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1"/>
    <w:p w14:paraId="052D6ED3" w14:textId="77777777" w:rsidR="001C1346" w:rsidRPr="008553E3" w:rsidRDefault="001C1346" w:rsidP="00E0462B">
      <w:pPr>
        <w:pStyle w:val="AttorneyName"/>
        <w:spacing w:line="360" w:lineRule="auto"/>
        <w:ind w:right="-72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YOUR NAME"/>
              <w:format w:val="UPPERCASE"/>
            </w:textInput>
          </w:ffData>
        </w:fldChar>
      </w:r>
      <w:r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Pr="008553E3">
        <w:rPr>
          <w:rFonts w:ascii="Arial" w:hAnsi="Arial" w:cs="Arial"/>
          <w:sz w:val="24"/>
          <w:szCs w:val="24"/>
        </w:rPr>
      </w:r>
      <w:r w:rsidRPr="008553E3">
        <w:rPr>
          <w:rFonts w:ascii="Arial" w:hAnsi="Arial" w:cs="Arial"/>
          <w:sz w:val="24"/>
          <w:szCs w:val="24"/>
        </w:rPr>
        <w:fldChar w:fldCharType="separate"/>
      </w:r>
      <w:r w:rsidRPr="008553E3">
        <w:rPr>
          <w:rFonts w:ascii="Arial" w:hAnsi="Arial" w:cs="Arial"/>
          <w:noProof/>
          <w:sz w:val="24"/>
          <w:szCs w:val="24"/>
        </w:rPr>
        <w:t>YOUR NAME</w:t>
      </w:r>
      <w:r w:rsidRPr="008553E3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3B013FD0" w14:textId="77777777" w:rsidR="001C1346" w:rsidRPr="008553E3" w:rsidRDefault="001C1346" w:rsidP="001C1346">
      <w:pPr>
        <w:pStyle w:val="AttorneyName"/>
        <w:spacing w:line="360" w:lineRule="auto"/>
        <w:ind w:right="-72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DRESS"/>
              <w:format w:val="UPPERCASE"/>
            </w:textInput>
          </w:ffData>
        </w:fldChar>
      </w:r>
      <w:r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Pr="008553E3">
        <w:rPr>
          <w:rFonts w:ascii="Arial" w:hAnsi="Arial" w:cs="Arial"/>
          <w:sz w:val="24"/>
          <w:szCs w:val="24"/>
        </w:rPr>
      </w:r>
      <w:r w:rsidRPr="008553E3">
        <w:rPr>
          <w:rFonts w:ascii="Arial" w:hAnsi="Arial" w:cs="Arial"/>
          <w:sz w:val="24"/>
          <w:szCs w:val="24"/>
        </w:rPr>
        <w:fldChar w:fldCharType="separate"/>
      </w:r>
      <w:r w:rsidRPr="008553E3">
        <w:rPr>
          <w:rFonts w:ascii="Arial" w:hAnsi="Arial" w:cs="Arial"/>
          <w:noProof/>
          <w:sz w:val="24"/>
          <w:szCs w:val="24"/>
        </w:rPr>
        <w:t>ADDRESS</w:t>
      </w:r>
      <w:r w:rsidRPr="008553E3">
        <w:rPr>
          <w:rFonts w:ascii="Arial" w:hAnsi="Arial" w:cs="Arial"/>
          <w:sz w:val="24"/>
          <w:szCs w:val="24"/>
        </w:rPr>
        <w:fldChar w:fldCharType="end"/>
      </w:r>
    </w:p>
    <w:p w14:paraId="39F9DA04" w14:textId="77777777" w:rsidR="001C1346" w:rsidRPr="008553E3" w:rsidRDefault="001C1346" w:rsidP="001C1346">
      <w:pPr>
        <w:pStyle w:val="AttorneyName"/>
        <w:spacing w:line="360" w:lineRule="auto"/>
        <w:ind w:right="-72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TY, STATE ZIP"/>
              <w:format w:val="UPPERCASE"/>
            </w:textInput>
          </w:ffData>
        </w:fldChar>
      </w:r>
      <w:r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Pr="008553E3">
        <w:rPr>
          <w:rFonts w:ascii="Arial" w:hAnsi="Arial" w:cs="Arial"/>
          <w:sz w:val="24"/>
          <w:szCs w:val="24"/>
        </w:rPr>
      </w:r>
      <w:r w:rsidRPr="008553E3">
        <w:rPr>
          <w:rFonts w:ascii="Arial" w:hAnsi="Arial" w:cs="Arial"/>
          <w:sz w:val="24"/>
          <w:szCs w:val="24"/>
        </w:rPr>
        <w:fldChar w:fldCharType="separate"/>
      </w:r>
      <w:r w:rsidRPr="008553E3">
        <w:rPr>
          <w:rFonts w:ascii="Arial" w:hAnsi="Arial" w:cs="Arial"/>
          <w:noProof/>
          <w:sz w:val="24"/>
          <w:szCs w:val="24"/>
        </w:rPr>
        <w:t>CITY, STATE ZIP</w:t>
      </w:r>
      <w:r w:rsidRPr="008553E3">
        <w:rPr>
          <w:rFonts w:ascii="Arial" w:hAnsi="Arial" w:cs="Arial"/>
          <w:sz w:val="24"/>
          <w:szCs w:val="24"/>
        </w:rPr>
        <w:fldChar w:fldCharType="end"/>
      </w:r>
    </w:p>
    <w:bookmarkStart w:id="1" w:name="Text2"/>
    <w:p w14:paraId="412DA1EC" w14:textId="77777777" w:rsidR="001C1346" w:rsidRPr="008553E3" w:rsidRDefault="001C1346" w:rsidP="001C1346">
      <w:pPr>
        <w:pStyle w:val="AttorneyName"/>
        <w:spacing w:line="360" w:lineRule="auto"/>
        <w:ind w:right="-72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Telephone"/>
            </w:textInput>
          </w:ffData>
        </w:fldChar>
      </w:r>
      <w:r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Pr="008553E3">
        <w:rPr>
          <w:rFonts w:ascii="Arial" w:hAnsi="Arial" w:cs="Arial"/>
          <w:sz w:val="24"/>
          <w:szCs w:val="24"/>
        </w:rPr>
      </w:r>
      <w:r w:rsidRPr="008553E3">
        <w:rPr>
          <w:rFonts w:ascii="Arial" w:hAnsi="Arial" w:cs="Arial"/>
          <w:sz w:val="24"/>
          <w:szCs w:val="24"/>
        </w:rPr>
        <w:fldChar w:fldCharType="separate"/>
      </w:r>
      <w:r w:rsidRPr="008553E3">
        <w:rPr>
          <w:rFonts w:ascii="Arial" w:hAnsi="Arial" w:cs="Arial"/>
          <w:noProof/>
          <w:sz w:val="24"/>
          <w:szCs w:val="24"/>
        </w:rPr>
        <w:t>Telephone</w:t>
      </w:r>
      <w:r w:rsidRPr="008553E3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0EA9A5BE" w14:textId="77777777" w:rsidR="00D053BA" w:rsidRPr="008553E3" w:rsidRDefault="00D053BA" w:rsidP="00D053BA">
      <w:pPr>
        <w:pStyle w:val="AttorneyName"/>
        <w:rPr>
          <w:rFonts w:ascii="Arial" w:hAnsi="Arial" w:cs="Arial"/>
          <w:sz w:val="24"/>
          <w:szCs w:val="24"/>
        </w:rPr>
      </w:pPr>
    </w:p>
    <w:p w14:paraId="1D4816AF" w14:textId="77777777" w:rsidR="00D053BA" w:rsidRPr="008553E3" w:rsidRDefault="00D053BA" w:rsidP="00D053BA">
      <w:pPr>
        <w:pStyle w:val="AttorneyName"/>
        <w:rPr>
          <w:rFonts w:ascii="Arial" w:hAnsi="Arial" w:cs="Arial"/>
          <w:sz w:val="24"/>
          <w:szCs w:val="24"/>
        </w:rPr>
      </w:pPr>
    </w:p>
    <w:p w14:paraId="719AF4F0" w14:textId="77777777" w:rsidR="00D053BA" w:rsidRPr="008553E3" w:rsidRDefault="00D053BA" w:rsidP="00D053BA">
      <w:pPr>
        <w:jc w:val="center"/>
        <w:rPr>
          <w:rFonts w:ascii="Arial" w:hAnsi="Arial" w:cs="Arial"/>
          <w:sz w:val="24"/>
          <w:szCs w:val="24"/>
        </w:rPr>
      </w:pPr>
    </w:p>
    <w:p w14:paraId="60B39252" w14:textId="77777777" w:rsidR="00D053BA" w:rsidRPr="008553E3" w:rsidRDefault="001C1346" w:rsidP="001C1346">
      <w:pPr>
        <w:pStyle w:val="AttorneyName"/>
        <w:spacing w:line="360" w:lineRule="auto"/>
        <w:ind w:right="-72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YOUR NAME"/>
              <w:format w:val="UPPERCASE"/>
            </w:textInput>
          </w:ffData>
        </w:fldChar>
      </w:r>
      <w:r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Pr="008553E3">
        <w:rPr>
          <w:rFonts w:ascii="Arial" w:hAnsi="Arial" w:cs="Arial"/>
          <w:sz w:val="24"/>
          <w:szCs w:val="24"/>
        </w:rPr>
      </w:r>
      <w:r w:rsidRPr="008553E3">
        <w:rPr>
          <w:rFonts w:ascii="Arial" w:hAnsi="Arial" w:cs="Arial"/>
          <w:sz w:val="24"/>
          <w:szCs w:val="24"/>
        </w:rPr>
        <w:fldChar w:fldCharType="separate"/>
      </w:r>
      <w:r w:rsidRPr="008553E3">
        <w:rPr>
          <w:rFonts w:ascii="Arial" w:hAnsi="Arial" w:cs="Arial"/>
          <w:noProof/>
          <w:sz w:val="24"/>
          <w:szCs w:val="24"/>
        </w:rPr>
        <w:t>YOUR NAME</w:t>
      </w:r>
      <w:r w:rsidRPr="008553E3">
        <w:rPr>
          <w:rFonts w:ascii="Arial" w:hAnsi="Arial" w:cs="Arial"/>
          <w:sz w:val="24"/>
          <w:szCs w:val="24"/>
        </w:rPr>
        <w:fldChar w:fldCharType="end"/>
      </w:r>
      <w:r w:rsidR="00D053BA" w:rsidRPr="008553E3">
        <w:rPr>
          <w:rFonts w:ascii="Arial" w:hAnsi="Arial" w:cs="Arial"/>
          <w:sz w:val="24"/>
          <w:szCs w:val="24"/>
        </w:rPr>
        <w:t>, IN PRO PER</w:t>
      </w:r>
    </w:p>
    <w:p w14:paraId="64014CCC" w14:textId="77777777" w:rsidR="00D053BA" w:rsidRPr="008553E3" w:rsidRDefault="00D053BA" w:rsidP="00D053BA">
      <w:pPr>
        <w:jc w:val="center"/>
        <w:rPr>
          <w:rFonts w:ascii="Arial" w:hAnsi="Arial" w:cs="Arial"/>
          <w:sz w:val="24"/>
          <w:szCs w:val="24"/>
        </w:rPr>
      </w:pPr>
    </w:p>
    <w:p w14:paraId="20EC155D" w14:textId="77777777" w:rsidR="00D053BA" w:rsidRPr="008553E3" w:rsidRDefault="00D053BA" w:rsidP="00D053BA">
      <w:pPr>
        <w:jc w:val="center"/>
        <w:rPr>
          <w:rFonts w:ascii="Arial" w:hAnsi="Arial" w:cs="Arial"/>
          <w:sz w:val="24"/>
          <w:szCs w:val="24"/>
        </w:rPr>
      </w:pPr>
    </w:p>
    <w:p w14:paraId="1BFC4FCD" w14:textId="77777777" w:rsidR="00D053BA" w:rsidRPr="008553E3" w:rsidRDefault="00D053BA" w:rsidP="00D053BA">
      <w:pPr>
        <w:jc w:val="center"/>
        <w:rPr>
          <w:rFonts w:ascii="Arial" w:hAnsi="Arial" w:cs="Arial"/>
          <w:sz w:val="24"/>
          <w:szCs w:val="24"/>
        </w:rPr>
      </w:pPr>
    </w:p>
    <w:p w14:paraId="398E3C19" w14:textId="77777777" w:rsidR="00D053BA" w:rsidRPr="008553E3" w:rsidRDefault="00D053BA" w:rsidP="00D053BA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>SUPERIOR COURT OF THE STATE OF CALIFORNIA</w:t>
      </w:r>
    </w:p>
    <w:p w14:paraId="20A44FA5" w14:textId="77777777" w:rsidR="00D053BA" w:rsidRPr="008553E3" w:rsidRDefault="00D053BA" w:rsidP="00D053BA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>FOR THE COUNTY OF SACRAMENTO</w:t>
      </w:r>
    </w:p>
    <w:p w14:paraId="5A902822" w14:textId="77777777" w:rsidR="00D053BA" w:rsidRDefault="00D053BA" w:rsidP="00D053BA">
      <w:pPr>
        <w:jc w:val="center"/>
        <w:rPr>
          <w:rFonts w:ascii="Arial" w:hAnsi="Arial" w:cs="Arial"/>
          <w:sz w:val="24"/>
          <w:szCs w:val="24"/>
        </w:rPr>
      </w:pPr>
    </w:p>
    <w:p w14:paraId="67608D38" w14:textId="77777777" w:rsidR="008553E3" w:rsidRPr="008553E3" w:rsidRDefault="008553E3" w:rsidP="00D053B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D053BA" w:rsidRPr="008553E3" w14:paraId="5623AD55" w14:textId="77777777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Start w:id="2" w:name="Parties"/>
          <w:bookmarkStart w:id="3" w:name="Text3"/>
          <w:bookmarkEnd w:id="2"/>
          <w:p w14:paraId="7E169A9F" w14:textId="77777777" w:rsidR="00D053BA" w:rsidRPr="008553E3" w:rsidRDefault="001C1346" w:rsidP="00E0462B">
            <w:pPr>
              <w:pStyle w:val="AttorneyName"/>
              <w:ind w:right="-7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PLAINTIFF'S NAME"/>
                    <w:format w:val="UPPERCASE"/>
                  </w:textInput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PLAINTIFF'S NAME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="00D053BA" w:rsidRPr="008553E3">
              <w:rPr>
                <w:rFonts w:ascii="Arial" w:hAnsi="Arial" w:cs="Arial"/>
                <w:sz w:val="24"/>
                <w:szCs w:val="24"/>
              </w:rPr>
              <w:t>,</w:t>
            </w:r>
            <w:r w:rsidR="00E0462B" w:rsidRPr="008553E3">
              <w:rPr>
                <w:rFonts w:ascii="Arial" w:hAnsi="Arial" w:cs="Arial"/>
                <w:sz w:val="24"/>
                <w:szCs w:val="24"/>
              </w:rPr>
              <w:br/>
            </w:r>
          </w:p>
          <w:p w14:paraId="4436BA93" w14:textId="77777777" w:rsidR="00D053BA" w:rsidRPr="008553E3" w:rsidRDefault="00D053BA" w:rsidP="0029446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ab/>
            </w:r>
            <w:r w:rsidRPr="008553E3">
              <w:rPr>
                <w:rFonts w:ascii="Arial" w:hAnsi="Arial" w:cs="Arial"/>
                <w:sz w:val="24"/>
                <w:szCs w:val="24"/>
              </w:rPr>
              <w:tab/>
              <w:t>Plaintiff,</w:t>
            </w:r>
          </w:p>
          <w:p w14:paraId="02A07A24" w14:textId="77777777" w:rsidR="00D053BA" w:rsidRPr="008553E3" w:rsidRDefault="00D053BA" w:rsidP="0029446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ab/>
              <w:t>vs.</w:t>
            </w:r>
          </w:p>
          <w:bookmarkStart w:id="4" w:name="Text4"/>
          <w:p w14:paraId="617A574C" w14:textId="77777777" w:rsidR="00D053BA" w:rsidRPr="008553E3" w:rsidRDefault="001C1346" w:rsidP="0029446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DEFENDANT'S NAME"/>
                    <w:format w:val="UPPERCASE"/>
                  </w:textInput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DEFENDANT'S NAME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="00E0462B" w:rsidRPr="008553E3">
              <w:rPr>
                <w:rFonts w:ascii="Arial" w:hAnsi="Arial" w:cs="Arial"/>
                <w:sz w:val="24"/>
                <w:szCs w:val="24"/>
              </w:rPr>
              <w:t>,</w:t>
            </w:r>
            <w:r w:rsidR="00D053BA" w:rsidRPr="008553E3">
              <w:rPr>
                <w:rFonts w:ascii="Arial" w:hAnsi="Arial" w:cs="Arial"/>
                <w:sz w:val="24"/>
                <w:szCs w:val="24"/>
              </w:rPr>
              <w:tab/>
            </w:r>
            <w:r w:rsidR="00D053BA" w:rsidRPr="008553E3">
              <w:rPr>
                <w:rFonts w:ascii="Arial" w:hAnsi="Arial" w:cs="Arial"/>
                <w:sz w:val="24"/>
                <w:szCs w:val="24"/>
              </w:rPr>
              <w:tab/>
              <w:t>Defendant</w:t>
            </w:r>
          </w:p>
        </w:tc>
        <w:tc>
          <w:tcPr>
            <w:tcW w:w="276" w:type="dxa"/>
          </w:tcPr>
          <w:p w14:paraId="2D73DC80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0DED578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FB03490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5DD353A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24FE5C3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E2E2EB4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CC26019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7ED551A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6E6C53A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E29026F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764F3749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bookmarkStart w:id="5" w:name="CaseNumber"/>
            <w:bookmarkEnd w:id="5"/>
            <w:r w:rsidRPr="008553E3">
              <w:rPr>
                <w:rFonts w:ascii="Arial" w:hAnsi="Arial" w:cs="Arial"/>
                <w:sz w:val="24"/>
                <w:szCs w:val="24"/>
              </w:rPr>
              <w:t xml:space="preserve">Case No.: </w:t>
            </w:r>
            <w:r w:rsidR="00E0462B" w:rsidRPr="008553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53E3"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553E3"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553E3" w:rsidRPr="008553E3">
              <w:rPr>
                <w:rFonts w:ascii="Arial" w:hAnsi="Arial" w:cs="Arial"/>
                <w:sz w:val="24"/>
                <w:szCs w:val="24"/>
              </w:rPr>
            </w:r>
            <w:r w:rsidR="008553E3"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553E3"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553E3"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553E3"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553E3"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553E3"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553E3"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808D8FD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66794A49" w14:textId="77777777" w:rsidR="00D053BA" w:rsidRPr="008553E3" w:rsidRDefault="00E0462B" w:rsidP="001C1346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DECLARATION OF</w:t>
            </w:r>
            <w:r w:rsidRPr="008553E3">
              <w:rPr>
                <w:rFonts w:ascii="Arial" w:hAnsi="Arial" w:cs="Arial"/>
                <w:sz w:val="24"/>
                <w:szCs w:val="24"/>
              </w:rPr>
              <w:br/>
            </w:r>
            <w:r w:rsidRPr="008553E3">
              <w:rPr>
                <w:rFonts w:ascii="Arial" w:hAnsi="Arial" w:cs="Arial"/>
                <w:sz w:val="24"/>
                <w:szCs w:val="24"/>
              </w:rPr>
              <w:br/>
            </w:r>
            <w:bookmarkStart w:id="6" w:name="Text5"/>
            <w:r w:rsidR="001C1346"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NAME OF PERSON ATTEMPTING SERVICE"/>
                    <w:format w:val="UPPERCASE"/>
                  </w:textInput>
                </w:ffData>
              </w:fldChar>
            </w:r>
            <w:r w:rsidR="001C1346"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1C1346" w:rsidRPr="008553E3">
              <w:rPr>
                <w:rFonts w:ascii="Arial" w:hAnsi="Arial" w:cs="Arial"/>
                <w:sz w:val="24"/>
                <w:szCs w:val="24"/>
              </w:rPr>
            </w:r>
            <w:r w:rsidR="001C1346"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C1346" w:rsidRPr="008553E3">
              <w:rPr>
                <w:rFonts w:ascii="Arial" w:hAnsi="Arial" w:cs="Arial"/>
                <w:noProof/>
                <w:sz w:val="24"/>
                <w:szCs w:val="24"/>
              </w:rPr>
              <w:t>NAME OF PERSON ATTEMPTING SERVICE</w:t>
            </w:r>
            <w:r w:rsidR="001C1346"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Pr="008553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53E3">
              <w:rPr>
                <w:rFonts w:ascii="Arial" w:hAnsi="Arial" w:cs="Arial"/>
                <w:sz w:val="24"/>
                <w:szCs w:val="24"/>
              </w:rPr>
              <w:br/>
            </w:r>
            <w:r w:rsidRPr="008553E3">
              <w:rPr>
                <w:rFonts w:ascii="Arial" w:hAnsi="Arial" w:cs="Arial"/>
                <w:sz w:val="24"/>
                <w:szCs w:val="24"/>
              </w:rPr>
              <w:br/>
              <w:t>RE: DILIGENCE</w:t>
            </w:r>
          </w:p>
        </w:tc>
      </w:tr>
    </w:tbl>
    <w:p w14:paraId="31BD756A" w14:textId="77777777" w:rsidR="00D053BA" w:rsidRPr="008553E3" w:rsidRDefault="00D053BA" w:rsidP="00D053BA">
      <w:pPr>
        <w:rPr>
          <w:rFonts w:ascii="Arial" w:hAnsi="Arial" w:cs="Arial"/>
          <w:sz w:val="24"/>
          <w:szCs w:val="24"/>
        </w:rPr>
      </w:pPr>
    </w:p>
    <w:p w14:paraId="4C4E2DB0" w14:textId="77777777" w:rsidR="00D053BA" w:rsidRPr="008553E3" w:rsidRDefault="00E0462B" w:rsidP="00D053BA">
      <w:pPr>
        <w:spacing w:line="480" w:lineRule="auto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>I,</w:t>
      </w:r>
      <w:r w:rsidR="001C1346" w:rsidRPr="008553E3">
        <w:rPr>
          <w:rFonts w:ascii="Arial" w:hAnsi="Arial" w:cs="Arial"/>
          <w:sz w:val="24"/>
          <w:szCs w:val="24"/>
        </w:rPr>
        <w:t xml:space="preserve"> </w:t>
      </w:r>
      <w:r w:rsidR="001C1346" w:rsidRPr="008553E3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NAME OF PERSON ATTEMPTING SERVICE"/>
              <w:format w:val="UPPERCASE"/>
            </w:textInput>
          </w:ffData>
        </w:fldChar>
      </w:r>
      <w:r w:rsidR="001C1346"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="001C1346" w:rsidRPr="008553E3">
        <w:rPr>
          <w:rFonts w:ascii="Arial" w:hAnsi="Arial" w:cs="Arial"/>
          <w:sz w:val="24"/>
          <w:szCs w:val="24"/>
        </w:rPr>
      </w:r>
      <w:r w:rsidR="001C1346" w:rsidRPr="008553E3">
        <w:rPr>
          <w:rFonts w:ascii="Arial" w:hAnsi="Arial" w:cs="Arial"/>
          <w:sz w:val="24"/>
          <w:szCs w:val="24"/>
        </w:rPr>
        <w:fldChar w:fldCharType="separate"/>
      </w:r>
      <w:r w:rsidR="001C1346" w:rsidRPr="008553E3">
        <w:rPr>
          <w:rFonts w:ascii="Arial" w:hAnsi="Arial" w:cs="Arial"/>
          <w:noProof/>
          <w:sz w:val="24"/>
          <w:szCs w:val="24"/>
        </w:rPr>
        <w:t>NAME OF PERSON ATTEMPTING SERVICE</w:t>
      </w:r>
      <w:r w:rsidR="001C1346" w:rsidRPr="008553E3">
        <w:rPr>
          <w:rFonts w:ascii="Arial" w:hAnsi="Arial" w:cs="Arial"/>
          <w:sz w:val="24"/>
          <w:szCs w:val="24"/>
        </w:rPr>
        <w:fldChar w:fldCharType="end"/>
      </w:r>
      <w:r w:rsidRPr="008553E3">
        <w:rPr>
          <w:rFonts w:ascii="Arial" w:hAnsi="Arial" w:cs="Arial"/>
          <w:sz w:val="24"/>
          <w:szCs w:val="24"/>
        </w:rPr>
        <w:t xml:space="preserve"> declare:</w:t>
      </w:r>
    </w:p>
    <w:p w14:paraId="6E3B8C08" w14:textId="77777777" w:rsidR="00E0462B" w:rsidRPr="008553E3" w:rsidRDefault="00E0462B" w:rsidP="00EA2561">
      <w:pPr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 xml:space="preserve">I am over 18 years of age and am not a party to the above-entitled action. </w:t>
      </w:r>
    </w:p>
    <w:p w14:paraId="7D77F99A" w14:textId="77777777" w:rsidR="00BB79DF" w:rsidRPr="008553E3" w:rsidRDefault="00BB79DF" w:rsidP="00EA2561">
      <w:pPr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 xml:space="preserve">My </w:t>
      </w:r>
      <w:r w:rsidR="00BF5728" w:rsidRPr="008553E3">
        <w:rPr>
          <w:rFonts w:ascii="Arial" w:hAnsi="Arial" w:cs="Arial"/>
          <w:sz w:val="24"/>
          <w:szCs w:val="24"/>
        </w:rPr>
        <w:t xml:space="preserve">address is </w:t>
      </w:r>
      <w:bookmarkStart w:id="7" w:name="Text6"/>
      <w:r w:rsidR="001C1346" w:rsidRPr="008553E3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Address"/>
            </w:textInput>
          </w:ffData>
        </w:fldChar>
      </w:r>
      <w:r w:rsidR="001C1346"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="001C1346" w:rsidRPr="008553E3">
        <w:rPr>
          <w:rFonts w:ascii="Arial" w:hAnsi="Arial" w:cs="Arial"/>
          <w:sz w:val="24"/>
          <w:szCs w:val="24"/>
        </w:rPr>
      </w:r>
      <w:r w:rsidR="001C1346" w:rsidRPr="008553E3">
        <w:rPr>
          <w:rFonts w:ascii="Arial" w:hAnsi="Arial" w:cs="Arial"/>
          <w:sz w:val="24"/>
          <w:szCs w:val="24"/>
        </w:rPr>
        <w:fldChar w:fldCharType="separate"/>
      </w:r>
      <w:r w:rsidR="001C1346" w:rsidRPr="008553E3">
        <w:rPr>
          <w:rFonts w:ascii="Arial" w:hAnsi="Arial" w:cs="Arial"/>
          <w:noProof/>
          <w:sz w:val="24"/>
          <w:szCs w:val="24"/>
        </w:rPr>
        <w:t>Address</w:t>
      </w:r>
      <w:r w:rsidR="001C1346" w:rsidRPr="008553E3">
        <w:rPr>
          <w:rFonts w:ascii="Arial" w:hAnsi="Arial" w:cs="Arial"/>
          <w:sz w:val="24"/>
          <w:szCs w:val="24"/>
        </w:rPr>
        <w:fldChar w:fldCharType="end"/>
      </w:r>
      <w:bookmarkEnd w:id="7"/>
      <w:r w:rsidR="00BF5728" w:rsidRPr="008553E3">
        <w:rPr>
          <w:rFonts w:ascii="Arial" w:hAnsi="Arial" w:cs="Arial"/>
          <w:sz w:val="24"/>
          <w:szCs w:val="24"/>
        </w:rPr>
        <w:t>.</w:t>
      </w:r>
    </w:p>
    <w:p w14:paraId="7EAF7BF5" w14:textId="77777777" w:rsidR="00BB79DF" w:rsidRPr="008553E3" w:rsidRDefault="00BB79DF" w:rsidP="00EA2561">
      <w:pPr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>The following facts are within my personal knowledge and if sworn as a witness I can and will truthfully and competently testify thereto.</w:t>
      </w:r>
    </w:p>
    <w:p w14:paraId="2D335F50" w14:textId="77777777" w:rsidR="00725805" w:rsidRPr="008553E3" w:rsidRDefault="00BB79DF" w:rsidP="00EA2561">
      <w:pPr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 xml:space="preserve">I attempted </w:t>
      </w:r>
      <w:r w:rsidR="00BF5728" w:rsidRPr="008553E3">
        <w:rPr>
          <w:rFonts w:ascii="Arial" w:hAnsi="Arial" w:cs="Arial"/>
          <w:sz w:val="24"/>
          <w:szCs w:val="24"/>
        </w:rPr>
        <w:t xml:space="preserve">to serve process in the above-referenced matter on the following </w:t>
      </w:r>
      <w:r w:rsidR="00725805" w:rsidRPr="008553E3">
        <w:rPr>
          <w:rFonts w:ascii="Arial" w:hAnsi="Arial" w:cs="Arial"/>
          <w:sz w:val="24"/>
          <w:szCs w:val="24"/>
        </w:rPr>
        <w:t xml:space="preserve">person or </w:t>
      </w:r>
      <w:proofErr w:type="spellStart"/>
      <w:r w:rsidR="00725805" w:rsidRPr="008553E3">
        <w:rPr>
          <w:rFonts w:ascii="Arial" w:hAnsi="Arial" w:cs="Arial"/>
          <w:sz w:val="24"/>
          <w:szCs w:val="24"/>
        </w:rPr>
        <w:t>entity:</w:t>
      </w:r>
      <w:bookmarkStart w:id="8" w:name="Text7"/>
      <w:r w:rsidR="001C1346" w:rsidRPr="008553E3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Name of person/entity to be served"/>
            </w:textInput>
          </w:ffData>
        </w:fldChar>
      </w:r>
      <w:r w:rsidR="001C1346"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="001C1346" w:rsidRPr="008553E3">
        <w:rPr>
          <w:rFonts w:ascii="Arial" w:hAnsi="Arial" w:cs="Arial"/>
          <w:sz w:val="24"/>
          <w:szCs w:val="24"/>
        </w:rPr>
      </w:r>
      <w:r w:rsidR="001C1346" w:rsidRPr="008553E3">
        <w:rPr>
          <w:rFonts w:ascii="Arial" w:hAnsi="Arial" w:cs="Arial"/>
          <w:sz w:val="24"/>
          <w:szCs w:val="24"/>
        </w:rPr>
        <w:fldChar w:fldCharType="separate"/>
      </w:r>
      <w:r w:rsidR="001C1346" w:rsidRPr="008553E3">
        <w:rPr>
          <w:rFonts w:ascii="Arial" w:hAnsi="Arial" w:cs="Arial"/>
          <w:noProof/>
          <w:sz w:val="24"/>
          <w:szCs w:val="24"/>
        </w:rPr>
        <w:t>Name</w:t>
      </w:r>
      <w:proofErr w:type="spellEnd"/>
      <w:r w:rsidR="001C1346" w:rsidRPr="008553E3">
        <w:rPr>
          <w:rFonts w:ascii="Arial" w:hAnsi="Arial" w:cs="Arial"/>
          <w:noProof/>
          <w:sz w:val="24"/>
          <w:szCs w:val="24"/>
        </w:rPr>
        <w:t xml:space="preserve"> of person/entity to be served</w:t>
      </w:r>
      <w:r w:rsidR="001C1346" w:rsidRPr="008553E3">
        <w:rPr>
          <w:rFonts w:ascii="Arial" w:hAnsi="Arial" w:cs="Arial"/>
          <w:sz w:val="24"/>
          <w:szCs w:val="24"/>
        </w:rPr>
        <w:fldChar w:fldCharType="end"/>
      </w:r>
      <w:bookmarkEnd w:id="8"/>
      <w:r w:rsidR="00EA2561" w:rsidRPr="008553E3">
        <w:rPr>
          <w:rFonts w:ascii="Arial" w:hAnsi="Arial" w:cs="Arial"/>
          <w:sz w:val="24"/>
          <w:szCs w:val="24"/>
          <w:u w:val="single"/>
        </w:rPr>
        <w:br/>
      </w:r>
    </w:p>
    <w:p w14:paraId="26DC5CE7" w14:textId="77777777" w:rsidR="00BF5728" w:rsidRPr="008553E3" w:rsidRDefault="00BF5728" w:rsidP="00EA2561">
      <w:pPr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>I attempted to serve the following documents:</w:t>
      </w:r>
      <w:r w:rsidR="001C1346" w:rsidRPr="008553E3">
        <w:rPr>
          <w:rFonts w:ascii="Arial" w:hAnsi="Arial" w:cs="Arial"/>
          <w:sz w:val="24"/>
          <w:szCs w:val="24"/>
        </w:rPr>
        <w:t xml:space="preserve"> </w:t>
      </w:r>
      <w:bookmarkStart w:id="9" w:name="Text8"/>
      <w:r w:rsidR="001C1346" w:rsidRPr="008553E3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documents to be served"/>
            </w:textInput>
          </w:ffData>
        </w:fldChar>
      </w:r>
      <w:r w:rsidR="001C1346"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="001C1346" w:rsidRPr="008553E3">
        <w:rPr>
          <w:rFonts w:ascii="Arial" w:hAnsi="Arial" w:cs="Arial"/>
          <w:sz w:val="24"/>
          <w:szCs w:val="24"/>
        </w:rPr>
      </w:r>
      <w:r w:rsidR="001C1346" w:rsidRPr="008553E3">
        <w:rPr>
          <w:rFonts w:ascii="Arial" w:hAnsi="Arial" w:cs="Arial"/>
          <w:sz w:val="24"/>
          <w:szCs w:val="24"/>
        </w:rPr>
        <w:fldChar w:fldCharType="separate"/>
      </w:r>
      <w:r w:rsidR="001C1346" w:rsidRPr="008553E3">
        <w:rPr>
          <w:rFonts w:ascii="Arial" w:hAnsi="Arial" w:cs="Arial"/>
          <w:noProof/>
          <w:sz w:val="24"/>
          <w:szCs w:val="24"/>
        </w:rPr>
        <w:t>documents to be served</w:t>
      </w:r>
      <w:r w:rsidR="001C1346" w:rsidRPr="008553E3">
        <w:rPr>
          <w:rFonts w:ascii="Arial" w:hAnsi="Arial" w:cs="Arial"/>
          <w:sz w:val="24"/>
          <w:szCs w:val="24"/>
        </w:rPr>
        <w:fldChar w:fldCharType="end"/>
      </w:r>
      <w:bookmarkEnd w:id="9"/>
    </w:p>
    <w:p w14:paraId="6EE4BF6A" w14:textId="77777777" w:rsidR="00BF5728" w:rsidRPr="008553E3" w:rsidRDefault="00BF5728" w:rsidP="00EA256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89039DF" w14:textId="77777777" w:rsidR="001C1346" w:rsidRPr="008553E3" w:rsidRDefault="00C9779D" w:rsidP="00EA2561">
      <w:pPr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lastRenderedPageBreak/>
        <w:t xml:space="preserve">I attempted </w:t>
      </w:r>
      <w:r w:rsidR="00BB79DF" w:rsidRPr="008553E3">
        <w:rPr>
          <w:rFonts w:ascii="Arial" w:hAnsi="Arial" w:cs="Arial"/>
          <w:sz w:val="24"/>
          <w:szCs w:val="24"/>
        </w:rPr>
        <w:t>personal service on the following dates and times with the following results:</w:t>
      </w:r>
    </w:p>
    <w:p w14:paraId="3008FD4C" w14:textId="77777777" w:rsidR="001C1346" w:rsidRPr="008553E3" w:rsidRDefault="001C1346" w:rsidP="001C1346">
      <w:pPr>
        <w:pStyle w:val="ListParagraph"/>
        <w:rPr>
          <w:rFonts w:ascii="Arial" w:hAnsi="Arial" w:cs="Arial"/>
          <w:sz w:val="24"/>
          <w:szCs w:val="24"/>
        </w:rPr>
      </w:pPr>
    </w:p>
    <w:p w14:paraId="63EA2BEB" w14:textId="77777777" w:rsidR="008553E3" w:rsidRDefault="001A0852" w:rsidP="001C134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 w14:anchorId="74D382C9">
          <v:rect id="_x0000_s1031" style="position:absolute;margin-left:-.8pt;margin-top:22.8pt;width:8.65pt;height:9.7pt;z-index:251657216"/>
        </w:pict>
      </w:r>
      <w:r w:rsidR="00C9779D" w:rsidRPr="008553E3">
        <w:rPr>
          <w:rFonts w:ascii="Arial" w:hAnsi="Arial" w:cs="Arial"/>
          <w:sz w:val="24"/>
          <w:szCs w:val="24"/>
        </w:rPr>
        <w:t xml:space="preserve">Residence Address: </w:t>
      </w:r>
      <w:r w:rsidR="008553E3" w:rsidRPr="008553E3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553E3"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="008553E3" w:rsidRPr="008553E3">
        <w:rPr>
          <w:rFonts w:ascii="Arial" w:hAnsi="Arial" w:cs="Arial"/>
          <w:sz w:val="24"/>
          <w:szCs w:val="24"/>
        </w:rPr>
      </w:r>
      <w:r w:rsidR="008553E3" w:rsidRPr="008553E3">
        <w:rPr>
          <w:rFonts w:ascii="Arial" w:hAnsi="Arial" w:cs="Arial"/>
          <w:sz w:val="24"/>
          <w:szCs w:val="24"/>
        </w:rPr>
        <w:fldChar w:fldCharType="separate"/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sz w:val="24"/>
          <w:szCs w:val="24"/>
        </w:rPr>
        <w:fldChar w:fldCharType="end"/>
      </w:r>
    </w:p>
    <w:p w14:paraId="29A3B203" w14:textId="77777777" w:rsidR="001C1346" w:rsidRPr="008553E3" w:rsidRDefault="00C9779D" w:rsidP="001C1346">
      <w:pPr>
        <w:spacing w:line="360" w:lineRule="auto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 xml:space="preserve">   Unknown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70"/>
        <w:gridCol w:w="7110"/>
      </w:tblGrid>
      <w:tr w:rsidR="001C1346" w:rsidRPr="008553E3" w14:paraId="4BB115A4" w14:textId="77777777" w:rsidTr="001C134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7F0D630" w14:textId="77777777" w:rsidR="001C1346" w:rsidRPr="008553E3" w:rsidRDefault="001C1346" w:rsidP="001C134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 xml:space="preserve">Date and </w:t>
            </w:r>
            <w:proofErr w:type="gramStart"/>
            <w:r w:rsidRPr="008553E3">
              <w:rPr>
                <w:rFonts w:ascii="Arial" w:hAnsi="Arial" w:cs="Arial"/>
                <w:sz w:val="24"/>
                <w:szCs w:val="24"/>
              </w:rPr>
              <w:t>Time</w:t>
            </w:r>
            <w:proofErr w:type="gram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D55B2A6" w14:textId="77777777" w:rsidR="001C1346" w:rsidRPr="008553E3" w:rsidRDefault="001C1346" w:rsidP="001C134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1BB36186" w14:textId="77777777" w:rsidR="001C1346" w:rsidRPr="008553E3" w:rsidRDefault="001C1346" w:rsidP="001C134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</w:tr>
      <w:bookmarkStart w:id="10" w:name="Text9"/>
      <w:tr w:rsidR="001C1346" w:rsidRPr="008553E3" w14:paraId="5025B188" w14:textId="77777777" w:rsidTr="008553E3"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639804C0" w14:textId="77777777" w:rsidR="001C1346" w:rsidRPr="008553E3" w:rsidRDefault="001C1346" w:rsidP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B213A" w14:textId="77777777" w:rsidR="001C1346" w:rsidRPr="008553E3" w:rsidRDefault="001C1346" w:rsidP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left w:val="nil"/>
              <w:right w:val="nil"/>
            </w:tcBorders>
            <w:vAlign w:val="bottom"/>
          </w:tcPr>
          <w:p w14:paraId="123681FE" w14:textId="77777777" w:rsidR="001C1346" w:rsidRPr="008553E3" w:rsidRDefault="001C1346" w:rsidP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C1346" w:rsidRPr="008553E3" w14:paraId="77763E1A" w14:textId="77777777" w:rsidTr="008553E3"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51189A74" w14:textId="77777777" w:rsidR="001C1346" w:rsidRPr="008553E3" w:rsidRDefault="001C1346" w:rsidP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A2B22" w14:textId="77777777" w:rsidR="001C1346" w:rsidRPr="008553E3" w:rsidRDefault="001C1346" w:rsidP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left w:val="nil"/>
              <w:right w:val="nil"/>
            </w:tcBorders>
            <w:vAlign w:val="bottom"/>
          </w:tcPr>
          <w:p w14:paraId="2D858CC5" w14:textId="77777777" w:rsidR="001C1346" w:rsidRPr="008553E3" w:rsidRDefault="001C1346" w:rsidP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C1346" w:rsidRPr="008553E3" w14:paraId="65ECC3AB" w14:textId="77777777" w:rsidTr="008553E3"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0E3951CD" w14:textId="77777777" w:rsidR="001C1346" w:rsidRPr="008553E3" w:rsidRDefault="001C1346" w:rsidP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3DDBE" w14:textId="77777777" w:rsidR="001C1346" w:rsidRPr="008553E3" w:rsidRDefault="001C1346" w:rsidP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left w:val="nil"/>
              <w:right w:val="nil"/>
            </w:tcBorders>
            <w:vAlign w:val="bottom"/>
          </w:tcPr>
          <w:p w14:paraId="575EABAC" w14:textId="77777777" w:rsidR="001C1346" w:rsidRPr="008553E3" w:rsidRDefault="001C1346" w:rsidP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71B5D53" w14:textId="77777777" w:rsidR="001C1346" w:rsidRPr="008553E3" w:rsidRDefault="001C1346" w:rsidP="001C1346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7FD809B2" w14:textId="77777777" w:rsidR="008553E3" w:rsidRDefault="001A0852" w:rsidP="001C134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 w14:anchorId="714D58EB">
          <v:rect id="_x0000_s1032" style="position:absolute;margin-left:0;margin-top:22.1pt;width:8.65pt;height:9.7pt;z-index:251658240"/>
        </w:pict>
      </w:r>
      <w:r w:rsidR="00C9779D" w:rsidRPr="008553E3">
        <w:rPr>
          <w:rFonts w:ascii="Arial" w:hAnsi="Arial" w:cs="Arial"/>
          <w:sz w:val="24"/>
          <w:szCs w:val="24"/>
        </w:rPr>
        <w:t xml:space="preserve">Business Address: </w:t>
      </w:r>
      <w:r w:rsidR="008553E3" w:rsidRPr="008553E3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553E3"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="008553E3" w:rsidRPr="008553E3">
        <w:rPr>
          <w:rFonts w:ascii="Arial" w:hAnsi="Arial" w:cs="Arial"/>
          <w:sz w:val="24"/>
          <w:szCs w:val="24"/>
        </w:rPr>
      </w:r>
      <w:r w:rsidR="008553E3" w:rsidRPr="008553E3">
        <w:rPr>
          <w:rFonts w:ascii="Arial" w:hAnsi="Arial" w:cs="Arial"/>
          <w:sz w:val="24"/>
          <w:szCs w:val="24"/>
        </w:rPr>
        <w:fldChar w:fldCharType="separate"/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sz w:val="24"/>
          <w:szCs w:val="24"/>
        </w:rPr>
        <w:fldChar w:fldCharType="end"/>
      </w:r>
    </w:p>
    <w:p w14:paraId="1DF8FBFC" w14:textId="77777777" w:rsidR="008553E3" w:rsidRPr="008553E3" w:rsidRDefault="00C9779D" w:rsidP="008553E3">
      <w:pPr>
        <w:spacing w:line="360" w:lineRule="auto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 xml:space="preserve">   Unknown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70"/>
        <w:gridCol w:w="7110"/>
      </w:tblGrid>
      <w:tr w:rsidR="008553E3" w:rsidRPr="008553E3" w14:paraId="421209E7" w14:textId="77777777" w:rsidTr="00D6310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E7B202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 xml:space="preserve">Date and </w:t>
            </w:r>
            <w:proofErr w:type="gramStart"/>
            <w:r w:rsidRPr="008553E3">
              <w:rPr>
                <w:rFonts w:ascii="Arial" w:hAnsi="Arial" w:cs="Arial"/>
                <w:sz w:val="24"/>
                <w:szCs w:val="24"/>
              </w:rPr>
              <w:t>Time</w:t>
            </w:r>
            <w:proofErr w:type="gram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AA4F129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44C4843E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</w:tr>
      <w:tr w:rsidR="008553E3" w:rsidRPr="008553E3" w14:paraId="4BC53F7B" w14:textId="77777777" w:rsidTr="00D63100"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4912B26B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381FE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left w:val="nil"/>
              <w:right w:val="nil"/>
            </w:tcBorders>
            <w:vAlign w:val="bottom"/>
          </w:tcPr>
          <w:p w14:paraId="37AEE649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553E3" w:rsidRPr="008553E3" w14:paraId="23E7274D" w14:textId="77777777" w:rsidTr="00D63100"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69213E07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58569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left w:val="nil"/>
              <w:right w:val="nil"/>
            </w:tcBorders>
            <w:vAlign w:val="bottom"/>
          </w:tcPr>
          <w:p w14:paraId="5AEBD214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553E3" w:rsidRPr="008553E3" w14:paraId="5B39D147" w14:textId="77777777" w:rsidTr="00D63100"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75DB8D3C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635F4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left w:val="nil"/>
              <w:right w:val="nil"/>
            </w:tcBorders>
            <w:vAlign w:val="bottom"/>
          </w:tcPr>
          <w:p w14:paraId="09108E90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41E6CA5" w14:textId="77777777" w:rsidR="00725805" w:rsidRPr="008553E3" w:rsidRDefault="00725805" w:rsidP="008553E3">
      <w:pPr>
        <w:spacing w:line="360" w:lineRule="auto"/>
        <w:rPr>
          <w:rFonts w:ascii="Arial" w:hAnsi="Arial" w:cs="Arial"/>
          <w:sz w:val="24"/>
          <w:szCs w:val="24"/>
        </w:rPr>
      </w:pPr>
    </w:p>
    <w:p w14:paraId="2E3ADB05" w14:textId="77777777" w:rsidR="00D053BA" w:rsidRPr="008553E3" w:rsidRDefault="00C9779D" w:rsidP="00C9779D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 xml:space="preserve">I declare under penalty of perjury under the laws of the State of California that the </w:t>
      </w:r>
      <w:proofErr w:type="gramStart"/>
      <w:r w:rsidRPr="008553E3">
        <w:rPr>
          <w:rFonts w:ascii="Arial" w:hAnsi="Arial" w:cs="Arial"/>
          <w:sz w:val="24"/>
          <w:szCs w:val="24"/>
        </w:rPr>
        <w:t>forgoing</w:t>
      </w:r>
      <w:proofErr w:type="gramEnd"/>
      <w:r w:rsidRPr="008553E3">
        <w:rPr>
          <w:rFonts w:ascii="Arial" w:hAnsi="Arial" w:cs="Arial"/>
          <w:sz w:val="24"/>
          <w:szCs w:val="24"/>
        </w:rPr>
        <w:t xml:space="preserve"> is true and correct.</w:t>
      </w:r>
      <w:r w:rsidRPr="008553E3">
        <w:rPr>
          <w:rFonts w:ascii="Arial" w:hAnsi="Arial" w:cs="Arial"/>
          <w:sz w:val="24"/>
          <w:szCs w:val="24"/>
        </w:rPr>
        <w:br/>
      </w:r>
    </w:p>
    <w:p w14:paraId="22F129EE" w14:textId="77777777" w:rsidR="00D053BA" w:rsidRPr="008553E3" w:rsidRDefault="00D053BA" w:rsidP="00D053BA">
      <w:pPr>
        <w:pStyle w:val="SignatureBlock"/>
        <w:ind w:left="0"/>
        <w:rPr>
          <w:rFonts w:ascii="Arial" w:hAnsi="Arial" w:cs="Arial"/>
          <w:sz w:val="24"/>
          <w:szCs w:val="24"/>
          <w:u w:val="single"/>
        </w:rPr>
      </w:pPr>
      <w:r w:rsidRPr="008553E3">
        <w:rPr>
          <w:rFonts w:ascii="Arial" w:hAnsi="Arial" w:cs="Arial"/>
          <w:sz w:val="24"/>
          <w:szCs w:val="24"/>
        </w:rPr>
        <w:t>DATED:</w:t>
      </w:r>
      <w:r w:rsidR="008553E3" w:rsidRPr="008553E3">
        <w:rPr>
          <w:rFonts w:ascii="Arial" w:hAnsi="Arial" w:cs="Arial"/>
          <w:sz w:val="24"/>
          <w:szCs w:val="24"/>
        </w:rPr>
        <w:t xml:space="preserve"> </w:t>
      </w:r>
      <w:r w:rsidR="008553E3" w:rsidRPr="008553E3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553E3"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="008553E3" w:rsidRPr="008553E3">
        <w:rPr>
          <w:rFonts w:ascii="Arial" w:hAnsi="Arial" w:cs="Arial"/>
          <w:sz w:val="24"/>
          <w:szCs w:val="24"/>
        </w:rPr>
      </w:r>
      <w:r w:rsidR="008553E3" w:rsidRPr="008553E3">
        <w:rPr>
          <w:rFonts w:ascii="Arial" w:hAnsi="Arial" w:cs="Arial"/>
          <w:sz w:val="24"/>
          <w:szCs w:val="24"/>
        </w:rPr>
        <w:fldChar w:fldCharType="separate"/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sz w:val="24"/>
          <w:szCs w:val="24"/>
        </w:rPr>
        <w:fldChar w:fldCharType="end"/>
      </w:r>
    </w:p>
    <w:p w14:paraId="18E26482" w14:textId="77777777" w:rsidR="00D053BA" w:rsidRPr="008553E3" w:rsidRDefault="00D053BA" w:rsidP="00D053BA">
      <w:pPr>
        <w:pStyle w:val="SignatureBlock"/>
        <w:rPr>
          <w:rFonts w:ascii="Arial" w:hAnsi="Arial" w:cs="Arial"/>
          <w:sz w:val="24"/>
          <w:szCs w:val="24"/>
        </w:rPr>
      </w:pPr>
    </w:p>
    <w:p w14:paraId="403688EC" w14:textId="77777777" w:rsidR="00EA2561" w:rsidRPr="008553E3" w:rsidRDefault="00EA2561" w:rsidP="00D053BA">
      <w:pPr>
        <w:pStyle w:val="SignatureBlock"/>
        <w:rPr>
          <w:rFonts w:ascii="Arial" w:hAnsi="Arial" w:cs="Arial"/>
          <w:sz w:val="24"/>
          <w:szCs w:val="24"/>
        </w:rPr>
      </w:pPr>
    </w:p>
    <w:tbl>
      <w:tblPr>
        <w:tblW w:w="5101" w:type="dxa"/>
        <w:tblInd w:w="4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1"/>
      </w:tblGrid>
      <w:tr w:rsidR="008553E3" w:rsidRPr="008553E3" w14:paraId="48406520" w14:textId="77777777" w:rsidTr="008553E3">
        <w:trPr>
          <w:cantSplit/>
        </w:trPr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F9A55" w14:textId="77777777" w:rsidR="008553E3" w:rsidRPr="008553E3" w:rsidRDefault="008553E3" w:rsidP="00725805">
            <w:pPr>
              <w:pStyle w:val="SingleSpacing"/>
              <w:keepNext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553E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                    </w:t>
            </w:r>
          </w:p>
        </w:tc>
      </w:tr>
      <w:tr w:rsidR="008553E3" w:rsidRPr="008553E3" w14:paraId="5B4ED6E1" w14:textId="77777777" w:rsidTr="008553E3">
        <w:trPr>
          <w:cantSplit/>
        </w:trPr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469F1" w14:textId="77777777" w:rsidR="008553E3" w:rsidRPr="008553E3" w:rsidRDefault="008553E3">
            <w:pPr>
              <w:pStyle w:val="SingleSpacing"/>
              <w:keepNext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NAME OF PERSON ATTEMPTING SERVICE"/>
                    <w:format w:val="UPPERCASE"/>
                  </w:textInput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NAME OF PERSON ATTEMPTING SERVICE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2114347" w14:textId="77777777" w:rsidR="008553E3" w:rsidRPr="008553E3" w:rsidRDefault="008553E3" w:rsidP="00725805">
            <w:pPr>
              <w:pStyle w:val="SingleSpacing"/>
              <w:keepNext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7A9658A4" w14:textId="77777777" w:rsidR="00F43491" w:rsidRPr="008553E3" w:rsidRDefault="00F43491" w:rsidP="00725805">
      <w:pPr>
        <w:pStyle w:val="SignatureBlock"/>
        <w:ind w:left="0"/>
        <w:jc w:val="center"/>
        <w:rPr>
          <w:rFonts w:ascii="Arial" w:hAnsi="Arial" w:cs="Arial"/>
          <w:sz w:val="24"/>
          <w:szCs w:val="24"/>
        </w:rPr>
      </w:pPr>
    </w:p>
    <w:sectPr w:rsidR="00F43491" w:rsidRPr="008553E3" w:rsidSect="0029446F">
      <w:headerReference w:type="default" r:id="rId8"/>
      <w:footerReference w:type="default" r:id="rId9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2878" w14:textId="77777777" w:rsidR="00FA2B21" w:rsidRDefault="00FA2B21">
      <w:r>
        <w:separator/>
      </w:r>
    </w:p>
  </w:endnote>
  <w:endnote w:type="continuationSeparator" w:id="0">
    <w:p w14:paraId="4379CF29" w14:textId="77777777" w:rsidR="00FA2B21" w:rsidRDefault="00FA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EFC2" w14:textId="77777777" w:rsidR="00725805" w:rsidRPr="008553E3" w:rsidRDefault="001A0852" w:rsidP="00D053BA">
    <w:pPr>
      <w:pStyle w:val="Footer"/>
      <w:jc w:val="center"/>
      <w:rPr>
        <w:rFonts w:ascii="Arial" w:hAnsi="Arial" w:cs="Arial"/>
      </w:rPr>
    </w:pPr>
    <w:r>
      <w:rPr>
        <w:noProof/>
      </w:rPr>
      <w:pict w14:anchorId="17A85482">
        <v:line id="_x0000_s2053" style="position:absolute;left:0;text-align:left;z-index:251664384" from="19.35pt,-6.15pt" to="482.85pt,-6.15pt"/>
      </w:pict>
    </w:r>
    <w:r w:rsidR="00725805" w:rsidRPr="00D053BA">
      <w:rPr>
        <w:rFonts w:ascii="Courier New" w:hAnsi="Courier New" w:cs="Courier New"/>
      </w:rPr>
      <w:t xml:space="preserve">- </w:t>
    </w:r>
    <w:r w:rsidR="00725805" w:rsidRPr="00D053BA">
      <w:rPr>
        <w:rFonts w:ascii="Courier New" w:hAnsi="Courier New" w:cs="Courier New"/>
      </w:rPr>
      <w:fldChar w:fldCharType="begin"/>
    </w:r>
    <w:r w:rsidR="00725805" w:rsidRPr="00D053BA">
      <w:rPr>
        <w:rFonts w:ascii="Courier New" w:hAnsi="Courier New" w:cs="Courier New"/>
      </w:rPr>
      <w:instrText xml:space="preserve"> PAGE </w:instrText>
    </w:r>
    <w:r w:rsidR="00725805" w:rsidRPr="00D053BA">
      <w:rPr>
        <w:rFonts w:ascii="Courier New" w:hAnsi="Courier New" w:cs="Courier New"/>
      </w:rPr>
      <w:fldChar w:fldCharType="separate"/>
    </w:r>
    <w:r w:rsidR="00750542">
      <w:rPr>
        <w:rFonts w:ascii="Courier New" w:hAnsi="Courier New" w:cs="Courier New"/>
        <w:noProof/>
      </w:rPr>
      <w:t>1</w:t>
    </w:r>
    <w:r w:rsidR="00725805" w:rsidRPr="00D053BA">
      <w:rPr>
        <w:rFonts w:ascii="Courier New" w:hAnsi="Courier New" w:cs="Courier New"/>
      </w:rPr>
      <w:fldChar w:fldCharType="end"/>
    </w:r>
    <w:r w:rsidR="00725805" w:rsidRPr="00D053BA">
      <w:rPr>
        <w:rFonts w:ascii="Courier New" w:hAnsi="Courier New" w:cs="Courier New"/>
      </w:rPr>
      <w:t xml:space="preserve"> -</w:t>
    </w:r>
    <w:r w:rsidR="00725805" w:rsidRPr="00D053BA">
      <w:rPr>
        <w:rFonts w:ascii="Courier New" w:hAnsi="Courier New" w:cs="Courier New"/>
      </w:rPr>
      <w:br/>
    </w:r>
    <w:r w:rsidR="00725805" w:rsidRPr="008553E3">
      <w:rPr>
        <w:rFonts w:ascii="Arial" w:hAnsi="Arial" w:cs="Arial"/>
      </w:rPr>
      <w:t>DECLARATION RE: DILIGENCE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E802" w14:textId="77777777" w:rsidR="00FA2B21" w:rsidRDefault="00FA2B21">
      <w:r>
        <w:separator/>
      </w:r>
    </w:p>
  </w:footnote>
  <w:footnote w:type="continuationSeparator" w:id="0">
    <w:p w14:paraId="320F71DA" w14:textId="77777777" w:rsidR="00FA2B21" w:rsidRDefault="00FA2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4C78" w14:textId="77777777" w:rsidR="00725805" w:rsidRDefault="001A0852">
    <w:pPr>
      <w:pStyle w:val="Header"/>
    </w:pPr>
    <w:r>
      <w:rPr>
        <w:noProof/>
      </w:rPr>
      <w:pict w14:anchorId="01333B9B">
        <v:line id="_x0000_s2049" style="position:absolute;z-index:251662336;mso-position-horizontal-relative:page;mso-position-vertical-relative:page" from="8in,0" to="576.05pt,11in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noProof/>
      </w:rPr>
      <w:pict w14:anchorId="258252BF">
        <v:rect id="_x0000_s2050" style="position:absolute;margin-left:-50.4pt;margin-top:-7.2pt;width:36pt;height:662.4pt;z-index:251659264;mso-position-horizontal-relative:margin;mso-position-vertical-relative:margin" o:allowincell="f" filled="f" stroked="f">
          <v:textbox inset="1pt,1pt,1pt,1pt">
            <w:txbxContent>
              <w:p w14:paraId="65162B43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</w:t>
                </w:r>
              </w:p>
              <w:p w14:paraId="1E869371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  <w:p w14:paraId="2BD31152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  <w:p w14:paraId="5B4C4443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  <w:p w14:paraId="17E3B780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  <w:p w14:paraId="16037854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  <w:p w14:paraId="1E2BE54A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  <w:p w14:paraId="15081942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  <w:p w14:paraId="72BDB67D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  <w:p w14:paraId="730EDE7B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  <w:p w14:paraId="1C7A054E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  <w:p w14:paraId="102A351D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  <w:p w14:paraId="3E4460B8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 w14:paraId="603F3BBF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 w14:paraId="74E40479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  <w:p w14:paraId="6A8C79FC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  <w:p w14:paraId="2A30A545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  <w:p w14:paraId="2741110C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  <w:p w14:paraId="0637D00E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  <w:p w14:paraId="263562A2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  <w:p w14:paraId="6915A782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  <w:p w14:paraId="7EC80B14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  <w:p w14:paraId="5B5DEAD6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  <w:p w14:paraId="3D06F539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  <w:p w14:paraId="4EFA719C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  <w:p w14:paraId="78E548B5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  <w:p w14:paraId="0F233C32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27</w:t>
                </w:r>
              </w:p>
              <w:p w14:paraId="55C90821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28</w:t>
                </w:r>
              </w:p>
              <w:p w14:paraId="1C49BC26" w14:textId="77777777" w:rsidR="00725805" w:rsidRDefault="00725805">
                <w:pPr>
                  <w:pStyle w:val="LineNumbers"/>
                  <w:rPr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noProof/>
      </w:rPr>
      <w:pict w14:anchorId="13AD2E06">
        <v:line id="_x0000_s2051" style="position:absolute;z-index:251660288;mso-position-horizontal-relative:margin;mso-position-vertical-relative:margin" from="-3.6pt,-1in" to="-3.55pt,10in" o:allowincell="f">
          <v:stroke startarrowwidth="narrow" startarrowlength="short" endarrowwidth="narrow" endarrowlength="short"/>
          <w10:wrap anchorx="margin" anchory="margin"/>
          <w10:anchorlock/>
        </v:line>
      </w:pict>
    </w:r>
    <w:r>
      <w:rPr>
        <w:noProof/>
      </w:rPr>
      <w:pict w14:anchorId="75CB69D7">
        <v:line id="_x0000_s2052" style="position:absolute;z-index:251661312;mso-position-horizontal-relative:margin;mso-position-vertical-relative:margin" from="-7.2pt,-1in" to="-7.15pt,10in" o:allowincell="f">
          <v:stroke startarrowwidth="narrow" startarrowlength="short" endarrowwidth="narrow" endarrowlength="short"/>
          <w10:wrap anchorx="margin" anchory="marg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B024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7110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A49EB"/>
    <w:rsid w:val="00156C10"/>
    <w:rsid w:val="001A0852"/>
    <w:rsid w:val="001C1346"/>
    <w:rsid w:val="0029446F"/>
    <w:rsid w:val="002E1E19"/>
    <w:rsid w:val="00331D02"/>
    <w:rsid w:val="00370308"/>
    <w:rsid w:val="0039666E"/>
    <w:rsid w:val="003B7AD9"/>
    <w:rsid w:val="00453CAE"/>
    <w:rsid w:val="004C1C11"/>
    <w:rsid w:val="0055723D"/>
    <w:rsid w:val="005A49EB"/>
    <w:rsid w:val="00681823"/>
    <w:rsid w:val="006A7160"/>
    <w:rsid w:val="006D4909"/>
    <w:rsid w:val="00713DD4"/>
    <w:rsid w:val="00725805"/>
    <w:rsid w:val="00750542"/>
    <w:rsid w:val="007C4D14"/>
    <w:rsid w:val="008553E3"/>
    <w:rsid w:val="008B0BB2"/>
    <w:rsid w:val="00947C0C"/>
    <w:rsid w:val="00B15EAF"/>
    <w:rsid w:val="00B76407"/>
    <w:rsid w:val="00BB79DF"/>
    <w:rsid w:val="00BF5728"/>
    <w:rsid w:val="00C642C4"/>
    <w:rsid w:val="00C9779D"/>
    <w:rsid w:val="00D053BA"/>
    <w:rsid w:val="00D63100"/>
    <w:rsid w:val="00D73856"/>
    <w:rsid w:val="00E0462B"/>
    <w:rsid w:val="00E147B7"/>
    <w:rsid w:val="00EA2561"/>
    <w:rsid w:val="00F43491"/>
    <w:rsid w:val="00FA2B21"/>
    <w:rsid w:val="00FA6CA5"/>
    <w:rsid w:val="00FE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0417CCBD"/>
  <w14:defaultImageDpi w14:val="0"/>
  <w15:docId w15:val="{2AA18408-A5A7-4344-9B06-E5798DF3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D0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331D0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331D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rsid w:val="00331D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customStyle="1" w:styleId="LineNumbers">
    <w:name w:val="LineNumbers"/>
    <w:basedOn w:val="Normal"/>
    <w:rsid w:val="00331D02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  <w:style w:type="paragraph" w:styleId="ListParagraph">
    <w:name w:val="List Paragraph"/>
    <w:basedOn w:val="Normal"/>
    <w:uiPriority w:val="34"/>
    <w:qFormat/>
    <w:rsid w:val="00BF5728"/>
    <w:pPr>
      <w:ind w:left="720"/>
    </w:pPr>
  </w:style>
  <w:style w:type="table" w:styleId="TableGrid">
    <w:name w:val="Table Grid"/>
    <w:basedOn w:val="TableNormal"/>
    <w:uiPriority w:val="39"/>
    <w:rsid w:val="001C1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56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6F5E9-A871-47E4-8EEC-EC35F342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291</Words>
  <Characters>1412</Characters>
  <Application>Microsoft Office Word</Application>
  <DocSecurity>0</DocSecurity>
  <Lines>128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Diligence - Personal Service</vt:lpstr>
    </vt:vector>
  </TitlesOfParts>
  <Company>Sacramento County Public Law Library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Diligence - Personal Service</dc:title>
  <dc:subject/>
  <dc:creator>Sacramento County Public Law Library</dc:creator>
  <cp:keywords>Declaration of Dililgence - Personal Service</cp:keywords>
  <dc:description>Declaration of Dililgence - Personal Service</dc:description>
  <cp:lastModifiedBy>Kate Fitz</cp:lastModifiedBy>
  <cp:revision>4</cp:revision>
  <cp:lastPrinted>2004-07-14T16:17:00Z</cp:lastPrinted>
  <dcterms:created xsi:type="dcterms:W3CDTF">2026-02-07T00:01:00Z</dcterms:created>
  <dcterms:modified xsi:type="dcterms:W3CDTF">2026-02-07T00:21:00Z</dcterms:modified>
</cp:coreProperties>
</file>