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B65D" w14:textId="77777777" w:rsidR="00611C22" w:rsidRPr="00C60E18" w:rsidRDefault="00611C22" w:rsidP="00611C22">
      <w:pPr>
        <w:pStyle w:val="AttorneyName"/>
        <w:rPr>
          <w:rFonts w:ascii="Arial" w:hAnsi="Arial" w:cs="Arial"/>
          <w:sz w:val="24"/>
          <w:szCs w:val="24"/>
        </w:rPr>
      </w:pPr>
      <w:r w:rsidRPr="00C60E18">
        <w:rPr>
          <w:rFonts w:ascii="Arial" w:hAnsi="Arial" w:cs="Arial"/>
          <w:sz w:val="24"/>
          <w:szCs w:val="24"/>
        </w:rPr>
        <w:fldChar w:fldCharType="begin">
          <w:ffData>
            <w:name w:val=""/>
            <w:enabled/>
            <w:calcOnExit w:val="0"/>
            <w:textInput>
              <w:default w:val="YOUR NAME"/>
              <w:format w:val="UPPERCASE"/>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YOUR NAME</w:t>
      </w:r>
      <w:r w:rsidRPr="00C60E18">
        <w:rPr>
          <w:rFonts w:ascii="Arial" w:hAnsi="Arial" w:cs="Arial"/>
          <w:sz w:val="24"/>
          <w:szCs w:val="24"/>
        </w:rPr>
        <w:fldChar w:fldCharType="end"/>
      </w:r>
    </w:p>
    <w:bookmarkStart w:id="0" w:name="Text1"/>
    <w:p w14:paraId="2C13DF9C" w14:textId="77777777" w:rsidR="00611C22" w:rsidRPr="00C60E18" w:rsidRDefault="00611C22" w:rsidP="00611C22">
      <w:pPr>
        <w:pStyle w:val="AttorneyName"/>
        <w:rPr>
          <w:rFonts w:ascii="Arial" w:hAnsi="Arial" w:cs="Arial"/>
          <w:sz w:val="24"/>
          <w:szCs w:val="24"/>
        </w:rPr>
      </w:pPr>
      <w:r w:rsidRPr="00C60E18">
        <w:rPr>
          <w:rFonts w:ascii="Arial" w:hAnsi="Arial" w:cs="Arial"/>
          <w:sz w:val="24"/>
          <w:szCs w:val="24"/>
        </w:rPr>
        <w:fldChar w:fldCharType="begin">
          <w:ffData>
            <w:name w:val="Text1"/>
            <w:enabled/>
            <w:calcOnExit w:val="0"/>
            <w:textInput>
              <w:default w:val="Street Address"/>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Street Address</w:t>
      </w:r>
      <w:r w:rsidRPr="00C60E18">
        <w:rPr>
          <w:rFonts w:ascii="Arial" w:hAnsi="Arial" w:cs="Arial"/>
          <w:sz w:val="24"/>
          <w:szCs w:val="24"/>
        </w:rPr>
        <w:fldChar w:fldCharType="end"/>
      </w:r>
      <w:bookmarkEnd w:id="0"/>
    </w:p>
    <w:bookmarkStart w:id="1" w:name="Text2"/>
    <w:p w14:paraId="117624A3" w14:textId="77777777" w:rsidR="00611C22" w:rsidRPr="00C60E18" w:rsidRDefault="00611C22" w:rsidP="00611C22">
      <w:pPr>
        <w:pStyle w:val="AttorneyName"/>
        <w:rPr>
          <w:rFonts w:ascii="Arial" w:hAnsi="Arial" w:cs="Arial"/>
          <w:sz w:val="24"/>
          <w:szCs w:val="24"/>
        </w:rPr>
      </w:pPr>
      <w:r w:rsidRPr="00C60E18">
        <w:rPr>
          <w:rFonts w:ascii="Arial" w:hAnsi="Arial" w:cs="Arial"/>
          <w:sz w:val="24"/>
          <w:szCs w:val="24"/>
        </w:rPr>
        <w:fldChar w:fldCharType="begin">
          <w:ffData>
            <w:name w:val="Text2"/>
            <w:enabled/>
            <w:calcOnExit w:val="0"/>
            <w:textInput>
              <w:default w:val="City, State, ZIP"/>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City, State, ZIP</w:t>
      </w:r>
      <w:r w:rsidRPr="00C60E18">
        <w:rPr>
          <w:rFonts w:ascii="Arial" w:hAnsi="Arial" w:cs="Arial"/>
          <w:sz w:val="24"/>
          <w:szCs w:val="24"/>
        </w:rPr>
        <w:fldChar w:fldCharType="end"/>
      </w:r>
      <w:bookmarkEnd w:id="1"/>
    </w:p>
    <w:bookmarkStart w:id="2" w:name="Text3"/>
    <w:p w14:paraId="7C684732" w14:textId="77777777" w:rsidR="00611C22" w:rsidRPr="00C60E18" w:rsidRDefault="00611C22" w:rsidP="00611C22">
      <w:pPr>
        <w:pStyle w:val="AttorneyName"/>
        <w:rPr>
          <w:rFonts w:ascii="Arial" w:hAnsi="Arial" w:cs="Arial"/>
          <w:sz w:val="24"/>
          <w:szCs w:val="24"/>
        </w:rPr>
      </w:pPr>
      <w:r w:rsidRPr="00C60E18">
        <w:rPr>
          <w:rFonts w:ascii="Arial" w:hAnsi="Arial" w:cs="Arial"/>
          <w:sz w:val="24"/>
          <w:szCs w:val="24"/>
        </w:rPr>
        <w:fldChar w:fldCharType="begin">
          <w:ffData>
            <w:name w:val="Text3"/>
            <w:enabled/>
            <w:calcOnExit w:val="0"/>
            <w:textInput>
              <w:default w:val="Phone Number (with area code)"/>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Phone Number (with area code)</w:t>
      </w:r>
      <w:r w:rsidRPr="00C60E18">
        <w:rPr>
          <w:rFonts w:ascii="Arial" w:hAnsi="Arial" w:cs="Arial"/>
          <w:sz w:val="24"/>
          <w:szCs w:val="24"/>
        </w:rPr>
        <w:fldChar w:fldCharType="end"/>
      </w:r>
      <w:bookmarkEnd w:id="2"/>
    </w:p>
    <w:p w14:paraId="47803C07" w14:textId="77777777" w:rsidR="00611C22" w:rsidRPr="00C60E18" w:rsidRDefault="00611C22" w:rsidP="00611C22">
      <w:pPr>
        <w:pStyle w:val="AttorneyName"/>
        <w:rPr>
          <w:rFonts w:ascii="Arial" w:hAnsi="Arial" w:cs="Arial"/>
          <w:sz w:val="24"/>
          <w:szCs w:val="24"/>
        </w:rPr>
      </w:pPr>
    </w:p>
    <w:p w14:paraId="1D8BC3EB" w14:textId="77777777" w:rsidR="00611C22" w:rsidRPr="00C60E18" w:rsidRDefault="00611C22" w:rsidP="00611C22">
      <w:pPr>
        <w:jc w:val="center"/>
        <w:rPr>
          <w:rFonts w:ascii="Arial" w:hAnsi="Arial" w:cs="Arial"/>
          <w:sz w:val="24"/>
          <w:szCs w:val="24"/>
        </w:rPr>
      </w:pPr>
    </w:p>
    <w:bookmarkStart w:id="3" w:name="Text4"/>
    <w:p w14:paraId="15E7CD04" w14:textId="77777777" w:rsidR="00A833AA" w:rsidRPr="00C60E18" w:rsidRDefault="00611C22" w:rsidP="00611C22">
      <w:pPr>
        <w:pStyle w:val="AttorneyName"/>
        <w:ind w:right="-720"/>
        <w:rPr>
          <w:rFonts w:ascii="Arial" w:hAnsi="Arial" w:cs="Arial"/>
          <w:sz w:val="24"/>
          <w:szCs w:val="24"/>
        </w:rPr>
      </w:pPr>
      <w:r w:rsidRPr="00C60E18">
        <w:rPr>
          <w:rFonts w:ascii="Arial" w:hAnsi="Arial" w:cs="Arial"/>
          <w:sz w:val="24"/>
          <w:szCs w:val="24"/>
        </w:rPr>
        <w:fldChar w:fldCharType="begin">
          <w:ffData>
            <w:name w:val="Text4"/>
            <w:enabled/>
            <w:calcOnExit w:val="0"/>
            <w:textInput>
              <w:default w:val="YOUR NAME"/>
              <w:format w:val="UPPERCASE"/>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YOUR NAME</w:t>
      </w:r>
      <w:r w:rsidRPr="00C60E18">
        <w:rPr>
          <w:rFonts w:ascii="Arial" w:hAnsi="Arial" w:cs="Arial"/>
          <w:sz w:val="24"/>
          <w:szCs w:val="24"/>
        </w:rPr>
        <w:fldChar w:fldCharType="end"/>
      </w:r>
      <w:bookmarkEnd w:id="3"/>
      <w:r w:rsidRPr="00C60E18">
        <w:rPr>
          <w:rFonts w:ascii="Arial" w:hAnsi="Arial" w:cs="Arial"/>
          <w:sz w:val="24"/>
          <w:szCs w:val="24"/>
        </w:rPr>
        <w:t xml:space="preserve">, </w:t>
      </w:r>
      <w:r w:rsidR="00A833AA" w:rsidRPr="00C60E18">
        <w:rPr>
          <w:rFonts w:ascii="Arial" w:hAnsi="Arial" w:cs="Arial"/>
          <w:sz w:val="24"/>
          <w:szCs w:val="24"/>
        </w:rPr>
        <w:t>IN PRO PER</w:t>
      </w:r>
    </w:p>
    <w:p w14:paraId="78B0C03B" w14:textId="77777777" w:rsidR="00C26576" w:rsidRPr="00C60E18" w:rsidRDefault="00C26576" w:rsidP="00C26576">
      <w:pPr>
        <w:jc w:val="center"/>
        <w:rPr>
          <w:rFonts w:ascii="Arial" w:hAnsi="Arial" w:cs="Arial"/>
          <w:sz w:val="24"/>
          <w:szCs w:val="24"/>
        </w:rPr>
      </w:pPr>
    </w:p>
    <w:p w14:paraId="2FCB96F6" w14:textId="77777777" w:rsidR="00C26576" w:rsidRPr="00C60E18" w:rsidRDefault="00C26576" w:rsidP="00C26576">
      <w:pPr>
        <w:jc w:val="center"/>
        <w:rPr>
          <w:rFonts w:ascii="Arial" w:hAnsi="Arial" w:cs="Arial"/>
          <w:sz w:val="24"/>
          <w:szCs w:val="24"/>
        </w:rPr>
      </w:pPr>
    </w:p>
    <w:p w14:paraId="306B3B34" w14:textId="77777777" w:rsidR="00C26576" w:rsidRPr="00C60E18" w:rsidRDefault="00C26576" w:rsidP="00C26576">
      <w:pPr>
        <w:jc w:val="center"/>
        <w:rPr>
          <w:rFonts w:ascii="Arial" w:hAnsi="Arial" w:cs="Arial"/>
          <w:sz w:val="24"/>
          <w:szCs w:val="24"/>
        </w:rPr>
      </w:pPr>
    </w:p>
    <w:p w14:paraId="1CCAF995" w14:textId="77777777" w:rsidR="00C26576" w:rsidRPr="00C60E18" w:rsidRDefault="00C26576" w:rsidP="00C26576">
      <w:pPr>
        <w:jc w:val="center"/>
        <w:rPr>
          <w:rFonts w:ascii="Arial" w:hAnsi="Arial" w:cs="Arial"/>
          <w:sz w:val="24"/>
          <w:szCs w:val="24"/>
        </w:rPr>
      </w:pPr>
    </w:p>
    <w:p w14:paraId="31D58BBE" w14:textId="77777777" w:rsidR="00C26576" w:rsidRPr="00C60E18" w:rsidRDefault="00C26576" w:rsidP="00C26576">
      <w:pPr>
        <w:spacing w:line="480" w:lineRule="auto"/>
        <w:jc w:val="center"/>
        <w:rPr>
          <w:rFonts w:ascii="Arial" w:hAnsi="Arial" w:cs="Arial"/>
          <w:sz w:val="24"/>
          <w:szCs w:val="24"/>
        </w:rPr>
      </w:pPr>
      <w:r w:rsidRPr="00C60E18">
        <w:rPr>
          <w:rFonts w:ascii="Arial" w:hAnsi="Arial" w:cs="Arial"/>
          <w:sz w:val="24"/>
          <w:szCs w:val="24"/>
        </w:rPr>
        <w:t>SUPERIOR COURT OF THE STATE OF CALIFORNIA</w:t>
      </w:r>
    </w:p>
    <w:p w14:paraId="685EBDDB" w14:textId="77777777" w:rsidR="00C26576" w:rsidRPr="00C60E18" w:rsidRDefault="00C26576" w:rsidP="00C26576">
      <w:pPr>
        <w:spacing w:line="480" w:lineRule="auto"/>
        <w:jc w:val="center"/>
        <w:rPr>
          <w:rFonts w:ascii="Arial" w:hAnsi="Arial" w:cs="Arial"/>
          <w:sz w:val="24"/>
          <w:szCs w:val="24"/>
        </w:rPr>
      </w:pPr>
      <w:r w:rsidRPr="00C60E18">
        <w:rPr>
          <w:rFonts w:ascii="Arial" w:hAnsi="Arial" w:cs="Arial"/>
          <w:sz w:val="24"/>
          <w:szCs w:val="24"/>
        </w:rPr>
        <w:t>FOR THE COUNTY OF SACRAMENTO</w:t>
      </w:r>
    </w:p>
    <w:p w14:paraId="15A65F7D" w14:textId="77777777" w:rsidR="00C26576" w:rsidRPr="00C60E18" w:rsidRDefault="00C26576" w:rsidP="00C26576">
      <w:pPr>
        <w:jc w:val="center"/>
        <w:rPr>
          <w:rFonts w:ascii="Arial" w:hAnsi="Arial" w:cs="Arial"/>
          <w:sz w:val="24"/>
          <w:szCs w:val="24"/>
        </w:rPr>
      </w:pPr>
    </w:p>
    <w:p w14:paraId="2AAA0B97" w14:textId="77777777" w:rsidR="00C26576" w:rsidRPr="00C60E18" w:rsidRDefault="00C26576" w:rsidP="00C26576">
      <w:pPr>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C26576" w:rsidRPr="00C60E18" w14:paraId="6CC48799" w14:textId="77777777" w:rsidTr="00333171">
        <w:tc>
          <w:tcPr>
            <w:tcW w:w="4542" w:type="dxa"/>
            <w:tcBorders>
              <w:top w:val="nil"/>
              <w:left w:val="nil"/>
              <w:bottom w:val="single" w:sz="4" w:space="0" w:color="auto"/>
              <w:right w:val="nil"/>
            </w:tcBorders>
          </w:tcPr>
          <w:p w14:paraId="588B56C7" w14:textId="77777777" w:rsidR="00311475" w:rsidRPr="00C60E18" w:rsidRDefault="00A833AA" w:rsidP="00A833AA">
            <w:pPr>
              <w:rPr>
                <w:rFonts w:ascii="Arial" w:hAnsi="Arial" w:cs="Arial"/>
                <w:sz w:val="24"/>
                <w:szCs w:val="24"/>
              </w:rPr>
            </w:pPr>
            <w:r w:rsidRPr="00C60E18">
              <w:rPr>
                <w:rFonts w:ascii="Arial" w:hAnsi="Arial" w:cs="Arial"/>
                <w:sz w:val="24"/>
                <w:szCs w:val="24"/>
              </w:rPr>
              <w:t xml:space="preserve">In the Matter of </w:t>
            </w:r>
            <w:r w:rsidRPr="00C60E18">
              <w:rPr>
                <w:rFonts w:ascii="Arial" w:hAnsi="Arial" w:cs="Arial"/>
                <w:sz w:val="24"/>
                <w:szCs w:val="24"/>
              </w:rPr>
              <w:br/>
            </w:r>
            <w:bookmarkStart w:id="4" w:name="Text5"/>
            <w:r w:rsidR="00611C22" w:rsidRPr="00C60E18">
              <w:rPr>
                <w:rFonts w:ascii="Arial" w:hAnsi="Arial" w:cs="Arial"/>
                <w:sz w:val="24"/>
                <w:szCs w:val="24"/>
              </w:rPr>
              <w:fldChar w:fldCharType="begin">
                <w:ffData>
                  <w:name w:val="Text5"/>
                  <w:enabled/>
                  <w:calcOnExit w:val="0"/>
                  <w:textInput>
                    <w:default w:val="YOUR NAME"/>
                    <w:format w:val="UPPERCASE"/>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YOUR NAME</w:t>
            </w:r>
            <w:r w:rsidR="00611C22" w:rsidRPr="00C60E18">
              <w:rPr>
                <w:rFonts w:ascii="Arial" w:hAnsi="Arial" w:cs="Arial"/>
                <w:sz w:val="24"/>
                <w:szCs w:val="24"/>
              </w:rPr>
              <w:fldChar w:fldCharType="end"/>
            </w:r>
            <w:bookmarkEnd w:id="4"/>
            <w:r w:rsidR="00311475" w:rsidRPr="00C60E18">
              <w:rPr>
                <w:rFonts w:ascii="Arial" w:hAnsi="Arial" w:cs="Arial"/>
                <w:sz w:val="24"/>
                <w:szCs w:val="24"/>
              </w:rPr>
              <w:t>,</w:t>
            </w:r>
          </w:p>
          <w:p w14:paraId="748CEF99" w14:textId="77777777" w:rsidR="00A833AA" w:rsidRPr="00C60E18" w:rsidRDefault="00311475" w:rsidP="00A833AA">
            <w:pPr>
              <w:rPr>
                <w:rFonts w:ascii="Arial" w:hAnsi="Arial" w:cs="Arial"/>
                <w:sz w:val="24"/>
                <w:szCs w:val="24"/>
              </w:rPr>
            </w:pPr>
            <w:r w:rsidRPr="00C60E18">
              <w:rPr>
                <w:rFonts w:ascii="Arial" w:hAnsi="Arial" w:cs="Arial"/>
                <w:sz w:val="24"/>
                <w:szCs w:val="24"/>
              </w:rPr>
              <w:t xml:space="preserve"> </w:t>
            </w:r>
            <w:r w:rsidR="00A833AA" w:rsidRPr="00C60E18">
              <w:rPr>
                <w:rFonts w:ascii="Arial" w:hAnsi="Arial" w:cs="Arial"/>
                <w:sz w:val="24"/>
                <w:szCs w:val="24"/>
              </w:rPr>
              <w:t>Petitioner,</w:t>
            </w:r>
          </w:p>
          <w:p w14:paraId="5DD0C295" w14:textId="77777777" w:rsidR="00A833AA" w:rsidRPr="00C60E18" w:rsidRDefault="00A833AA" w:rsidP="00A833AA">
            <w:pPr>
              <w:rPr>
                <w:rFonts w:ascii="Arial" w:hAnsi="Arial" w:cs="Arial"/>
                <w:sz w:val="24"/>
                <w:szCs w:val="24"/>
              </w:rPr>
            </w:pPr>
          </w:p>
          <w:p w14:paraId="2CC5ADAA" w14:textId="77777777" w:rsidR="00A833AA" w:rsidRPr="00C60E18" w:rsidRDefault="00A833AA" w:rsidP="00A833AA">
            <w:pPr>
              <w:rPr>
                <w:rFonts w:ascii="Arial" w:hAnsi="Arial" w:cs="Arial"/>
                <w:sz w:val="24"/>
                <w:szCs w:val="24"/>
              </w:rPr>
            </w:pPr>
            <w:r w:rsidRPr="00C60E18">
              <w:rPr>
                <w:rFonts w:ascii="Arial" w:hAnsi="Arial" w:cs="Arial"/>
                <w:sz w:val="24"/>
                <w:szCs w:val="24"/>
              </w:rPr>
              <w:t>vs.</w:t>
            </w:r>
          </w:p>
          <w:p w14:paraId="36A41CF0" w14:textId="77777777" w:rsidR="00A833AA" w:rsidRPr="00C60E18" w:rsidRDefault="00A833AA" w:rsidP="00A833AA">
            <w:pPr>
              <w:rPr>
                <w:rFonts w:ascii="Arial" w:hAnsi="Arial" w:cs="Arial"/>
                <w:sz w:val="24"/>
                <w:szCs w:val="24"/>
              </w:rPr>
            </w:pPr>
          </w:p>
          <w:bookmarkStart w:id="5" w:name="Text6"/>
          <w:p w14:paraId="50F6F648" w14:textId="77777777" w:rsidR="00A833AA" w:rsidRPr="00C60E18" w:rsidRDefault="00611C22" w:rsidP="00A833AA">
            <w:pPr>
              <w:pStyle w:val="AttorneyName"/>
              <w:ind w:right="-720"/>
              <w:rPr>
                <w:rFonts w:ascii="Arial" w:hAnsi="Arial" w:cs="Arial"/>
                <w:sz w:val="24"/>
                <w:szCs w:val="24"/>
                <w:u w:val="single"/>
              </w:rPr>
            </w:pPr>
            <w:r w:rsidRPr="00C60E18">
              <w:rPr>
                <w:rFonts w:ascii="Arial" w:hAnsi="Arial" w:cs="Arial"/>
                <w:sz w:val="24"/>
                <w:szCs w:val="24"/>
              </w:rPr>
              <w:fldChar w:fldCharType="begin">
                <w:ffData>
                  <w:name w:val="Text6"/>
                  <w:enabled/>
                  <w:calcOnExit w:val="0"/>
                  <w:textInput>
                    <w:default w:val="NAME OF LIEN CLAIMAINT"/>
                    <w:format w:val="UPPERCASE"/>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NAME OF LIEN CLAIMAINT</w:t>
            </w:r>
            <w:r w:rsidRPr="00C60E18">
              <w:rPr>
                <w:rFonts w:ascii="Arial" w:hAnsi="Arial" w:cs="Arial"/>
                <w:sz w:val="24"/>
                <w:szCs w:val="24"/>
              </w:rPr>
              <w:fldChar w:fldCharType="end"/>
            </w:r>
            <w:bookmarkEnd w:id="5"/>
            <w:r w:rsidR="00A833AA" w:rsidRPr="00C60E18">
              <w:rPr>
                <w:rFonts w:ascii="Arial" w:hAnsi="Arial" w:cs="Arial"/>
                <w:sz w:val="24"/>
                <w:szCs w:val="24"/>
              </w:rPr>
              <w:t>,</w:t>
            </w:r>
          </w:p>
          <w:p w14:paraId="2D5312DB" w14:textId="77777777" w:rsidR="00A833AA" w:rsidRPr="00C60E18" w:rsidRDefault="00311475" w:rsidP="00A833AA">
            <w:pPr>
              <w:rPr>
                <w:rFonts w:ascii="Arial" w:hAnsi="Arial" w:cs="Arial"/>
                <w:sz w:val="24"/>
                <w:szCs w:val="24"/>
              </w:rPr>
            </w:pPr>
            <w:r w:rsidRPr="00C60E18">
              <w:rPr>
                <w:rFonts w:ascii="Arial" w:hAnsi="Arial" w:cs="Arial"/>
                <w:sz w:val="24"/>
                <w:szCs w:val="24"/>
              </w:rPr>
              <w:t xml:space="preserve"> </w:t>
            </w:r>
            <w:r w:rsidR="00A833AA" w:rsidRPr="00C60E18">
              <w:rPr>
                <w:rFonts w:ascii="Arial" w:hAnsi="Arial" w:cs="Arial"/>
                <w:sz w:val="24"/>
                <w:szCs w:val="24"/>
              </w:rPr>
              <w:t>Respondent.</w:t>
            </w:r>
          </w:p>
          <w:p w14:paraId="67072835" w14:textId="77777777" w:rsidR="00C26576" w:rsidRPr="00C60E18" w:rsidRDefault="00C26576" w:rsidP="00333171">
            <w:pPr>
              <w:rPr>
                <w:rFonts w:ascii="Arial" w:hAnsi="Arial" w:cs="Arial"/>
                <w:sz w:val="24"/>
                <w:szCs w:val="24"/>
              </w:rPr>
            </w:pPr>
          </w:p>
        </w:tc>
        <w:tc>
          <w:tcPr>
            <w:tcW w:w="276" w:type="dxa"/>
          </w:tcPr>
          <w:p w14:paraId="189E727E"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119AFB35"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01A3D2E9"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04DEE008"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75454CE6"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7EA40F84"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76F4348F"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11914AA9"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0DEA00DA"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w:t>
            </w:r>
          </w:p>
          <w:p w14:paraId="652F5B4C" w14:textId="77777777" w:rsidR="00311475" w:rsidRPr="00C60E18" w:rsidRDefault="00311475" w:rsidP="00311475">
            <w:pPr>
              <w:pStyle w:val="SingleSpacing"/>
              <w:rPr>
                <w:rFonts w:ascii="Arial" w:hAnsi="Arial" w:cs="Arial"/>
                <w:sz w:val="24"/>
                <w:szCs w:val="24"/>
              </w:rPr>
            </w:pPr>
            <w:r w:rsidRPr="00C60E18">
              <w:rPr>
                <w:rFonts w:ascii="Arial" w:hAnsi="Arial" w:cs="Arial"/>
                <w:sz w:val="24"/>
                <w:szCs w:val="24"/>
              </w:rPr>
              <w:t>)</w:t>
            </w:r>
          </w:p>
          <w:p w14:paraId="64CE63F9" w14:textId="77777777" w:rsidR="00C26576" w:rsidRPr="00C60E18" w:rsidRDefault="00C26576" w:rsidP="00311475">
            <w:pPr>
              <w:pStyle w:val="SingleSpacing"/>
              <w:rPr>
                <w:rFonts w:ascii="Arial" w:hAnsi="Arial" w:cs="Arial"/>
                <w:sz w:val="24"/>
                <w:szCs w:val="24"/>
              </w:rPr>
            </w:pPr>
            <w:r w:rsidRPr="00C60E18">
              <w:rPr>
                <w:rFonts w:ascii="Arial" w:hAnsi="Arial" w:cs="Arial"/>
                <w:sz w:val="24"/>
                <w:szCs w:val="24"/>
              </w:rPr>
              <w:t>)</w:t>
            </w:r>
          </w:p>
        </w:tc>
        <w:tc>
          <w:tcPr>
            <w:tcW w:w="4542" w:type="dxa"/>
          </w:tcPr>
          <w:p w14:paraId="5CDE40D7" w14:textId="77777777" w:rsidR="00A833AA" w:rsidRPr="00C60E18" w:rsidRDefault="00A833AA" w:rsidP="00A833AA">
            <w:pPr>
              <w:pStyle w:val="SingleSpacing"/>
              <w:rPr>
                <w:rFonts w:ascii="Arial" w:hAnsi="Arial" w:cs="Arial"/>
                <w:sz w:val="24"/>
                <w:szCs w:val="24"/>
              </w:rPr>
            </w:pPr>
            <w:r w:rsidRPr="00C60E18">
              <w:rPr>
                <w:rFonts w:ascii="Arial" w:hAnsi="Arial" w:cs="Arial"/>
                <w:sz w:val="24"/>
                <w:szCs w:val="24"/>
              </w:rPr>
              <w:t xml:space="preserve">Case No.: </w:t>
            </w:r>
            <w:bookmarkStart w:id="6" w:name="Text7"/>
            <w:r w:rsidR="00611C22" w:rsidRPr="00C60E18">
              <w:rPr>
                <w:rFonts w:ascii="Arial" w:hAnsi="Arial" w:cs="Arial"/>
                <w:sz w:val="24"/>
                <w:szCs w:val="24"/>
              </w:rPr>
              <w:fldChar w:fldCharType="begin">
                <w:ffData>
                  <w:name w:val="Text7"/>
                  <w:enabled/>
                  <w:calcOnExit w:val="0"/>
                  <w:textInput>
                    <w:default w:val="Case number"/>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Case number</w:t>
            </w:r>
            <w:r w:rsidR="00611C22" w:rsidRPr="00C60E18">
              <w:rPr>
                <w:rFonts w:ascii="Arial" w:hAnsi="Arial" w:cs="Arial"/>
                <w:sz w:val="24"/>
                <w:szCs w:val="24"/>
              </w:rPr>
              <w:fldChar w:fldCharType="end"/>
            </w:r>
            <w:bookmarkEnd w:id="6"/>
          </w:p>
          <w:p w14:paraId="556A5BD6" w14:textId="77777777" w:rsidR="00C26576" w:rsidRPr="00C60E18" w:rsidRDefault="00C26576" w:rsidP="00333171">
            <w:pPr>
              <w:pStyle w:val="SingleSpacing"/>
              <w:rPr>
                <w:rFonts w:ascii="Arial" w:hAnsi="Arial" w:cs="Arial"/>
                <w:sz w:val="24"/>
                <w:szCs w:val="24"/>
              </w:rPr>
            </w:pPr>
          </w:p>
          <w:p w14:paraId="6C51F183" w14:textId="77777777" w:rsidR="00C26576" w:rsidRPr="00C60E18" w:rsidRDefault="00101FF8" w:rsidP="00333171">
            <w:pPr>
              <w:pStyle w:val="SingleSpacing"/>
              <w:rPr>
                <w:rFonts w:ascii="Arial" w:hAnsi="Arial" w:cs="Arial"/>
                <w:sz w:val="24"/>
                <w:szCs w:val="24"/>
              </w:rPr>
            </w:pPr>
            <w:r w:rsidRPr="00C60E18">
              <w:rPr>
                <w:rFonts w:ascii="Arial" w:hAnsi="Arial" w:cs="Arial"/>
                <w:sz w:val="24"/>
                <w:szCs w:val="24"/>
              </w:rPr>
              <w:t>PETITION FOR RELEASE OF PROPERTY FROM LIEN</w:t>
            </w:r>
            <w:r w:rsidR="00C26576" w:rsidRPr="00C60E18">
              <w:rPr>
                <w:rFonts w:ascii="Arial" w:hAnsi="Arial" w:cs="Arial"/>
                <w:sz w:val="24"/>
                <w:szCs w:val="24"/>
              </w:rPr>
              <w:t xml:space="preserve"> </w:t>
            </w:r>
            <w:r w:rsidR="00290106" w:rsidRPr="00C60E18">
              <w:rPr>
                <w:rFonts w:ascii="Arial" w:hAnsi="Arial" w:cs="Arial"/>
                <w:sz w:val="24"/>
                <w:szCs w:val="24"/>
              </w:rPr>
              <w:t>[Cal. Civil Code § 8490]</w:t>
            </w:r>
          </w:p>
          <w:p w14:paraId="1EAB2774" w14:textId="77777777" w:rsidR="00C26576" w:rsidRPr="00C60E18" w:rsidRDefault="00C26576" w:rsidP="00333171">
            <w:pPr>
              <w:pStyle w:val="SingleSpacing"/>
              <w:rPr>
                <w:rFonts w:ascii="Arial" w:hAnsi="Arial" w:cs="Arial"/>
                <w:sz w:val="24"/>
                <w:szCs w:val="24"/>
              </w:rPr>
            </w:pPr>
          </w:p>
          <w:p w14:paraId="2715402B" w14:textId="77777777" w:rsidR="00C26576" w:rsidRPr="00C60E18" w:rsidRDefault="00C26576" w:rsidP="00333171">
            <w:pPr>
              <w:pStyle w:val="AttorneyName"/>
              <w:ind w:right="-720"/>
              <w:rPr>
                <w:rFonts w:ascii="Arial" w:hAnsi="Arial" w:cs="Arial"/>
                <w:sz w:val="24"/>
                <w:szCs w:val="24"/>
              </w:rPr>
            </w:pPr>
            <w:r w:rsidRPr="00C60E18">
              <w:rPr>
                <w:rFonts w:ascii="Arial" w:hAnsi="Arial" w:cs="Arial"/>
                <w:sz w:val="24"/>
                <w:szCs w:val="24"/>
              </w:rPr>
              <w:t xml:space="preserve">Date: </w:t>
            </w:r>
            <w:bookmarkStart w:id="7" w:name="Text24"/>
            <w:r w:rsidR="006170AF" w:rsidRPr="00C60E18">
              <w:rPr>
                <w:rFonts w:ascii="Arial" w:hAnsi="Arial" w:cs="Arial"/>
                <w:sz w:val="24"/>
                <w:szCs w:val="24"/>
              </w:rPr>
              <w:fldChar w:fldCharType="begin">
                <w:ffData>
                  <w:name w:val="Text24"/>
                  <w:enabled/>
                  <w:calcOnExit w:val="0"/>
                  <w:textInput>
                    <w:default w:val="Hearing Date"/>
                  </w:textInput>
                </w:ffData>
              </w:fldChar>
            </w:r>
            <w:r w:rsidR="006170AF" w:rsidRPr="00C60E18">
              <w:rPr>
                <w:rFonts w:ascii="Arial" w:hAnsi="Arial" w:cs="Arial"/>
                <w:sz w:val="24"/>
                <w:szCs w:val="24"/>
              </w:rPr>
              <w:instrText xml:space="preserve"> FORMTEXT </w:instrText>
            </w:r>
            <w:r w:rsidR="006170AF" w:rsidRPr="00C60E18">
              <w:rPr>
                <w:rFonts w:ascii="Arial" w:hAnsi="Arial" w:cs="Arial"/>
                <w:sz w:val="24"/>
                <w:szCs w:val="24"/>
              </w:rPr>
            </w:r>
            <w:r w:rsidR="006170AF" w:rsidRPr="00C60E18">
              <w:rPr>
                <w:rFonts w:ascii="Arial" w:hAnsi="Arial" w:cs="Arial"/>
                <w:sz w:val="24"/>
                <w:szCs w:val="24"/>
              </w:rPr>
              <w:fldChar w:fldCharType="separate"/>
            </w:r>
            <w:r w:rsidR="006170AF" w:rsidRPr="00C60E18">
              <w:rPr>
                <w:rFonts w:ascii="Arial" w:hAnsi="Arial" w:cs="Arial"/>
                <w:noProof/>
                <w:sz w:val="24"/>
                <w:szCs w:val="24"/>
              </w:rPr>
              <w:t>Hearing Date</w:t>
            </w:r>
            <w:r w:rsidR="006170AF" w:rsidRPr="00C60E18">
              <w:rPr>
                <w:rFonts w:ascii="Arial" w:hAnsi="Arial" w:cs="Arial"/>
                <w:sz w:val="24"/>
                <w:szCs w:val="24"/>
              </w:rPr>
              <w:fldChar w:fldCharType="end"/>
            </w:r>
            <w:bookmarkEnd w:id="7"/>
            <w:r w:rsidRPr="00C60E18">
              <w:rPr>
                <w:rFonts w:ascii="Arial" w:hAnsi="Arial" w:cs="Arial"/>
                <w:sz w:val="24"/>
                <w:szCs w:val="24"/>
              </w:rPr>
              <w:t>______</w:t>
            </w:r>
          </w:p>
          <w:p w14:paraId="754B7FD8"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 xml:space="preserve">Time: </w:t>
            </w:r>
            <w:bookmarkStart w:id="8" w:name="Text25"/>
            <w:r w:rsidR="006170AF" w:rsidRPr="00C60E18">
              <w:rPr>
                <w:rFonts w:ascii="Arial" w:hAnsi="Arial" w:cs="Arial"/>
                <w:sz w:val="24"/>
                <w:szCs w:val="24"/>
              </w:rPr>
              <w:fldChar w:fldCharType="begin">
                <w:ffData>
                  <w:name w:val="Text25"/>
                  <w:enabled/>
                  <w:calcOnExit w:val="0"/>
                  <w:textInput>
                    <w:default w:val="Hearing Time"/>
                  </w:textInput>
                </w:ffData>
              </w:fldChar>
            </w:r>
            <w:r w:rsidR="006170AF" w:rsidRPr="00C60E18">
              <w:rPr>
                <w:rFonts w:ascii="Arial" w:hAnsi="Arial" w:cs="Arial"/>
                <w:sz w:val="24"/>
                <w:szCs w:val="24"/>
              </w:rPr>
              <w:instrText xml:space="preserve"> FORMTEXT </w:instrText>
            </w:r>
            <w:r w:rsidR="006170AF" w:rsidRPr="00C60E18">
              <w:rPr>
                <w:rFonts w:ascii="Arial" w:hAnsi="Arial" w:cs="Arial"/>
                <w:sz w:val="24"/>
                <w:szCs w:val="24"/>
              </w:rPr>
            </w:r>
            <w:r w:rsidR="006170AF" w:rsidRPr="00C60E18">
              <w:rPr>
                <w:rFonts w:ascii="Arial" w:hAnsi="Arial" w:cs="Arial"/>
                <w:sz w:val="24"/>
                <w:szCs w:val="24"/>
              </w:rPr>
              <w:fldChar w:fldCharType="separate"/>
            </w:r>
            <w:r w:rsidR="006170AF" w:rsidRPr="00C60E18">
              <w:rPr>
                <w:rFonts w:ascii="Arial" w:hAnsi="Arial" w:cs="Arial"/>
                <w:noProof/>
                <w:sz w:val="24"/>
                <w:szCs w:val="24"/>
              </w:rPr>
              <w:t>Hearing Time</w:t>
            </w:r>
            <w:r w:rsidR="006170AF" w:rsidRPr="00C60E18">
              <w:rPr>
                <w:rFonts w:ascii="Arial" w:hAnsi="Arial" w:cs="Arial"/>
                <w:sz w:val="24"/>
                <w:szCs w:val="24"/>
              </w:rPr>
              <w:fldChar w:fldCharType="end"/>
            </w:r>
            <w:bookmarkEnd w:id="8"/>
            <w:r w:rsidRPr="00C60E18">
              <w:rPr>
                <w:rFonts w:ascii="Arial" w:hAnsi="Arial" w:cs="Arial"/>
                <w:sz w:val="24"/>
                <w:szCs w:val="24"/>
              </w:rPr>
              <w:t>____</w:t>
            </w:r>
          </w:p>
          <w:p w14:paraId="6C747395"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 xml:space="preserve">Dept: </w:t>
            </w:r>
            <w:bookmarkStart w:id="9" w:name="Text26"/>
            <w:r w:rsidR="006170AF" w:rsidRPr="00C60E18">
              <w:rPr>
                <w:rFonts w:ascii="Arial" w:hAnsi="Arial" w:cs="Arial"/>
                <w:sz w:val="24"/>
                <w:szCs w:val="24"/>
              </w:rPr>
              <w:fldChar w:fldCharType="begin">
                <w:ffData>
                  <w:name w:val="Text26"/>
                  <w:enabled/>
                  <w:calcOnExit w:val="0"/>
                  <w:textInput>
                    <w:default w:val="Hearing Department"/>
                  </w:textInput>
                </w:ffData>
              </w:fldChar>
            </w:r>
            <w:r w:rsidR="006170AF" w:rsidRPr="00C60E18">
              <w:rPr>
                <w:rFonts w:ascii="Arial" w:hAnsi="Arial" w:cs="Arial"/>
                <w:sz w:val="24"/>
                <w:szCs w:val="24"/>
              </w:rPr>
              <w:instrText xml:space="preserve"> FORMTEXT </w:instrText>
            </w:r>
            <w:r w:rsidR="006170AF" w:rsidRPr="00C60E18">
              <w:rPr>
                <w:rFonts w:ascii="Arial" w:hAnsi="Arial" w:cs="Arial"/>
                <w:sz w:val="24"/>
                <w:szCs w:val="24"/>
              </w:rPr>
            </w:r>
            <w:r w:rsidR="006170AF" w:rsidRPr="00C60E18">
              <w:rPr>
                <w:rFonts w:ascii="Arial" w:hAnsi="Arial" w:cs="Arial"/>
                <w:sz w:val="24"/>
                <w:szCs w:val="24"/>
              </w:rPr>
              <w:fldChar w:fldCharType="separate"/>
            </w:r>
            <w:r w:rsidR="006170AF" w:rsidRPr="00C60E18">
              <w:rPr>
                <w:rFonts w:ascii="Arial" w:hAnsi="Arial" w:cs="Arial"/>
                <w:noProof/>
                <w:sz w:val="24"/>
                <w:szCs w:val="24"/>
              </w:rPr>
              <w:t>Hearing Department</w:t>
            </w:r>
            <w:r w:rsidR="006170AF" w:rsidRPr="00C60E18">
              <w:rPr>
                <w:rFonts w:ascii="Arial" w:hAnsi="Arial" w:cs="Arial"/>
                <w:sz w:val="24"/>
                <w:szCs w:val="24"/>
              </w:rPr>
              <w:fldChar w:fldCharType="end"/>
            </w:r>
            <w:bookmarkEnd w:id="9"/>
            <w:r w:rsidRPr="00C60E18">
              <w:rPr>
                <w:rFonts w:ascii="Arial" w:hAnsi="Arial" w:cs="Arial"/>
                <w:sz w:val="24"/>
                <w:szCs w:val="24"/>
              </w:rPr>
              <w:t>________</w:t>
            </w:r>
          </w:p>
          <w:p w14:paraId="4A830D8B" w14:textId="77777777" w:rsidR="00C26576" w:rsidRPr="00C60E18" w:rsidRDefault="00C26576" w:rsidP="00333171">
            <w:pPr>
              <w:pStyle w:val="SingleSpacing"/>
              <w:rPr>
                <w:rFonts w:ascii="Arial" w:hAnsi="Arial" w:cs="Arial"/>
                <w:sz w:val="24"/>
                <w:szCs w:val="24"/>
              </w:rPr>
            </w:pPr>
            <w:r w:rsidRPr="00C60E18">
              <w:rPr>
                <w:rFonts w:ascii="Arial" w:hAnsi="Arial" w:cs="Arial"/>
                <w:sz w:val="24"/>
                <w:szCs w:val="24"/>
              </w:rPr>
              <w:t>Judge:</w:t>
            </w:r>
            <w:r w:rsidR="006170AF" w:rsidRPr="00C60E18">
              <w:rPr>
                <w:rFonts w:ascii="Arial" w:hAnsi="Arial" w:cs="Arial"/>
                <w:sz w:val="24"/>
                <w:szCs w:val="24"/>
              </w:rPr>
              <w:t xml:space="preserve"> </w:t>
            </w:r>
            <w:bookmarkStart w:id="10" w:name="Text27"/>
            <w:r w:rsidR="006170AF" w:rsidRPr="00C60E18">
              <w:rPr>
                <w:rFonts w:ascii="Arial" w:hAnsi="Arial" w:cs="Arial"/>
                <w:sz w:val="24"/>
                <w:szCs w:val="24"/>
              </w:rPr>
              <w:fldChar w:fldCharType="begin">
                <w:ffData>
                  <w:name w:val="Text27"/>
                  <w:enabled/>
                  <w:calcOnExit w:val="0"/>
                  <w:textInput>
                    <w:default w:val="Hearing Judge"/>
                  </w:textInput>
                </w:ffData>
              </w:fldChar>
            </w:r>
            <w:r w:rsidR="006170AF" w:rsidRPr="00C60E18">
              <w:rPr>
                <w:rFonts w:ascii="Arial" w:hAnsi="Arial" w:cs="Arial"/>
                <w:sz w:val="24"/>
                <w:szCs w:val="24"/>
              </w:rPr>
              <w:instrText xml:space="preserve"> FORMTEXT </w:instrText>
            </w:r>
            <w:r w:rsidR="006170AF" w:rsidRPr="00C60E18">
              <w:rPr>
                <w:rFonts w:ascii="Arial" w:hAnsi="Arial" w:cs="Arial"/>
                <w:sz w:val="24"/>
                <w:szCs w:val="24"/>
              </w:rPr>
            </w:r>
            <w:r w:rsidR="006170AF" w:rsidRPr="00C60E18">
              <w:rPr>
                <w:rFonts w:ascii="Arial" w:hAnsi="Arial" w:cs="Arial"/>
                <w:sz w:val="24"/>
                <w:szCs w:val="24"/>
              </w:rPr>
              <w:fldChar w:fldCharType="separate"/>
            </w:r>
            <w:r w:rsidR="006170AF" w:rsidRPr="00C60E18">
              <w:rPr>
                <w:rFonts w:ascii="Arial" w:hAnsi="Arial" w:cs="Arial"/>
                <w:noProof/>
                <w:sz w:val="24"/>
                <w:szCs w:val="24"/>
              </w:rPr>
              <w:t>Hearing Judge</w:t>
            </w:r>
            <w:r w:rsidR="006170AF" w:rsidRPr="00C60E18">
              <w:rPr>
                <w:rFonts w:ascii="Arial" w:hAnsi="Arial" w:cs="Arial"/>
                <w:sz w:val="24"/>
                <w:szCs w:val="24"/>
              </w:rPr>
              <w:fldChar w:fldCharType="end"/>
            </w:r>
            <w:bookmarkEnd w:id="10"/>
          </w:p>
          <w:p w14:paraId="20AB756D" w14:textId="77777777" w:rsidR="00C26576" w:rsidRPr="00C60E18" w:rsidRDefault="00C26576" w:rsidP="006170AF">
            <w:pPr>
              <w:pStyle w:val="SingleSpacing"/>
              <w:rPr>
                <w:rFonts w:ascii="Arial" w:hAnsi="Arial" w:cs="Arial"/>
                <w:sz w:val="24"/>
                <w:szCs w:val="24"/>
              </w:rPr>
            </w:pPr>
            <w:r w:rsidRPr="00C60E18">
              <w:rPr>
                <w:rFonts w:ascii="Arial" w:hAnsi="Arial" w:cs="Arial"/>
                <w:sz w:val="24"/>
                <w:szCs w:val="24"/>
              </w:rPr>
              <w:t xml:space="preserve">Date Action Filed: </w:t>
            </w:r>
            <w:bookmarkStart w:id="11" w:name="Text28"/>
            <w:r w:rsidR="006170AF" w:rsidRPr="00C60E18">
              <w:rPr>
                <w:rFonts w:ascii="Arial" w:hAnsi="Arial" w:cs="Arial"/>
                <w:sz w:val="24"/>
                <w:szCs w:val="24"/>
              </w:rPr>
              <w:fldChar w:fldCharType="begin">
                <w:ffData>
                  <w:name w:val="Text28"/>
                  <w:enabled/>
                  <w:calcOnExit w:val="0"/>
                  <w:textInput>
                    <w:default w:val="Date petition was filed"/>
                  </w:textInput>
                </w:ffData>
              </w:fldChar>
            </w:r>
            <w:r w:rsidR="006170AF" w:rsidRPr="00C60E18">
              <w:rPr>
                <w:rFonts w:ascii="Arial" w:hAnsi="Arial" w:cs="Arial"/>
                <w:sz w:val="24"/>
                <w:szCs w:val="24"/>
              </w:rPr>
              <w:instrText xml:space="preserve"> FORMTEXT </w:instrText>
            </w:r>
            <w:r w:rsidR="006170AF" w:rsidRPr="00C60E18">
              <w:rPr>
                <w:rFonts w:ascii="Arial" w:hAnsi="Arial" w:cs="Arial"/>
                <w:sz w:val="24"/>
                <w:szCs w:val="24"/>
              </w:rPr>
            </w:r>
            <w:r w:rsidR="006170AF" w:rsidRPr="00C60E18">
              <w:rPr>
                <w:rFonts w:ascii="Arial" w:hAnsi="Arial" w:cs="Arial"/>
                <w:sz w:val="24"/>
                <w:szCs w:val="24"/>
              </w:rPr>
              <w:fldChar w:fldCharType="separate"/>
            </w:r>
            <w:r w:rsidR="006170AF" w:rsidRPr="00C60E18">
              <w:rPr>
                <w:rFonts w:ascii="Arial" w:hAnsi="Arial" w:cs="Arial"/>
                <w:noProof/>
                <w:sz w:val="24"/>
                <w:szCs w:val="24"/>
              </w:rPr>
              <w:t>Date petition was filed</w:t>
            </w:r>
            <w:r w:rsidR="006170AF" w:rsidRPr="00C60E18">
              <w:rPr>
                <w:rFonts w:ascii="Arial" w:hAnsi="Arial" w:cs="Arial"/>
                <w:sz w:val="24"/>
                <w:szCs w:val="24"/>
              </w:rPr>
              <w:fldChar w:fldCharType="end"/>
            </w:r>
            <w:bookmarkEnd w:id="11"/>
          </w:p>
        </w:tc>
      </w:tr>
    </w:tbl>
    <w:p w14:paraId="4A92F0D7" w14:textId="77777777" w:rsidR="00C26576" w:rsidRPr="00C60E18" w:rsidRDefault="00C26576" w:rsidP="00C26576">
      <w:pPr>
        <w:rPr>
          <w:rFonts w:ascii="Arial" w:hAnsi="Arial" w:cs="Arial"/>
          <w:sz w:val="24"/>
          <w:szCs w:val="24"/>
        </w:rPr>
      </w:pPr>
      <w:r w:rsidRPr="00C60E18">
        <w:rPr>
          <w:rFonts w:ascii="Arial" w:hAnsi="Arial" w:cs="Arial"/>
          <w:sz w:val="24"/>
          <w:szCs w:val="24"/>
        </w:rPr>
        <w:t xml:space="preserve"> </w:t>
      </w:r>
    </w:p>
    <w:p w14:paraId="022E567B" w14:textId="77777777" w:rsidR="00101FF8" w:rsidRPr="00C60E18" w:rsidRDefault="00DA0090" w:rsidP="00101FF8">
      <w:pPr>
        <w:spacing w:line="480" w:lineRule="auto"/>
        <w:ind w:firstLine="720"/>
        <w:rPr>
          <w:rFonts w:ascii="Arial" w:hAnsi="Arial" w:cs="Arial"/>
          <w:sz w:val="24"/>
          <w:szCs w:val="24"/>
        </w:rPr>
      </w:pPr>
      <w:r w:rsidRPr="00C60E18">
        <w:rPr>
          <w:rFonts w:ascii="Arial" w:hAnsi="Arial" w:cs="Arial"/>
          <w:sz w:val="24"/>
          <w:szCs w:val="24"/>
        </w:rPr>
        <w:t>Petitioner</w:t>
      </w:r>
      <w:r w:rsidR="00101FF8" w:rsidRPr="00C60E18">
        <w:rPr>
          <w:rFonts w:ascii="Arial" w:hAnsi="Arial" w:cs="Arial"/>
          <w:sz w:val="24"/>
          <w:szCs w:val="24"/>
        </w:rPr>
        <w:t xml:space="preserve"> alleges:</w:t>
      </w:r>
    </w:p>
    <w:p w14:paraId="46B84F27" w14:textId="77777777" w:rsidR="00587BB7" w:rsidRPr="00C60E18" w:rsidRDefault="00101FF8" w:rsidP="00587BB7">
      <w:pPr>
        <w:spacing w:line="480" w:lineRule="auto"/>
        <w:ind w:firstLine="720"/>
        <w:rPr>
          <w:rFonts w:ascii="Arial" w:hAnsi="Arial" w:cs="Arial"/>
          <w:sz w:val="24"/>
          <w:szCs w:val="24"/>
        </w:rPr>
      </w:pPr>
      <w:r w:rsidRPr="00C60E18">
        <w:rPr>
          <w:rFonts w:ascii="Arial" w:hAnsi="Arial" w:cs="Arial"/>
          <w:sz w:val="24"/>
          <w:szCs w:val="24"/>
        </w:rPr>
        <w:t xml:space="preserve">1. </w:t>
      </w:r>
      <w:r w:rsidR="00DA0090" w:rsidRPr="00C60E18">
        <w:rPr>
          <w:rFonts w:ascii="Arial" w:hAnsi="Arial" w:cs="Arial"/>
          <w:sz w:val="24"/>
          <w:szCs w:val="24"/>
        </w:rPr>
        <w:t>Petitioner</w:t>
      </w:r>
      <w:r w:rsidRPr="00C60E18">
        <w:rPr>
          <w:rFonts w:ascii="Arial" w:hAnsi="Arial" w:cs="Arial"/>
          <w:sz w:val="24"/>
          <w:szCs w:val="24"/>
        </w:rPr>
        <w:t xml:space="preserve"> is the owner of real property </w:t>
      </w:r>
      <w:r w:rsidR="00293883" w:rsidRPr="00C60E18">
        <w:rPr>
          <w:rFonts w:ascii="Arial" w:hAnsi="Arial" w:cs="Arial"/>
          <w:sz w:val="24"/>
          <w:szCs w:val="24"/>
        </w:rPr>
        <w:t xml:space="preserve">(“the property”) </w:t>
      </w:r>
      <w:r w:rsidRPr="00C60E18">
        <w:rPr>
          <w:rFonts w:ascii="Arial" w:hAnsi="Arial" w:cs="Arial"/>
          <w:sz w:val="24"/>
          <w:szCs w:val="24"/>
        </w:rPr>
        <w:t xml:space="preserve">located at </w:t>
      </w:r>
      <w:bookmarkStart w:id="12" w:name="Text21"/>
      <w:r w:rsidR="00611C22" w:rsidRPr="00C60E18">
        <w:rPr>
          <w:rFonts w:ascii="Arial" w:hAnsi="Arial" w:cs="Arial"/>
          <w:sz w:val="24"/>
          <w:szCs w:val="24"/>
        </w:rPr>
        <w:fldChar w:fldCharType="begin">
          <w:ffData>
            <w:name w:val="Text21"/>
            <w:enabled/>
            <w:calcOnExit w:val="0"/>
            <w:textInput>
              <w:default w:val="Property Address"/>
              <w:format w:val="TITLE CASE"/>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Property Address</w:t>
      </w:r>
      <w:r w:rsidR="00611C22" w:rsidRPr="00C60E18">
        <w:rPr>
          <w:rFonts w:ascii="Arial" w:hAnsi="Arial" w:cs="Arial"/>
          <w:sz w:val="24"/>
          <w:szCs w:val="24"/>
        </w:rPr>
        <w:fldChar w:fldCharType="end"/>
      </w:r>
      <w:bookmarkEnd w:id="12"/>
      <w:r w:rsidR="00311475" w:rsidRPr="00C60E18">
        <w:rPr>
          <w:rFonts w:ascii="Arial" w:hAnsi="Arial" w:cs="Arial"/>
          <w:sz w:val="24"/>
          <w:szCs w:val="24"/>
        </w:rPr>
        <w:t xml:space="preserve"> </w:t>
      </w:r>
      <w:r w:rsidR="00A550C9" w:rsidRPr="00C60E18">
        <w:rPr>
          <w:rFonts w:ascii="Arial" w:hAnsi="Arial" w:cs="Arial"/>
          <w:sz w:val="24"/>
          <w:szCs w:val="24"/>
        </w:rPr>
        <w:t>and described as follows</w:t>
      </w:r>
      <w:r w:rsidR="00611C22" w:rsidRPr="00C60E18">
        <w:rPr>
          <w:rFonts w:ascii="Arial" w:hAnsi="Arial" w:cs="Arial"/>
          <w:sz w:val="24"/>
          <w:szCs w:val="24"/>
        </w:rPr>
        <w:t>:</w:t>
      </w:r>
      <w:r w:rsidR="00A550C9" w:rsidRPr="00C60E18">
        <w:rPr>
          <w:rFonts w:ascii="Arial" w:hAnsi="Arial" w:cs="Arial"/>
          <w:sz w:val="24"/>
          <w:szCs w:val="24"/>
        </w:rPr>
        <w:t xml:space="preserve"> </w:t>
      </w:r>
    </w:p>
    <w:bookmarkStart w:id="13" w:name="Text13"/>
    <w:p w14:paraId="27C153ED" w14:textId="77777777" w:rsidR="00611C22" w:rsidRPr="00C60E18" w:rsidRDefault="00611C22" w:rsidP="00663D96">
      <w:pPr>
        <w:spacing w:line="480" w:lineRule="auto"/>
        <w:ind w:left="720"/>
        <w:rPr>
          <w:rFonts w:ascii="Arial" w:hAnsi="Arial" w:cs="Arial"/>
          <w:sz w:val="24"/>
          <w:szCs w:val="24"/>
        </w:rPr>
      </w:pPr>
      <w:r w:rsidRPr="00C60E18">
        <w:rPr>
          <w:rFonts w:ascii="Arial" w:hAnsi="Arial" w:cs="Arial"/>
          <w:sz w:val="24"/>
          <w:szCs w:val="24"/>
        </w:rPr>
        <w:fldChar w:fldCharType="begin">
          <w:ffData>
            <w:name w:val="Text13"/>
            <w:enabled/>
            <w:calcOnExit w:val="0"/>
            <w:textInput>
              <w:default w:val="insert legal description of property (found on your deed)"/>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insert legal description of property (found on your deed)</w:t>
      </w:r>
      <w:r w:rsidRPr="00C60E18">
        <w:rPr>
          <w:rFonts w:ascii="Arial" w:hAnsi="Arial" w:cs="Arial"/>
          <w:sz w:val="24"/>
          <w:szCs w:val="24"/>
        </w:rPr>
        <w:fldChar w:fldCharType="end"/>
      </w:r>
      <w:bookmarkEnd w:id="13"/>
      <w:r w:rsidRPr="00C60E18">
        <w:rPr>
          <w:rFonts w:ascii="Arial" w:hAnsi="Arial" w:cs="Arial"/>
          <w:sz w:val="24"/>
          <w:szCs w:val="24"/>
        </w:rPr>
        <w:t>.</w:t>
      </w:r>
    </w:p>
    <w:p w14:paraId="3EBD83E3" w14:textId="77777777" w:rsidR="00313B5A" w:rsidRPr="00C60E18" w:rsidRDefault="00313B5A" w:rsidP="00313B5A">
      <w:pPr>
        <w:spacing w:line="480" w:lineRule="auto"/>
        <w:ind w:firstLine="720"/>
        <w:rPr>
          <w:rFonts w:ascii="Arial" w:hAnsi="Arial" w:cs="Arial"/>
          <w:sz w:val="24"/>
          <w:szCs w:val="24"/>
        </w:rPr>
      </w:pPr>
      <w:r w:rsidRPr="00C60E18">
        <w:rPr>
          <w:rFonts w:ascii="Arial" w:hAnsi="Arial" w:cs="Arial"/>
          <w:sz w:val="24"/>
          <w:szCs w:val="24"/>
        </w:rPr>
        <w:t xml:space="preserve">2. At all times relevant herein, Respondent </w:t>
      </w:r>
      <w:bookmarkStart w:id="14" w:name="Text35"/>
      <w:r w:rsidRPr="00C60E18">
        <w:rPr>
          <w:rFonts w:ascii="Arial" w:hAnsi="Arial" w:cs="Arial"/>
          <w:sz w:val="24"/>
          <w:szCs w:val="24"/>
        </w:rPr>
        <w:fldChar w:fldCharType="begin">
          <w:ffData>
            <w:name w:val="Text35"/>
            <w:enabled/>
            <w:calcOnExit w:val="0"/>
            <w:textInput>
              <w:default w:val="Name of Claimant"/>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Name of Claimant</w:t>
      </w:r>
      <w:r w:rsidRPr="00C60E18">
        <w:rPr>
          <w:rFonts w:ascii="Arial" w:hAnsi="Arial" w:cs="Arial"/>
          <w:sz w:val="24"/>
          <w:szCs w:val="24"/>
        </w:rPr>
        <w:fldChar w:fldCharType="end"/>
      </w:r>
      <w:bookmarkEnd w:id="14"/>
      <w:r w:rsidRPr="00C60E18">
        <w:rPr>
          <w:rFonts w:ascii="Arial" w:hAnsi="Arial" w:cs="Arial"/>
          <w:sz w:val="24"/>
          <w:szCs w:val="24"/>
        </w:rPr>
        <w:t xml:space="preserve"> was, and now is, </w:t>
      </w:r>
      <w:bookmarkStart w:id="15" w:name="Text36"/>
      <w:r w:rsidRPr="00C60E18">
        <w:rPr>
          <w:rFonts w:ascii="Arial" w:hAnsi="Arial" w:cs="Arial"/>
          <w:sz w:val="24"/>
          <w:szCs w:val="24"/>
        </w:rPr>
        <w:fldChar w:fldCharType="begin">
          <w:ffData>
            <w:name w:val="Text36"/>
            <w:enabled/>
            <w:calcOnExit w:val="0"/>
            <w:textInput>
              <w:default w:val="individual, partnership, corporation, other form of business"/>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 xml:space="preserve"> an individual, partnership, corporation, other form of business</w:t>
      </w:r>
      <w:r w:rsidRPr="00C60E18">
        <w:rPr>
          <w:rFonts w:ascii="Arial" w:hAnsi="Arial" w:cs="Arial"/>
          <w:sz w:val="24"/>
          <w:szCs w:val="24"/>
        </w:rPr>
        <w:fldChar w:fldCharType="end"/>
      </w:r>
      <w:bookmarkEnd w:id="15"/>
      <w:r w:rsidRPr="00C60E18">
        <w:rPr>
          <w:rFonts w:ascii="Arial" w:hAnsi="Arial" w:cs="Arial"/>
          <w:sz w:val="24"/>
          <w:szCs w:val="24"/>
        </w:rPr>
        <w:t xml:space="preserve"> engaged in the business of  </w:t>
      </w:r>
      <w:bookmarkStart w:id="16" w:name="Text37"/>
      <w:r w:rsidRPr="00C60E18">
        <w:rPr>
          <w:rFonts w:ascii="Arial" w:hAnsi="Arial" w:cs="Arial"/>
          <w:sz w:val="24"/>
          <w:szCs w:val="24"/>
        </w:rPr>
        <w:fldChar w:fldCharType="begin">
          <w:ffData>
            <w:name w:val="Text37"/>
            <w:enabled/>
            <w:calcOnExit w:val="0"/>
            <w:textInput>
              <w:default w:val="activity, e.g., general contracting, subcontracting, suppliying labor, material, or equipment, etc"/>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activity, e.g., general contracting, subcontracting, suppliying labor, material, or equipment, etc</w:t>
      </w:r>
      <w:r w:rsidRPr="00C60E18">
        <w:rPr>
          <w:rFonts w:ascii="Arial" w:hAnsi="Arial" w:cs="Arial"/>
          <w:sz w:val="24"/>
          <w:szCs w:val="24"/>
        </w:rPr>
        <w:fldChar w:fldCharType="end"/>
      </w:r>
      <w:bookmarkEnd w:id="16"/>
      <w:r w:rsidRPr="00C60E18">
        <w:rPr>
          <w:rFonts w:ascii="Arial" w:hAnsi="Arial" w:cs="Arial"/>
          <w:sz w:val="24"/>
          <w:szCs w:val="24"/>
        </w:rPr>
        <w:t xml:space="preserve">  and claims to have contributed to the work of improvement on the property.  </w:t>
      </w:r>
    </w:p>
    <w:p w14:paraId="07797EAC" w14:textId="77777777" w:rsidR="00101FF8" w:rsidRPr="00C60E18" w:rsidRDefault="0043051B" w:rsidP="00293883">
      <w:pPr>
        <w:spacing w:line="480" w:lineRule="auto"/>
        <w:ind w:firstLine="450"/>
        <w:rPr>
          <w:rFonts w:ascii="Arial" w:hAnsi="Arial" w:cs="Arial"/>
          <w:sz w:val="24"/>
          <w:szCs w:val="24"/>
        </w:rPr>
      </w:pPr>
      <w:r w:rsidRPr="00C60E18">
        <w:rPr>
          <w:rFonts w:ascii="Arial" w:hAnsi="Arial" w:cs="Arial"/>
          <w:sz w:val="24"/>
          <w:szCs w:val="24"/>
        </w:rPr>
        <w:t xml:space="preserve">3. On </w:t>
      </w:r>
      <w:bookmarkStart w:id="17" w:name="Text14"/>
      <w:r w:rsidRPr="00C60E18">
        <w:rPr>
          <w:rFonts w:ascii="Arial" w:hAnsi="Arial" w:cs="Arial"/>
          <w:sz w:val="24"/>
          <w:szCs w:val="24"/>
        </w:rPr>
        <w:fldChar w:fldCharType="begin">
          <w:ffData>
            <w:name w:val="Text14"/>
            <w:enabled/>
            <w:calcOnExit w:val="0"/>
            <w:textInput>
              <w:default w:val="date Mechanics' Lien was recorded"/>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date Mechanics' Lien was recorded</w:t>
      </w:r>
      <w:r w:rsidRPr="00C60E18">
        <w:rPr>
          <w:rFonts w:ascii="Arial" w:hAnsi="Arial" w:cs="Arial"/>
          <w:sz w:val="24"/>
          <w:szCs w:val="24"/>
        </w:rPr>
        <w:fldChar w:fldCharType="end"/>
      </w:r>
      <w:bookmarkEnd w:id="17"/>
      <w:r w:rsidRPr="00C60E18">
        <w:rPr>
          <w:rFonts w:ascii="Arial" w:hAnsi="Arial" w:cs="Arial"/>
          <w:sz w:val="24"/>
          <w:szCs w:val="24"/>
        </w:rPr>
        <w:t xml:space="preserve">, in the Official Records of  </w:t>
      </w:r>
      <w:bookmarkStart w:id="18" w:name="Text15"/>
      <w:r w:rsidRPr="00C60E18">
        <w:rPr>
          <w:rFonts w:ascii="Arial" w:hAnsi="Arial" w:cs="Arial"/>
          <w:sz w:val="24"/>
          <w:szCs w:val="24"/>
        </w:rPr>
        <w:fldChar w:fldCharType="begin">
          <w:ffData>
            <w:name w:val="Text15"/>
            <w:enabled/>
            <w:calcOnExit w:val="0"/>
            <w:textInput>
              <w:default w:val="County"/>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County</w:t>
      </w:r>
      <w:r w:rsidRPr="00C60E18">
        <w:rPr>
          <w:rFonts w:ascii="Arial" w:hAnsi="Arial" w:cs="Arial"/>
          <w:sz w:val="24"/>
          <w:szCs w:val="24"/>
        </w:rPr>
        <w:fldChar w:fldCharType="end"/>
      </w:r>
      <w:bookmarkEnd w:id="18"/>
      <w:r w:rsidRPr="00C60E18">
        <w:rPr>
          <w:rFonts w:ascii="Arial" w:hAnsi="Arial" w:cs="Arial"/>
          <w:sz w:val="24"/>
          <w:szCs w:val="24"/>
        </w:rPr>
        <w:t xml:space="preserve">  County, California, Respondent recorded a claim of mechanics lien against the property</w:t>
      </w:r>
      <w:r w:rsidR="00293883" w:rsidRPr="00C60E18">
        <w:rPr>
          <w:rFonts w:ascii="Arial" w:hAnsi="Arial" w:cs="Arial"/>
          <w:sz w:val="24"/>
          <w:szCs w:val="24"/>
        </w:rPr>
        <w:t>.</w:t>
      </w:r>
      <w:r w:rsidRPr="00C60E18">
        <w:rPr>
          <w:rFonts w:ascii="Arial" w:hAnsi="Arial" w:cs="Arial"/>
          <w:sz w:val="24"/>
          <w:szCs w:val="24"/>
        </w:rPr>
        <w:t>.</w:t>
      </w:r>
      <w:r w:rsidR="00101FF8" w:rsidRPr="00C60E18">
        <w:rPr>
          <w:rFonts w:ascii="Arial" w:hAnsi="Arial" w:cs="Arial"/>
          <w:sz w:val="24"/>
          <w:szCs w:val="24"/>
        </w:rPr>
        <w:t xml:space="preserve"> </w:t>
      </w:r>
      <w:r w:rsidR="00293883" w:rsidRPr="00C60E18">
        <w:rPr>
          <w:rFonts w:ascii="Arial" w:hAnsi="Arial" w:cs="Arial"/>
          <w:sz w:val="24"/>
          <w:szCs w:val="24"/>
        </w:rPr>
        <w:t xml:space="preserve">The lien </w:t>
      </w:r>
      <w:r w:rsidR="00293883" w:rsidRPr="00C60E18">
        <w:rPr>
          <w:rFonts w:ascii="Arial" w:hAnsi="Arial" w:cs="Arial"/>
          <w:sz w:val="24"/>
          <w:szCs w:val="24"/>
        </w:rPr>
        <w:lastRenderedPageBreak/>
        <w:t xml:space="preserve">was recorded in the official records of the County Recorder in book number </w:t>
      </w:r>
      <w:bookmarkStart w:id="19" w:name="Text32"/>
      <w:r w:rsidR="00293883" w:rsidRPr="00C60E18">
        <w:rPr>
          <w:rFonts w:ascii="Arial" w:hAnsi="Arial" w:cs="Arial"/>
          <w:sz w:val="24"/>
          <w:szCs w:val="24"/>
        </w:rPr>
        <w:fldChar w:fldCharType="begin">
          <w:ffData>
            <w:name w:val="Text32"/>
            <w:enabled/>
            <w:calcOnExit w:val="0"/>
            <w:textInput>
              <w:default w:val="book number"/>
            </w:textInput>
          </w:ffData>
        </w:fldChar>
      </w:r>
      <w:r w:rsidR="00293883" w:rsidRPr="00C60E18">
        <w:rPr>
          <w:rFonts w:ascii="Arial" w:hAnsi="Arial" w:cs="Arial"/>
          <w:sz w:val="24"/>
          <w:szCs w:val="24"/>
        </w:rPr>
        <w:instrText xml:space="preserve"> FORMTEXT </w:instrText>
      </w:r>
      <w:r w:rsidR="00293883" w:rsidRPr="00C60E18">
        <w:rPr>
          <w:rFonts w:ascii="Arial" w:hAnsi="Arial" w:cs="Arial"/>
          <w:sz w:val="24"/>
          <w:szCs w:val="24"/>
        </w:rPr>
      </w:r>
      <w:r w:rsidR="00293883" w:rsidRPr="00C60E18">
        <w:rPr>
          <w:rFonts w:ascii="Arial" w:hAnsi="Arial" w:cs="Arial"/>
          <w:sz w:val="24"/>
          <w:szCs w:val="24"/>
        </w:rPr>
        <w:fldChar w:fldCharType="separate"/>
      </w:r>
      <w:r w:rsidR="00293883" w:rsidRPr="00C60E18">
        <w:rPr>
          <w:rFonts w:ascii="Arial" w:hAnsi="Arial" w:cs="Arial"/>
          <w:noProof/>
          <w:sz w:val="24"/>
          <w:szCs w:val="24"/>
        </w:rPr>
        <w:t>book number</w:t>
      </w:r>
      <w:r w:rsidR="00293883" w:rsidRPr="00C60E18">
        <w:rPr>
          <w:rFonts w:ascii="Arial" w:hAnsi="Arial" w:cs="Arial"/>
          <w:sz w:val="24"/>
          <w:szCs w:val="24"/>
        </w:rPr>
        <w:fldChar w:fldCharType="end"/>
      </w:r>
      <w:bookmarkEnd w:id="19"/>
      <w:r w:rsidR="00293883" w:rsidRPr="00C60E18">
        <w:rPr>
          <w:rFonts w:ascii="Arial" w:hAnsi="Arial" w:cs="Arial"/>
          <w:sz w:val="24"/>
          <w:szCs w:val="24"/>
        </w:rPr>
        <w:t xml:space="preserve">, page number </w:t>
      </w:r>
      <w:bookmarkStart w:id="20" w:name="Text33"/>
      <w:r w:rsidR="00293883" w:rsidRPr="00C60E18">
        <w:rPr>
          <w:rFonts w:ascii="Arial" w:hAnsi="Arial" w:cs="Arial"/>
          <w:sz w:val="24"/>
          <w:szCs w:val="24"/>
        </w:rPr>
        <w:fldChar w:fldCharType="begin">
          <w:ffData>
            <w:name w:val="Text33"/>
            <w:enabled/>
            <w:calcOnExit w:val="0"/>
            <w:textInput>
              <w:default w:val="page number"/>
            </w:textInput>
          </w:ffData>
        </w:fldChar>
      </w:r>
      <w:r w:rsidR="00293883" w:rsidRPr="00C60E18">
        <w:rPr>
          <w:rFonts w:ascii="Arial" w:hAnsi="Arial" w:cs="Arial"/>
          <w:sz w:val="24"/>
          <w:szCs w:val="24"/>
        </w:rPr>
        <w:instrText xml:space="preserve"> FORMTEXT </w:instrText>
      </w:r>
      <w:r w:rsidR="00293883" w:rsidRPr="00C60E18">
        <w:rPr>
          <w:rFonts w:ascii="Arial" w:hAnsi="Arial" w:cs="Arial"/>
          <w:sz w:val="24"/>
          <w:szCs w:val="24"/>
        </w:rPr>
      </w:r>
      <w:r w:rsidR="00293883" w:rsidRPr="00C60E18">
        <w:rPr>
          <w:rFonts w:ascii="Arial" w:hAnsi="Arial" w:cs="Arial"/>
          <w:sz w:val="24"/>
          <w:szCs w:val="24"/>
        </w:rPr>
        <w:fldChar w:fldCharType="separate"/>
      </w:r>
      <w:r w:rsidR="00293883" w:rsidRPr="00C60E18">
        <w:rPr>
          <w:rFonts w:ascii="Arial" w:hAnsi="Arial" w:cs="Arial"/>
          <w:noProof/>
          <w:sz w:val="24"/>
          <w:szCs w:val="24"/>
        </w:rPr>
        <w:t>page number</w:t>
      </w:r>
      <w:r w:rsidR="00293883" w:rsidRPr="00C60E18">
        <w:rPr>
          <w:rFonts w:ascii="Arial" w:hAnsi="Arial" w:cs="Arial"/>
          <w:sz w:val="24"/>
          <w:szCs w:val="24"/>
        </w:rPr>
        <w:fldChar w:fldCharType="end"/>
      </w:r>
      <w:bookmarkEnd w:id="20"/>
      <w:r w:rsidR="00293883" w:rsidRPr="00C60E18">
        <w:rPr>
          <w:rFonts w:ascii="Arial" w:hAnsi="Arial" w:cs="Arial"/>
          <w:sz w:val="24"/>
          <w:szCs w:val="24"/>
        </w:rPr>
        <w:t xml:space="preserve">. </w:t>
      </w:r>
      <w:r w:rsidR="00101FF8" w:rsidRPr="00C60E18">
        <w:rPr>
          <w:rFonts w:ascii="Arial" w:hAnsi="Arial" w:cs="Arial"/>
          <w:sz w:val="24"/>
          <w:szCs w:val="24"/>
        </w:rPr>
        <w:t>The claim of lien was in the amount of $</w:t>
      </w:r>
      <w:bookmarkStart w:id="21" w:name="Text16"/>
      <w:r w:rsidR="00611C22" w:rsidRPr="00C60E18">
        <w:rPr>
          <w:rFonts w:ascii="Arial" w:hAnsi="Arial" w:cs="Arial"/>
          <w:sz w:val="24"/>
          <w:szCs w:val="24"/>
        </w:rPr>
        <w:fldChar w:fldCharType="begin">
          <w:ffData>
            <w:name w:val="Text16"/>
            <w:enabled/>
            <w:calcOnExit w:val="0"/>
            <w:textInput>
              <w:default w:val="amount of lien"/>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amount of lien</w:t>
      </w:r>
      <w:r w:rsidR="00611C22" w:rsidRPr="00C60E18">
        <w:rPr>
          <w:rFonts w:ascii="Arial" w:hAnsi="Arial" w:cs="Arial"/>
          <w:sz w:val="24"/>
          <w:szCs w:val="24"/>
        </w:rPr>
        <w:fldChar w:fldCharType="end"/>
      </w:r>
      <w:bookmarkEnd w:id="21"/>
      <w:r w:rsidR="00A550C9" w:rsidRPr="00C60E18">
        <w:rPr>
          <w:rFonts w:ascii="Arial" w:hAnsi="Arial" w:cs="Arial"/>
          <w:sz w:val="24"/>
          <w:szCs w:val="24"/>
        </w:rPr>
        <w:t xml:space="preserve"> </w:t>
      </w:r>
      <w:r w:rsidR="00101FF8" w:rsidRPr="00C60E18">
        <w:rPr>
          <w:rFonts w:ascii="Arial" w:hAnsi="Arial" w:cs="Arial"/>
          <w:sz w:val="24"/>
          <w:szCs w:val="24"/>
        </w:rPr>
        <w:t xml:space="preserve">for labor, services, equipment, or materials furnished by </w:t>
      </w:r>
      <w:r w:rsidR="00DA0090" w:rsidRPr="00C60E18">
        <w:rPr>
          <w:rFonts w:ascii="Arial" w:hAnsi="Arial" w:cs="Arial"/>
          <w:sz w:val="24"/>
          <w:szCs w:val="24"/>
        </w:rPr>
        <w:t>Respondent</w:t>
      </w:r>
      <w:r w:rsidR="00101FF8" w:rsidRPr="00C60E18">
        <w:rPr>
          <w:rFonts w:ascii="Arial" w:hAnsi="Arial" w:cs="Arial"/>
          <w:sz w:val="24"/>
          <w:szCs w:val="24"/>
        </w:rPr>
        <w:t xml:space="preserve"> for a work of improvement. A certified copy of the claim of lien is attached here marked Exhibit </w:t>
      </w:r>
      <w:r w:rsidR="00A550C9" w:rsidRPr="00C60E18">
        <w:rPr>
          <w:rFonts w:ascii="Arial" w:hAnsi="Arial" w:cs="Arial"/>
          <w:sz w:val="24"/>
          <w:szCs w:val="24"/>
        </w:rPr>
        <w:t>A</w:t>
      </w:r>
      <w:r w:rsidR="00101FF8" w:rsidRPr="00C60E18">
        <w:rPr>
          <w:rFonts w:ascii="Arial" w:hAnsi="Arial" w:cs="Arial"/>
          <w:sz w:val="24"/>
          <w:szCs w:val="24"/>
        </w:rPr>
        <w:t xml:space="preserve"> and incorporated by reference.</w:t>
      </w:r>
    </w:p>
    <w:p w14:paraId="5AFD52D7" w14:textId="77777777" w:rsidR="00101FF8" w:rsidRPr="00C60E18" w:rsidRDefault="00A550C9" w:rsidP="00101FF8">
      <w:pPr>
        <w:spacing w:line="480" w:lineRule="auto"/>
        <w:ind w:firstLine="720"/>
        <w:rPr>
          <w:rFonts w:ascii="Arial" w:hAnsi="Arial" w:cs="Arial"/>
          <w:sz w:val="24"/>
          <w:szCs w:val="24"/>
        </w:rPr>
      </w:pPr>
      <w:r w:rsidRPr="00C60E18">
        <w:rPr>
          <w:rFonts w:ascii="Arial" w:hAnsi="Arial" w:cs="Arial"/>
          <w:sz w:val="24"/>
          <w:szCs w:val="24"/>
        </w:rPr>
        <w:t>4</w:t>
      </w:r>
      <w:r w:rsidR="00101FF8" w:rsidRPr="00C60E18">
        <w:rPr>
          <w:rFonts w:ascii="Arial" w:hAnsi="Arial" w:cs="Arial"/>
          <w:sz w:val="24"/>
          <w:szCs w:val="24"/>
        </w:rPr>
        <w:t xml:space="preserve">. </w:t>
      </w:r>
      <w:r w:rsidR="00DA0090" w:rsidRPr="00C60E18">
        <w:rPr>
          <w:rFonts w:ascii="Arial" w:hAnsi="Arial" w:cs="Arial"/>
          <w:sz w:val="24"/>
          <w:szCs w:val="24"/>
        </w:rPr>
        <w:t>Respondent</w:t>
      </w:r>
      <w:r w:rsidR="00101FF8" w:rsidRPr="00C60E18">
        <w:rPr>
          <w:rFonts w:ascii="Arial" w:hAnsi="Arial" w:cs="Arial"/>
          <w:sz w:val="24"/>
          <w:szCs w:val="24"/>
        </w:rPr>
        <w:t xml:space="preserve"> failed to bring an action to enforce the lien within 90 days after the recordation of the claim of lien, as required by Civil Code § 8460. No action has been filed to foreclose the lien; no extension of credit has been recorded; and the time period during which suit can be brought to foreclose the lien has expired.</w:t>
      </w:r>
    </w:p>
    <w:p w14:paraId="435FF173" w14:textId="77777777" w:rsidR="00101FF8" w:rsidRPr="00C60E18" w:rsidRDefault="00A550C9" w:rsidP="00101FF8">
      <w:pPr>
        <w:spacing w:line="480" w:lineRule="auto"/>
        <w:ind w:firstLine="720"/>
        <w:rPr>
          <w:rFonts w:ascii="Arial" w:hAnsi="Arial" w:cs="Arial"/>
          <w:sz w:val="24"/>
          <w:szCs w:val="24"/>
        </w:rPr>
      </w:pPr>
      <w:r w:rsidRPr="00C60E18">
        <w:rPr>
          <w:rFonts w:ascii="Arial" w:hAnsi="Arial" w:cs="Arial"/>
          <w:sz w:val="24"/>
          <w:szCs w:val="24"/>
        </w:rPr>
        <w:t>5</w:t>
      </w:r>
      <w:r w:rsidR="00101FF8" w:rsidRPr="00C60E18">
        <w:rPr>
          <w:rFonts w:ascii="Arial" w:hAnsi="Arial" w:cs="Arial"/>
          <w:sz w:val="24"/>
          <w:szCs w:val="24"/>
        </w:rPr>
        <w:t xml:space="preserve">. </w:t>
      </w:r>
      <w:r w:rsidR="00DA0090" w:rsidRPr="00C60E18">
        <w:rPr>
          <w:rFonts w:ascii="Arial" w:hAnsi="Arial" w:cs="Arial"/>
          <w:sz w:val="24"/>
          <w:szCs w:val="24"/>
        </w:rPr>
        <w:t>Respondent</w:t>
      </w:r>
      <w:r w:rsidR="00101FF8" w:rsidRPr="00C60E18">
        <w:rPr>
          <w:rFonts w:ascii="Arial" w:hAnsi="Arial" w:cs="Arial"/>
          <w:sz w:val="24"/>
          <w:szCs w:val="24"/>
        </w:rPr>
        <w:t xml:space="preserve"> is</w:t>
      </w:r>
      <w:r w:rsidR="00044FD8" w:rsidRPr="00C60E18">
        <w:rPr>
          <w:rFonts w:ascii="Arial" w:hAnsi="Arial" w:cs="Arial"/>
          <w:sz w:val="24"/>
          <w:szCs w:val="24"/>
        </w:rPr>
        <w:t xml:space="preserve"> </w:t>
      </w:r>
      <w:bookmarkStart w:id="22" w:name="Check1"/>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bookmarkEnd w:id="22"/>
      <w:r w:rsidR="00611C22" w:rsidRPr="00C60E18">
        <w:rPr>
          <w:rFonts w:ascii="Arial" w:hAnsi="Arial" w:cs="Arial"/>
          <w:sz w:val="24"/>
          <w:szCs w:val="24"/>
        </w:rPr>
        <w:t xml:space="preserve"> </w:t>
      </w:r>
      <w:r w:rsidR="00101FF8" w:rsidRPr="00C60E18">
        <w:rPr>
          <w:rFonts w:ascii="Arial" w:hAnsi="Arial" w:cs="Arial"/>
          <w:sz w:val="24"/>
          <w:szCs w:val="24"/>
        </w:rPr>
        <w:t>unable</w:t>
      </w:r>
      <w:r w:rsidR="00611C22" w:rsidRPr="00C60E18">
        <w:rPr>
          <w:rFonts w:ascii="Arial" w:hAnsi="Arial" w:cs="Arial"/>
          <w:sz w:val="24"/>
          <w:szCs w:val="24"/>
        </w:rPr>
        <w:t xml:space="preserve"> or</w:t>
      </w:r>
      <w:r w:rsidR="00044FD8"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101FF8" w:rsidRPr="00C60E18">
        <w:rPr>
          <w:rFonts w:ascii="Arial" w:hAnsi="Arial" w:cs="Arial"/>
          <w:sz w:val="24"/>
          <w:szCs w:val="24"/>
        </w:rPr>
        <w:t xml:space="preserve">unwilling </w:t>
      </w:r>
      <w:r w:rsidR="002A45A5" w:rsidRPr="00C60E18">
        <w:rPr>
          <w:rFonts w:ascii="Arial" w:hAnsi="Arial" w:cs="Arial"/>
          <w:sz w:val="24"/>
          <w:szCs w:val="24"/>
        </w:rPr>
        <w:t>execute</w:t>
      </w:r>
      <w:r w:rsidR="00101FF8" w:rsidRPr="00C60E18">
        <w:rPr>
          <w:rFonts w:ascii="Arial" w:hAnsi="Arial" w:cs="Arial"/>
          <w:sz w:val="24"/>
          <w:szCs w:val="24"/>
        </w:rPr>
        <w:t xml:space="preserve"> a release of the lien</w:t>
      </w:r>
      <w:r w:rsidR="00044FD8" w:rsidRPr="00C60E18">
        <w:rPr>
          <w:rFonts w:ascii="Arial" w:hAnsi="Arial" w:cs="Arial"/>
          <w:sz w:val="24"/>
          <w:szCs w:val="24"/>
        </w:rPr>
        <w:t xml:space="preserve"> or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101FF8" w:rsidRPr="00C60E18">
        <w:rPr>
          <w:rFonts w:ascii="Arial" w:hAnsi="Arial" w:cs="Arial"/>
          <w:sz w:val="24"/>
          <w:szCs w:val="24"/>
        </w:rPr>
        <w:t xml:space="preserve">cannot be </w:t>
      </w:r>
      <w:r w:rsidR="00044FD8" w:rsidRPr="00C60E18">
        <w:rPr>
          <w:rFonts w:ascii="Arial" w:hAnsi="Arial" w:cs="Arial"/>
          <w:sz w:val="24"/>
          <w:szCs w:val="24"/>
        </w:rPr>
        <w:t>found with reasonable diligence</w:t>
      </w:r>
      <w:r w:rsidR="00101FF8" w:rsidRPr="00C60E18">
        <w:rPr>
          <w:rFonts w:ascii="Arial" w:hAnsi="Arial" w:cs="Arial"/>
          <w:sz w:val="24"/>
          <w:szCs w:val="24"/>
        </w:rPr>
        <w:t>.</w:t>
      </w:r>
    </w:p>
    <w:p w14:paraId="52BE9F78" w14:textId="77777777" w:rsidR="00587BB7" w:rsidRPr="00C60E18" w:rsidRDefault="00A550C9" w:rsidP="00101FF8">
      <w:pPr>
        <w:spacing w:line="480" w:lineRule="auto"/>
        <w:ind w:firstLine="720"/>
        <w:rPr>
          <w:rFonts w:ascii="Arial" w:hAnsi="Arial" w:cs="Arial"/>
          <w:sz w:val="24"/>
          <w:szCs w:val="24"/>
        </w:rPr>
      </w:pPr>
      <w:r w:rsidRPr="00C60E18">
        <w:rPr>
          <w:rFonts w:ascii="Arial" w:hAnsi="Arial" w:cs="Arial"/>
          <w:sz w:val="24"/>
          <w:szCs w:val="24"/>
        </w:rPr>
        <w:t xml:space="preserve">6. On </w:t>
      </w:r>
      <w:bookmarkStart w:id="23" w:name="Text17"/>
      <w:r w:rsidR="00E07A65" w:rsidRPr="00C60E18">
        <w:rPr>
          <w:rFonts w:ascii="Arial" w:hAnsi="Arial" w:cs="Arial"/>
          <w:sz w:val="24"/>
          <w:szCs w:val="24"/>
        </w:rPr>
        <w:fldChar w:fldCharType="begin">
          <w:ffData>
            <w:name w:val="Text17"/>
            <w:enabled/>
            <w:calcOnExit w:val="0"/>
            <w:textInput>
              <w:default w:val="[date written demand was mailed]"/>
            </w:textInput>
          </w:ffData>
        </w:fldChar>
      </w:r>
      <w:r w:rsidR="00E07A65" w:rsidRPr="00C60E18">
        <w:rPr>
          <w:rFonts w:ascii="Arial" w:hAnsi="Arial" w:cs="Arial"/>
          <w:sz w:val="24"/>
          <w:szCs w:val="24"/>
        </w:rPr>
        <w:instrText xml:space="preserve"> FORMTEXT </w:instrText>
      </w:r>
      <w:r w:rsidR="00E07A65" w:rsidRPr="00C60E18">
        <w:rPr>
          <w:rFonts w:ascii="Arial" w:hAnsi="Arial" w:cs="Arial"/>
          <w:sz w:val="24"/>
          <w:szCs w:val="24"/>
        </w:rPr>
      </w:r>
      <w:r w:rsidR="00E07A65" w:rsidRPr="00C60E18">
        <w:rPr>
          <w:rFonts w:ascii="Arial" w:hAnsi="Arial" w:cs="Arial"/>
          <w:sz w:val="24"/>
          <w:szCs w:val="24"/>
        </w:rPr>
        <w:fldChar w:fldCharType="separate"/>
      </w:r>
      <w:r w:rsidR="00E07A65" w:rsidRPr="00C60E18">
        <w:rPr>
          <w:rFonts w:ascii="Arial" w:hAnsi="Arial" w:cs="Arial"/>
          <w:noProof/>
          <w:sz w:val="24"/>
          <w:szCs w:val="24"/>
        </w:rPr>
        <w:t>[date written demand was mailed]</w:t>
      </w:r>
      <w:r w:rsidR="00E07A65" w:rsidRPr="00C60E18">
        <w:rPr>
          <w:rFonts w:ascii="Arial" w:hAnsi="Arial" w:cs="Arial"/>
          <w:sz w:val="24"/>
          <w:szCs w:val="24"/>
        </w:rPr>
        <w:fldChar w:fldCharType="end"/>
      </w:r>
      <w:bookmarkEnd w:id="23"/>
      <w:r w:rsidRPr="00C60E18">
        <w:rPr>
          <w:rFonts w:ascii="Arial" w:hAnsi="Arial" w:cs="Arial"/>
          <w:sz w:val="24"/>
          <w:szCs w:val="24"/>
        </w:rPr>
        <w:t xml:space="preserve">, Petitioner </w:t>
      </w:r>
      <w:r w:rsidR="002E4DF4" w:rsidRPr="00C60E18">
        <w:rPr>
          <w:rFonts w:ascii="Arial" w:hAnsi="Arial" w:cs="Arial"/>
          <w:sz w:val="24"/>
          <w:szCs w:val="24"/>
        </w:rPr>
        <w:t>sent Respondent a written demand to remove the lien by</w:t>
      </w:r>
      <w:r w:rsidR="00311475" w:rsidRPr="00C60E18">
        <w:rPr>
          <w:rFonts w:ascii="Arial" w:hAnsi="Arial" w:cs="Arial"/>
          <w:sz w:val="24"/>
          <w:szCs w:val="24"/>
        </w:rPr>
        <w:t xml:space="preserve"> </w:t>
      </w:r>
      <w:r w:rsidR="00611C22" w:rsidRPr="00C60E18">
        <w:rPr>
          <w:rFonts w:ascii="Arial" w:hAnsi="Arial" w:cs="Arial"/>
          <w:sz w:val="24"/>
          <w:szCs w:val="24"/>
        </w:rPr>
        <w:fldChar w:fldCharType="begin">
          <w:ffData>
            <w:name w:val=""/>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311475" w:rsidRPr="00C60E18">
        <w:rPr>
          <w:rFonts w:ascii="Arial" w:hAnsi="Arial" w:cs="Arial"/>
          <w:sz w:val="24"/>
          <w:szCs w:val="24"/>
        </w:rPr>
        <w:t xml:space="preserve"> </w:t>
      </w:r>
      <w:r w:rsidR="002E4DF4" w:rsidRPr="00C60E18">
        <w:rPr>
          <w:rFonts w:ascii="Arial" w:hAnsi="Arial" w:cs="Arial"/>
          <w:sz w:val="24"/>
          <w:szCs w:val="24"/>
        </w:rPr>
        <w:t>registered or certified mail</w:t>
      </w:r>
      <w:r w:rsidR="00611C22" w:rsidRPr="00C60E18">
        <w:rPr>
          <w:rFonts w:ascii="Arial" w:hAnsi="Arial" w:cs="Arial"/>
          <w:sz w:val="24"/>
          <w:szCs w:val="24"/>
        </w:rPr>
        <w:t>;</w:t>
      </w:r>
      <w:r w:rsidR="00311475"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311475" w:rsidRPr="00C60E18">
        <w:rPr>
          <w:rFonts w:ascii="Arial" w:hAnsi="Arial" w:cs="Arial"/>
          <w:sz w:val="24"/>
          <w:szCs w:val="24"/>
        </w:rPr>
        <w:t xml:space="preserve"> </w:t>
      </w:r>
      <w:r w:rsidR="002E4DF4" w:rsidRPr="00C60E18">
        <w:rPr>
          <w:rFonts w:ascii="Arial" w:hAnsi="Arial" w:cs="Arial"/>
          <w:sz w:val="24"/>
          <w:szCs w:val="24"/>
        </w:rPr>
        <w:t>express mail</w:t>
      </w:r>
      <w:r w:rsidR="00611C22" w:rsidRPr="00C60E18">
        <w:rPr>
          <w:rFonts w:ascii="Arial" w:hAnsi="Arial" w:cs="Arial"/>
          <w:sz w:val="24"/>
          <w:szCs w:val="24"/>
        </w:rPr>
        <w:t xml:space="preserve">; or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2E4DF4" w:rsidRPr="00C60E18">
        <w:rPr>
          <w:rFonts w:ascii="Arial" w:hAnsi="Arial" w:cs="Arial"/>
          <w:sz w:val="24"/>
          <w:szCs w:val="24"/>
        </w:rPr>
        <w:t>overnight delivery</w:t>
      </w:r>
      <w:r w:rsidR="003A0EDC" w:rsidRPr="00C60E18">
        <w:rPr>
          <w:rFonts w:ascii="Arial" w:hAnsi="Arial" w:cs="Arial"/>
          <w:sz w:val="24"/>
          <w:szCs w:val="24"/>
        </w:rPr>
        <w:t>. The demand was sent</w:t>
      </w:r>
      <w:r w:rsidR="002E4DF4" w:rsidRPr="00C60E18">
        <w:rPr>
          <w:rFonts w:ascii="Arial" w:hAnsi="Arial" w:cs="Arial"/>
          <w:sz w:val="24"/>
          <w:szCs w:val="24"/>
        </w:rPr>
        <w:t xml:space="preserve"> </w:t>
      </w:r>
      <w:r w:rsidR="003A0EDC" w:rsidRPr="00C60E18">
        <w:rPr>
          <w:rFonts w:ascii="Arial" w:hAnsi="Arial" w:cs="Arial"/>
          <w:sz w:val="24"/>
          <w:szCs w:val="24"/>
        </w:rPr>
        <w:t>to the Respondent’s address as shown on</w:t>
      </w:r>
      <w:r w:rsidR="00311475"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2E4DF4" w:rsidRPr="00C60E18">
        <w:rPr>
          <w:rFonts w:ascii="Arial" w:hAnsi="Arial" w:cs="Arial"/>
          <w:sz w:val="24"/>
          <w:szCs w:val="24"/>
        </w:rPr>
        <w:t>the preliminary 20-day notice</w:t>
      </w:r>
      <w:r w:rsidR="00611C22" w:rsidRPr="00C60E18">
        <w:rPr>
          <w:rFonts w:ascii="Arial" w:hAnsi="Arial" w:cs="Arial"/>
          <w:sz w:val="24"/>
          <w:szCs w:val="24"/>
        </w:rPr>
        <w:t>;</w:t>
      </w:r>
      <w:r w:rsidR="00311475"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2E4DF4" w:rsidRPr="00C60E18">
        <w:rPr>
          <w:rFonts w:ascii="Arial" w:hAnsi="Arial" w:cs="Arial"/>
          <w:sz w:val="24"/>
          <w:szCs w:val="24"/>
        </w:rPr>
        <w:t>the records of the Contractor State License Board</w:t>
      </w:r>
      <w:r w:rsidR="00611C22" w:rsidRPr="00C60E18">
        <w:rPr>
          <w:rFonts w:ascii="Arial" w:hAnsi="Arial" w:cs="Arial"/>
          <w:sz w:val="24"/>
          <w:szCs w:val="24"/>
        </w:rPr>
        <w:t>;</w:t>
      </w:r>
      <w:r w:rsidR="003A0EDC"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2E4DF4" w:rsidRPr="00C60E18">
        <w:rPr>
          <w:rFonts w:ascii="Arial" w:hAnsi="Arial" w:cs="Arial"/>
          <w:sz w:val="24"/>
          <w:szCs w:val="24"/>
        </w:rPr>
        <w:t>the contract on which the lien is based</w:t>
      </w:r>
      <w:r w:rsidR="00611C22" w:rsidRPr="00C60E18">
        <w:rPr>
          <w:rFonts w:ascii="Arial" w:hAnsi="Arial" w:cs="Arial"/>
          <w:sz w:val="24"/>
          <w:szCs w:val="24"/>
        </w:rPr>
        <w:t>; or</w:t>
      </w:r>
      <w:r w:rsidR="003A0EDC" w:rsidRPr="00C60E18">
        <w:rPr>
          <w:rFonts w:ascii="Arial" w:hAnsi="Arial" w:cs="Arial"/>
          <w:sz w:val="24"/>
          <w:szCs w:val="24"/>
        </w:rPr>
        <w:t xml:space="preserve">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2E4DF4" w:rsidRPr="00C60E18">
        <w:rPr>
          <w:rFonts w:ascii="Arial" w:hAnsi="Arial" w:cs="Arial"/>
          <w:sz w:val="24"/>
          <w:szCs w:val="24"/>
        </w:rPr>
        <w:t xml:space="preserve">the claim of lien itself. </w:t>
      </w:r>
      <w:r w:rsidR="00587BB7" w:rsidRPr="00C60E18">
        <w:rPr>
          <w:rFonts w:ascii="Arial" w:hAnsi="Arial" w:cs="Arial"/>
          <w:sz w:val="24"/>
          <w:szCs w:val="24"/>
        </w:rPr>
        <w:t>A true and correct copy of the written demand is attached here marked Exhibit B and incorporated by reference</w:t>
      </w:r>
      <w:r w:rsidR="002C03D4" w:rsidRPr="00C60E18">
        <w:rPr>
          <w:rFonts w:ascii="Arial" w:hAnsi="Arial" w:cs="Arial"/>
          <w:sz w:val="24"/>
          <w:szCs w:val="24"/>
        </w:rPr>
        <w:t>.</w:t>
      </w:r>
      <w:r w:rsidR="00587BB7" w:rsidRPr="00C60E18">
        <w:rPr>
          <w:rFonts w:ascii="Arial" w:hAnsi="Arial" w:cs="Arial"/>
          <w:sz w:val="24"/>
          <w:szCs w:val="24"/>
        </w:rPr>
        <w:t xml:space="preserve"> </w:t>
      </w:r>
    </w:p>
    <w:p w14:paraId="75F89E80" w14:textId="77777777" w:rsidR="003A0EDC" w:rsidRPr="00C60E18" w:rsidRDefault="00587BB7" w:rsidP="00101FF8">
      <w:pPr>
        <w:spacing w:line="480" w:lineRule="auto"/>
        <w:ind w:firstLine="720"/>
        <w:rPr>
          <w:rFonts w:ascii="Arial" w:hAnsi="Arial" w:cs="Arial"/>
          <w:sz w:val="24"/>
          <w:szCs w:val="24"/>
        </w:rPr>
      </w:pPr>
      <w:r w:rsidRPr="00C60E18">
        <w:rPr>
          <w:rFonts w:ascii="Arial" w:hAnsi="Arial" w:cs="Arial"/>
          <w:sz w:val="24"/>
          <w:szCs w:val="24"/>
        </w:rPr>
        <w:t xml:space="preserve">7. </w:t>
      </w:r>
      <w:r w:rsidR="003A0EDC" w:rsidRPr="00C60E18">
        <w:rPr>
          <w:rFonts w:ascii="Arial" w:hAnsi="Arial" w:cs="Arial"/>
          <w:sz w:val="24"/>
          <w:szCs w:val="24"/>
        </w:rPr>
        <w:t xml:space="preserve">Respondent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611C22" w:rsidRPr="00C60E18">
        <w:rPr>
          <w:rFonts w:ascii="Arial" w:hAnsi="Arial" w:cs="Arial"/>
          <w:sz w:val="24"/>
          <w:szCs w:val="24"/>
        </w:rPr>
        <w:t xml:space="preserve"> </w:t>
      </w:r>
      <w:r w:rsidR="003A0EDC" w:rsidRPr="00C60E18">
        <w:rPr>
          <w:rFonts w:ascii="Arial" w:hAnsi="Arial" w:cs="Arial"/>
          <w:sz w:val="24"/>
          <w:szCs w:val="24"/>
        </w:rPr>
        <w:t xml:space="preserve">did not respond </w:t>
      </w:r>
      <w:r w:rsidR="00611C22" w:rsidRPr="00C60E18">
        <w:rPr>
          <w:rFonts w:ascii="Arial" w:hAnsi="Arial" w:cs="Arial"/>
          <w:sz w:val="24"/>
          <w:szCs w:val="24"/>
        </w:rPr>
        <w:fldChar w:fldCharType="begin">
          <w:ffData>
            <w:name w:val="Check1"/>
            <w:enabled/>
            <w:calcOnExit w:val="0"/>
            <w:checkBox>
              <w:sizeAuto/>
              <w:default w:val="0"/>
            </w:checkBox>
          </w:ffData>
        </w:fldChar>
      </w:r>
      <w:r w:rsidR="00611C22" w:rsidRPr="00C60E18">
        <w:rPr>
          <w:rFonts w:ascii="Arial" w:hAnsi="Arial" w:cs="Arial"/>
          <w:sz w:val="24"/>
          <w:szCs w:val="24"/>
        </w:rPr>
        <w:instrText xml:space="preserve"> FORMCHECKBOX </w:instrText>
      </w:r>
      <w:r w:rsidR="00611C22" w:rsidRPr="00C60E18">
        <w:rPr>
          <w:rFonts w:ascii="Arial" w:hAnsi="Arial" w:cs="Arial"/>
          <w:sz w:val="24"/>
          <w:szCs w:val="24"/>
        </w:rPr>
      </w:r>
      <w:r w:rsidR="00611C22" w:rsidRPr="00C60E18">
        <w:rPr>
          <w:rFonts w:ascii="Arial" w:hAnsi="Arial" w:cs="Arial"/>
          <w:sz w:val="24"/>
          <w:szCs w:val="24"/>
        </w:rPr>
        <w:fldChar w:fldCharType="end"/>
      </w:r>
      <w:r w:rsidR="00311475" w:rsidRPr="00C60E18">
        <w:rPr>
          <w:rFonts w:ascii="Arial" w:hAnsi="Arial" w:cs="Arial"/>
          <w:sz w:val="24"/>
          <w:szCs w:val="24"/>
        </w:rPr>
        <w:t xml:space="preserve"> </w:t>
      </w:r>
      <w:r w:rsidR="003A0EDC" w:rsidRPr="00C60E18">
        <w:rPr>
          <w:rFonts w:ascii="Arial" w:hAnsi="Arial" w:cs="Arial"/>
          <w:sz w:val="24"/>
          <w:szCs w:val="24"/>
        </w:rPr>
        <w:t>responded as follows:</w:t>
      </w:r>
    </w:p>
    <w:bookmarkStart w:id="24" w:name="Text18"/>
    <w:p w14:paraId="5DE58185" w14:textId="77777777" w:rsidR="00611C22" w:rsidRPr="00C60E18" w:rsidRDefault="00611C22" w:rsidP="00101FF8">
      <w:pPr>
        <w:spacing w:line="480" w:lineRule="auto"/>
        <w:ind w:firstLine="720"/>
        <w:rPr>
          <w:rFonts w:ascii="Arial" w:hAnsi="Arial" w:cs="Arial"/>
          <w:sz w:val="24"/>
          <w:szCs w:val="24"/>
        </w:rPr>
      </w:pPr>
      <w:r w:rsidRPr="00C60E18">
        <w:rPr>
          <w:rFonts w:ascii="Arial" w:hAnsi="Arial" w:cs="Arial"/>
          <w:sz w:val="24"/>
          <w:szCs w:val="24"/>
        </w:rPr>
        <w:fldChar w:fldCharType="begin">
          <w:ffData>
            <w:name w:val="Text18"/>
            <w:enabled/>
            <w:calcOnExit w:val="0"/>
            <w:textInput>
              <w:default w:val="if Respondent responded to written demand, describe response here"/>
            </w:textInput>
          </w:ffData>
        </w:fldChar>
      </w:r>
      <w:r w:rsidRPr="00C60E18">
        <w:rPr>
          <w:rFonts w:ascii="Arial" w:hAnsi="Arial" w:cs="Arial"/>
          <w:sz w:val="24"/>
          <w:szCs w:val="24"/>
        </w:rPr>
        <w:instrText xml:space="preserve"> FORMTEXT </w:instrText>
      </w:r>
      <w:r w:rsidRPr="00C60E18">
        <w:rPr>
          <w:rFonts w:ascii="Arial" w:hAnsi="Arial" w:cs="Arial"/>
          <w:sz w:val="24"/>
          <w:szCs w:val="24"/>
        </w:rPr>
      </w:r>
      <w:r w:rsidRPr="00C60E18">
        <w:rPr>
          <w:rFonts w:ascii="Arial" w:hAnsi="Arial" w:cs="Arial"/>
          <w:sz w:val="24"/>
          <w:szCs w:val="24"/>
        </w:rPr>
        <w:fldChar w:fldCharType="separate"/>
      </w:r>
      <w:r w:rsidRPr="00C60E18">
        <w:rPr>
          <w:rFonts w:ascii="Arial" w:hAnsi="Arial" w:cs="Arial"/>
          <w:noProof/>
          <w:sz w:val="24"/>
          <w:szCs w:val="24"/>
        </w:rPr>
        <w:t>if Respondent responded to written demand, describe response here</w:t>
      </w:r>
      <w:r w:rsidRPr="00C60E18">
        <w:rPr>
          <w:rFonts w:ascii="Arial" w:hAnsi="Arial" w:cs="Arial"/>
          <w:sz w:val="24"/>
          <w:szCs w:val="24"/>
        </w:rPr>
        <w:fldChar w:fldCharType="end"/>
      </w:r>
      <w:bookmarkEnd w:id="24"/>
      <w:r w:rsidRPr="00C60E18">
        <w:rPr>
          <w:rFonts w:ascii="Arial" w:hAnsi="Arial" w:cs="Arial"/>
          <w:sz w:val="24"/>
          <w:szCs w:val="24"/>
        </w:rPr>
        <w:t>.</w:t>
      </w:r>
    </w:p>
    <w:p w14:paraId="48A6B03F" w14:textId="77777777" w:rsidR="00101FF8" w:rsidRPr="00C60E18" w:rsidRDefault="00611C22" w:rsidP="00101FF8">
      <w:pPr>
        <w:spacing w:line="480" w:lineRule="auto"/>
        <w:ind w:firstLine="720"/>
        <w:rPr>
          <w:rFonts w:ascii="Arial" w:hAnsi="Arial" w:cs="Arial"/>
          <w:sz w:val="24"/>
          <w:szCs w:val="24"/>
        </w:rPr>
      </w:pPr>
      <w:r w:rsidRPr="00C60E18">
        <w:rPr>
          <w:rFonts w:ascii="Arial" w:hAnsi="Arial" w:cs="Arial"/>
          <w:sz w:val="24"/>
          <w:szCs w:val="24"/>
        </w:rPr>
        <w:t>8</w:t>
      </w:r>
      <w:r w:rsidR="00101FF8" w:rsidRPr="00C60E18">
        <w:rPr>
          <w:rFonts w:ascii="Arial" w:hAnsi="Arial" w:cs="Arial"/>
          <w:sz w:val="24"/>
          <w:szCs w:val="24"/>
        </w:rPr>
        <w:t xml:space="preserve">. </w:t>
      </w:r>
      <w:r w:rsidR="00DA0090" w:rsidRPr="00C60E18">
        <w:rPr>
          <w:rFonts w:ascii="Arial" w:hAnsi="Arial" w:cs="Arial"/>
          <w:sz w:val="24"/>
          <w:szCs w:val="24"/>
        </w:rPr>
        <w:t>Petitioner</w:t>
      </w:r>
      <w:r w:rsidR="00101FF8" w:rsidRPr="00C60E18">
        <w:rPr>
          <w:rFonts w:ascii="Arial" w:hAnsi="Arial" w:cs="Arial"/>
          <w:sz w:val="24"/>
          <w:szCs w:val="24"/>
        </w:rPr>
        <w:t xml:space="preserve"> has not filed for relief under any law governing bankrupt</w:t>
      </w:r>
      <w:r w:rsidR="00B23337" w:rsidRPr="00C60E18">
        <w:rPr>
          <w:rFonts w:ascii="Arial" w:hAnsi="Arial" w:cs="Arial"/>
          <w:sz w:val="24"/>
          <w:szCs w:val="24"/>
        </w:rPr>
        <w:t>cy</w:t>
      </w:r>
      <w:r w:rsidR="00101FF8" w:rsidRPr="00C60E18">
        <w:rPr>
          <w:rFonts w:ascii="Arial" w:hAnsi="Arial" w:cs="Arial"/>
          <w:sz w:val="24"/>
          <w:szCs w:val="24"/>
        </w:rPr>
        <w:t xml:space="preserve">, and there exists no other restraint to prevent </w:t>
      </w:r>
      <w:r w:rsidR="00DA0090" w:rsidRPr="00C60E18">
        <w:rPr>
          <w:rFonts w:ascii="Arial" w:hAnsi="Arial" w:cs="Arial"/>
          <w:sz w:val="24"/>
          <w:szCs w:val="24"/>
        </w:rPr>
        <w:t>Respondent</w:t>
      </w:r>
      <w:r w:rsidR="00101FF8" w:rsidRPr="00C60E18">
        <w:rPr>
          <w:rFonts w:ascii="Arial" w:hAnsi="Arial" w:cs="Arial"/>
          <w:sz w:val="24"/>
          <w:szCs w:val="24"/>
        </w:rPr>
        <w:t xml:space="preserve"> from filing to foreclose the lien.</w:t>
      </w:r>
    </w:p>
    <w:p w14:paraId="3DC42E10" w14:textId="77777777" w:rsidR="00101FF8" w:rsidRPr="00C60E18" w:rsidRDefault="00101FF8" w:rsidP="00101FF8">
      <w:pPr>
        <w:spacing w:line="480" w:lineRule="auto"/>
        <w:ind w:firstLine="720"/>
        <w:rPr>
          <w:rFonts w:ascii="Arial" w:hAnsi="Arial" w:cs="Arial"/>
          <w:sz w:val="24"/>
          <w:szCs w:val="24"/>
        </w:rPr>
      </w:pPr>
      <w:r w:rsidRPr="00C60E18">
        <w:rPr>
          <w:rFonts w:ascii="Arial" w:hAnsi="Arial" w:cs="Arial"/>
          <w:sz w:val="24"/>
          <w:szCs w:val="24"/>
        </w:rPr>
        <w:t xml:space="preserve">WHEREFORE, </w:t>
      </w:r>
      <w:r w:rsidR="00DA0090" w:rsidRPr="00C60E18">
        <w:rPr>
          <w:rFonts w:ascii="Arial" w:hAnsi="Arial" w:cs="Arial"/>
          <w:sz w:val="24"/>
          <w:szCs w:val="24"/>
        </w:rPr>
        <w:t>Petitioner</w:t>
      </w:r>
      <w:r w:rsidRPr="00C60E18">
        <w:rPr>
          <w:rFonts w:ascii="Arial" w:hAnsi="Arial" w:cs="Arial"/>
          <w:sz w:val="24"/>
          <w:szCs w:val="24"/>
        </w:rPr>
        <w:t xml:space="preserve"> prays for judgment against </w:t>
      </w:r>
      <w:r w:rsidR="00DA0090" w:rsidRPr="00C60E18">
        <w:rPr>
          <w:rFonts w:ascii="Arial" w:hAnsi="Arial" w:cs="Arial"/>
          <w:sz w:val="24"/>
          <w:szCs w:val="24"/>
        </w:rPr>
        <w:t>Respondent</w:t>
      </w:r>
      <w:r w:rsidRPr="00C60E18">
        <w:rPr>
          <w:rFonts w:ascii="Arial" w:hAnsi="Arial" w:cs="Arial"/>
          <w:sz w:val="24"/>
          <w:szCs w:val="24"/>
        </w:rPr>
        <w:t xml:space="preserve"> as follows:</w:t>
      </w:r>
    </w:p>
    <w:p w14:paraId="2A27F91A" w14:textId="77777777" w:rsidR="00101FF8" w:rsidRPr="00C60E18" w:rsidRDefault="00101FF8" w:rsidP="00101FF8">
      <w:pPr>
        <w:spacing w:line="480" w:lineRule="auto"/>
        <w:ind w:firstLine="720"/>
        <w:rPr>
          <w:rFonts w:ascii="Arial" w:hAnsi="Arial" w:cs="Arial"/>
          <w:sz w:val="24"/>
          <w:szCs w:val="24"/>
        </w:rPr>
      </w:pPr>
      <w:r w:rsidRPr="00C60E18">
        <w:rPr>
          <w:rFonts w:ascii="Arial" w:hAnsi="Arial" w:cs="Arial"/>
          <w:sz w:val="24"/>
          <w:szCs w:val="24"/>
        </w:rPr>
        <w:lastRenderedPageBreak/>
        <w:t xml:space="preserve">1. That the real property described above be released from </w:t>
      </w:r>
      <w:r w:rsidR="00DA0090" w:rsidRPr="00C60E18">
        <w:rPr>
          <w:rFonts w:ascii="Arial" w:hAnsi="Arial" w:cs="Arial"/>
          <w:sz w:val="24"/>
          <w:szCs w:val="24"/>
        </w:rPr>
        <w:t>Respondent</w:t>
      </w:r>
      <w:r w:rsidRPr="00C60E18">
        <w:rPr>
          <w:rFonts w:ascii="Arial" w:hAnsi="Arial" w:cs="Arial"/>
          <w:sz w:val="24"/>
          <w:szCs w:val="24"/>
        </w:rPr>
        <w:t>'s claim of lien;</w:t>
      </w:r>
      <w:r w:rsidR="00C82CA5" w:rsidRPr="00C60E18">
        <w:rPr>
          <w:rFonts w:ascii="Arial" w:hAnsi="Arial" w:cs="Arial"/>
          <w:sz w:val="24"/>
          <w:szCs w:val="24"/>
        </w:rPr>
        <w:t xml:space="preserve"> </w:t>
      </w:r>
    </w:p>
    <w:p w14:paraId="5A8C1364" w14:textId="77777777" w:rsidR="00101FF8" w:rsidRPr="00C60E18" w:rsidRDefault="00A550C9" w:rsidP="00101FF8">
      <w:pPr>
        <w:spacing w:line="480" w:lineRule="auto"/>
        <w:ind w:firstLine="720"/>
        <w:rPr>
          <w:rFonts w:ascii="Arial" w:hAnsi="Arial" w:cs="Arial"/>
          <w:sz w:val="24"/>
          <w:szCs w:val="24"/>
        </w:rPr>
      </w:pPr>
      <w:r w:rsidRPr="00C60E18">
        <w:rPr>
          <w:rFonts w:ascii="Arial" w:hAnsi="Arial" w:cs="Arial"/>
          <w:sz w:val="24"/>
          <w:szCs w:val="24"/>
        </w:rPr>
        <w:t>2</w:t>
      </w:r>
      <w:r w:rsidR="00101FF8" w:rsidRPr="00C60E18">
        <w:rPr>
          <w:rFonts w:ascii="Arial" w:hAnsi="Arial" w:cs="Arial"/>
          <w:sz w:val="24"/>
          <w:szCs w:val="24"/>
        </w:rPr>
        <w:t>. Costs; and</w:t>
      </w:r>
    </w:p>
    <w:p w14:paraId="4AD0BEF7" w14:textId="77777777" w:rsidR="00F04FAB" w:rsidRPr="00C60E18" w:rsidRDefault="00A550C9" w:rsidP="003178F9">
      <w:pPr>
        <w:spacing w:line="480" w:lineRule="auto"/>
        <w:ind w:firstLine="720"/>
        <w:rPr>
          <w:rFonts w:ascii="Arial" w:hAnsi="Arial" w:cs="Arial"/>
          <w:sz w:val="24"/>
          <w:szCs w:val="24"/>
        </w:rPr>
      </w:pPr>
      <w:r w:rsidRPr="00C60E18">
        <w:rPr>
          <w:rFonts w:ascii="Arial" w:hAnsi="Arial" w:cs="Arial"/>
          <w:sz w:val="24"/>
          <w:szCs w:val="24"/>
        </w:rPr>
        <w:t>3</w:t>
      </w:r>
      <w:r w:rsidR="00101FF8" w:rsidRPr="00C60E18">
        <w:rPr>
          <w:rFonts w:ascii="Arial" w:hAnsi="Arial" w:cs="Arial"/>
          <w:sz w:val="24"/>
          <w:szCs w:val="24"/>
        </w:rPr>
        <w:t>. Such other relief as may be just</w:t>
      </w:r>
      <w:r w:rsidR="00F04FAB" w:rsidRPr="00C60E18">
        <w:rPr>
          <w:rFonts w:ascii="Arial" w:hAnsi="Arial" w:cs="Arial"/>
          <w:sz w:val="24"/>
          <w:szCs w:val="24"/>
        </w:rPr>
        <w:t>.</w:t>
      </w:r>
    </w:p>
    <w:p w14:paraId="453AE930" w14:textId="77777777" w:rsidR="00F04FAB" w:rsidRPr="00C60E18" w:rsidRDefault="00F04FAB" w:rsidP="00F04FAB">
      <w:pPr>
        <w:pStyle w:val="SignatureBlock"/>
        <w:spacing w:line="480" w:lineRule="auto"/>
        <w:ind w:left="0"/>
        <w:rPr>
          <w:rFonts w:ascii="Arial" w:hAnsi="Arial" w:cs="Arial"/>
          <w:sz w:val="24"/>
          <w:szCs w:val="24"/>
        </w:rPr>
      </w:pPr>
      <w:r w:rsidRPr="00C60E18">
        <w:rPr>
          <w:rFonts w:ascii="Arial" w:hAnsi="Arial" w:cs="Arial"/>
          <w:sz w:val="24"/>
          <w:szCs w:val="24"/>
        </w:rPr>
        <w:t xml:space="preserve">Dated: </w:t>
      </w:r>
      <w:r w:rsidR="00C26576" w:rsidRPr="00C60E18">
        <w:rPr>
          <w:rFonts w:ascii="Arial" w:hAnsi="Arial" w:cs="Arial"/>
          <w:sz w:val="24"/>
          <w:szCs w:val="24"/>
        </w:rPr>
        <w:t>______________________</w:t>
      </w:r>
    </w:p>
    <w:p w14:paraId="0010C004" w14:textId="77777777" w:rsidR="00C340A1" w:rsidRPr="00C60E18" w:rsidRDefault="00F04FAB" w:rsidP="00611C22">
      <w:pPr>
        <w:pStyle w:val="SignatureBlock"/>
        <w:spacing w:line="240" w:lineRule="auto"/>
        <w:rPr>
          <w:rFonts w:ascii="Arial" w:hAnsi="Arial" w:cs="Arial"/>
          <w:sz w:val="24"/>
          <w:szCs w:val="24"/>
        </w:rPr>
      </w:pPr>
      <w:r w:rsidRPr="00C60E18">
        <w:rPr>
          <w:rFonts w:ascii="Arial" w:hAnsi="Arial" w:cs="Arial"/>
          <w:sz w:val="24"/>
          <w:szCs w:val="24"/>
        </w:rPr>
        <w:t xml:space="preserve">By: </w:t>
      </w:r>
      <w:r w:rsidR="00611C22" w:rsidRPr="00C60E18">
        <w:rPr>
          <w:rFonts w:ascii="Arial" w:hAnsi="Arial" w:cs="Arial"/>
          <w:sz w:val="24"/>
          <w:szCs w:val="24"/>
        </w:rPr>
        <w:tab/>
      </w:r>
      <w:r w:rsidR="00333171" w:rsidRPr="00C60E18">
        <w:rPr>
          <w:rFonts w:ascii="Arial" w:hAnsi="Arial" w:cs="Arial"/>
          <w:sz w:val="24"/>
          <w:szCs w:val="24"/>
        </w:rPr>
        <w:t>____________________</w:t>
      </w:r>
      <w:r w:rsidR="00611C22" w:rsidRPr="00C60E18">
        <w:rPr>
          <w:rFonts w:ascii="Arial" w:hAnsi="Arial" w:cs="Arial"/>
          <w:sz w:val="24"/>
          <w:szCs w:val="24"/>
        </w:rPr>
        <w:t>____</w:t>
      </w:r>
      <w:r w:rsidR="00333171" w:rsidRPr="00C60E18">
        <w:rPr>
          <w:rFonts w:ascii="Arial" w:hAnsi="Arial" w:cs="Arial"/>
          <w:sz w:val="24"/>
          <w:szCs w:val="24"/>
        </w:rPr>
        <w:t>_</w:t>
      </w:r>
      <w:r w:rsidR="00611C22" w:rsidRPr="00C60E18">
        <w:rPr>
          <w:rFonts w:ascii="Arial" w:hAnsi="Arial" w:cs="Arial"/>
          <w:sz w:val="24"/>
          <w:szCs w:val="24"/>
        </w:rPr>
        <w:br/>
      </w:r>
      <w:r w:rsidR="00611C22" w:rsidRPr="00C60E18">
        <w:rPr>
          <w:rFonts w:ascii="Arial" w:hAnsi="Arial" w:cs="Arial"/>
          <w:sz w:val="24"/>
          <w:szCs w:val="24"/>
        </w:rPr>
        <w:tab/>
      </w:r>
      <w:r w:rsidR="00611C22" w:rsidRPr="00C60E18">
        <w:rPr>
          <w:rFonts w:ascii="Arial" w:hAnsi="Arial" w:cs="Arial"/>
          <w:sz w:val="24"/>
          <w:szCs w:val="24"/>
        </w:rPr>
        <w:tab/>
        <w:t>Signature</w:t>
      </w:r>
    </w:p>
    <w:p w14:paraId="1DA30A4F" w14:textId="77777777" w:rsidR="00611C22" w:rsidRPr="00C60E18" w:rsidRDefault="00611C22" w:rsidP="00611C22">
      <w:pPr>
        <w:pStyle w:val="SignatureBlock"/>
        <w:spacing w:line="240" w:lineRule="auto"/>
        <w:rPr>
          <w:rFonts w:ascii="Arial" w:hAnsi="Arial" w:cs="Arial"/>
          <w:sz w:val="24"/>
          <w:szCs w:val="24"/>
        </w:rPr>
      </w:pPr>
    </w:p>
    <w:p w14:paraId="12CF3CAA" w14:textId="77777777" w:rsidR="00611C22" w:rsidRPr="00C60E18" w:rsidRDefault="00311475" w:rsidP="00611C22">
      <w:pPr>
        <w:pStyle w:val="SignatureBlock"/>
        <w:spacing w:line="240" w:lineRule="auto"/>
        <w:rPr>
          <w:rFonts w:ascii="Arial" w:hAnsi="Arial" w:cs="Arial"/>
          <w:sz w:val="24"/>
          <w:szCs w:val="24"/>
        </w:rPr>
      </w:pPr>
      <w:r w:rsidRPr="00C60E18">
        <w:rPr>
          <w:rFonts w:ascii="Arial" w:hAnsi="Arial" w:cs="Arial"/>
          <w:sz w:val="24"/>
          <w:szCs w:val="24"/>
        </w:rPr>
        <w:t xml:space="preserve"> </w:t>
      </w:r>
      <w:r w:rsidR="00611C22" w:rsidRPr="00C60E18">
        <w:rPr>
          <w:rFonts w:ascii="Arial" w:hAnsi="Arial" w:cs="Arial"/>
          <w:sz w:val="24"/>
          <w:szCs w:val="24"/>
        </w:rPr>
        <w:tab/>
      </w:r>
      <w:r w:rsidR="00611C22" w:rsidRPr="00C60E18">
        <w:rPr>
          <w:rFonts w:ascii="Arial" w:hAnsi="Arial" w:cs="Arial"/>
          <w:sz w:val="24"/>
          <w:szCs w:val="24"/>
        </w:rPr>
        <w:tab/>
      </w:r>
      <w:bookmarkStart w:id="25" w:name="Text19"/>
      <w:r w:rsidR="00611C22" w:rsidRPr="00C60E18">
        <w:rPr>
          <w:rFonts w:ascii="Arial" w:hAnsi="Arial" w:cs="Arial"/>
          <w:sz w:val="24"/>
          <w:szCs w:val="24"/>
        </w:rPr>
        <w:fldChar w:fldCharType="begin">
          <w:ffData>
            <w:name w:val="Text19"/>
            <w:enabled/>
            <w:calcOnExit w:val="0"/>
            <w:textInput>
              <w:default w:val="Your Name"/>
              <w:format w:val="TITLE CASE"/>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Your Name</w:t>
      </w:r>
      <w:r w:rsidR="00611C22" w:rsidRPr="00C60E18">
        <w:rPr>
          <w:rFonts w:ascii="Arial" w:hAnsi="Arial" w:cs="Arial"/>
          <w:sz w:val="24"/>
          <w:szCs w:val="24"/>
        </w:rPr>
        <w:fldChar w:fldCharType="end"/>
      </w:r>
      <w:bookmarkEnd w:id="25"/>
    </w:p>
    <w:p w14:paraId="3356FD35" w14:textId="77777777" w:rsidR="00F04FAB" w:rsidRPr="00C60E18" w:rsidRDefault="00F04FAB" w:rsidP="00611C22">
      <w:pPr>
        <w:pStyle w:val="SignatureBlock"/>
        <w:spacing w:line="240" w:lineRule="auto"/>
        <w:ind w:left="5400" w:firstLine="360"/>
        <w:rPr>
          <w:rFonts w:ascii="Arial" w:hAnsi="Arial" w:cs="Arial"/>
          <w:sz w:val="24"/>
          <w:szCs w:val="24"/>
        </w:rPr>
      </w:pPr>
      <w:r w:rsidRPr="00C60E18">
        <w:rPr>
          <w:rFonts w:ascii="Arial" w:hAnsi="Arial" w:cs="Arial"/>
          <w:sz w:val="24"/>
          <w:szCs w:val="24"/>
        </w:rPr>
        <w:t>In Pro Per</w:t>
      </w:r>
    </w:p>
    <w:p w14:paraId="2B3C9D9E" w14:textId="77777777" w:rsidR="00611C22" w:rsidRPr="00C60E18" w:rsidRDefault="00611C22" w:rsidP="00611C22">
      <w:pPr>
        <w:pStyle w:val="SignatureBlock"/>
        <w:spacing w:line="240" w:lineRule="auto"/>
        <w:ind w:left="5400" w:firstLine="360"/>
        <w:rPr>
          <w:rFonts w:ascii="Arial" w:hAnsi="Arial" w:cs="Arial"/>
          <w:sz w:val="24"/>
          <w:szCs w:val="24"/>
        </w:rPr>
      </w:pPr>
    </w:p>
    <w:p w14:paraId="4F777530" w14:textId="77777777" w:rsidR="00F04FAB" w:rsidRPr="00C60E18" w:rsidRDefault="00F04FAB" w:rsidP="00024924">
      <w:pPr>
        <w:spacing w:line="480" w:lineRule="auto"/>
        <w:jc w:val="center"/>
        <w:rPr>
          <w:rFonts w:ascii="Arial" w:hAnsi="Arial" w:cs="Arial"/>
          <w:sz w:val="24"/>
          <w:szCs w:val="24"/>
        </w:rPr>
      </w:pPr>
      <w:r w:rsidRPr="00C60E18">
        <w:rPr>
          <w:rFonts w:ascii="Arial" w:hAnsi="Arial" w:cs="Arial"/>
          <w:sz w:val="24"/>
          <w:szCs w:val="24"/>
        </w:rPr>
        <w:t>VERIFICATION</w:t>
      </w:r>
    </w:p>
    <w:p w14:paraId="34D79485" w14:textId="77777777" w:rsidR="00F04FAB" w:rsidRPr="00C60E18" w:rsidRDefault="00F04FAB" w:rsidP="000744BD">
      <w:pPr>
        <w:spacing w:line="480" w:lineRule="auto"/>
        <w:ind w:firstLine="720"/>
        <w:rPr>
          <w:rFonts w:ascii="Arial" w:hAnsi="Arial" w:cs="Arial"/>
          <w:sz w:val="24"/>
          <w:szCs w:val="24"/>
        </w:rPr>
      </w:pPr>
      <w:r w:rsidRPr="00C60E18">
        <w:rPr>
          <w:rFonts w:ascii="Arial" w:hAnsi="Arial" w:cs="Arial"/>
          <w:sz w:val="24"/>
          <w:szCs w:val="24"/>
        </w:rPr>
        <w:t>I</w:t>
      </w:r>
      <w:r w:rsidR="00C340A1" w:rsidRPr="00C60E18">
        <w:rPr>
          <w:rFonts w:ascii="Arial" w:hAnsi="Arial" w:cs="Arial"/>
          <w:sz w:val="24"/>
          <w:szCs w:val="24"/>
        </w:rPr>
        <w:t xml:space="preserve">, </w:t>
      </w:r>
      <w:bookmarkStart w:id="26" w:name="Text20"/>
      <w:r w:rsidR="00611C22" w:rsidRPr="00C60E18">
        <w:rPr>
          <w:rFonts w:ascii="Arial" w:hAnsi="Arial" w:cs="Arial"/>
          <w:sz w:val="24"/>
          <w:szCs w:val="24"/>
        </w:rPr>
        <w:fldChar w:fldCharType="begin">
          <w:ffData>
            <w:name w:val="Text20"/>
            <w:enabled/>
            <w:calcOnExit w:val="0"/>
            <w:textInput>
              <w:default w:val="Your Name"/>
              <w:format w:val="TITLE CASE"/>
            </w:textInput>
          </w:ffData>
        </w:fldChar>
      </w:r>
      <w:r w:rsidR="00611C22" w:rsidRPr="00C60E18">
        <w:rPr>
          <w:rFonts w:ascii="Arial" w:hAnsi="Arial" w:cs="Arial"/>
          <w:sz w:val="24"/>
          <w:szCs w:val="24"/>
        </w:rPr>
        <w:instrText xml:space="preserve"> FORMTEXT </w:instrText>
      </w:r>
      <w:r w:rsidR="00611C22" w:rsidRPr="00C60E18">
        <w:rPr>
          <w:rFonts w:ascii="Arial" w:hAnsi="Arial" w:cs="Arial"/>
          <w:sz w:val="24"/>
          <w:szCs w:val="24"/>
        </w:rPr>
      </w:r>
      <w:r w:rsidR="00611C22" w:rsidRPr="00C60E18">
        <w:rPr>
          <w:rFonts w:ascii="Arial" w:hAnsi="Arial" w:cs="Arial"/>
          <w:sz w:val="24"/>
          <w:szCs w:val="24"/>
        </w:rPr>
        <w:fldChar w:fldCharType="separate"/>
      </w:r>
      <w:r w:rsidR="00611C22" w:rsidRPr="00C60E18">
        <w:rPr>
          <w:rFonts w:ascii="Arial" w:hAnsi="Arial" w:cs="Arial"/>
          <w:noProof/>
          <w:sz w:val="24"/>
          <w:szCs w:val="24"/>
        </w:rPr>
        <w:t>Your Name</w:t>
      </w:r>
      <w:r w:rsidR="00611C22" w:rsidRPr="00C60E18">
        <w:rPr>
          <w:rFonts w:ascii="Arial" w:hAnsi="Arial" w:cs="Arial"/>
          <w:sz w:val="24"/>
          <w:szCs w:val="24"/>
        </w:rPr>
        <w:fldChar w:fldCharType="end"/>
      </w:r>
      <w:bookmarkEnd w:id="26"/>
      <w:r w:rsidR="00C340A1" w:rsidRPr="00C60E18">
        <w:rPr>
          <w:rFonts w:ascii="Arial" w:hAnsi="Arial" w:cs="Arial"/>
          <w:sz w:val="24"/>
          <w:szCs w:val="24"/>
        </w:rPr>
        <w:t>,</w:t>
      </w:r>
      <w:r w:rsidRPr="00C60E18">
        <w:rPr>
          <w:rFonts w:ascii="Arial" w:hAnsi="Arial" w:cs="Arial"/>
          <w:sz w:val="24"/>
          <w:szCs w:val="24"/>
        </w:rPr>
        <w:t xml:space="preserve"> am the petitioner in this proceeding. I have read the foregoing petition and know the contents thereof. The same is true of my own knowledge, except as to those matters which are therein alleged on information and belief, and, as to those matters, I believe it to be true.</w:t>
      </w:r>
    </w:p>
    <w:p w14:paraId="4D69833D" w14:textId="77777777" w:rsidR="00F04FAB" w:rsidRPr="00C60E18" w:rsidRDefault="00F04FAB" w:rsidP="000744BD">
      <w:pPr>
        <w:spacing w:line="480" w:lineRule="auto"/>
        <w:ind w:firstLine="720"/>
        <w:rPr>
          <w:rFonts w:ascii="Arial" w:hAnsi="Arial" w:cs="Arial"/>
          <w:sz w:val="24"/>
          <w:szCs w:val="24"/>
        </w:rPr>
      </w:pPr>
      <w:r w:rsidRPr="00C60E18">
        <w:rPr>
          <w:rFonts w:ascii="Arial" w:hAnsi="Arial" w:cs="Arial"/>
          <w:sz w:val="24"/>
          <w:szCs w:val="24"/>
        </w:rPr>
        <w:t>I declare under penalty of perjury under the laws of the State of California that the foregoing is true and correct.</w:t>
      </w:r>
    </w:p>
    <w:p w14:paraId="63DC9B97" w14:textId="77777777" w:rsidR="000744BD" w:rsidRPr="00C60E18" w:rsidRDefault="00187543" w:rsidP="000744BD">
      <w:pPr>
        <w:rPr>
          <w:rFonts w:ascii="Arial" w:hAnsi="Arial" w:cs="Arial"/>
          <w:sz w:val="24"/>
          <w:szCs w:val="24"/>
        </w:rPr>
      </w:pPr>
      <w:r w:rsidRPr="00C60E18">
        <w:rPr>
          <w:rFonts w:ascii="Arial" w:hAnsi="Arial" w:cs="Arial"/>
          <w:sz w:val="24"/>
          <w:szCs w:val="24"/>
        </w:rPr>
        <w:t>____________________</w:t>
      </w:r>
    </w:p>
    <w:p w14:paraId="2149E74B" w14:textId="77777777" w:rsidR="006413A5" w:rsidRPr="00C60E18" w:rsidRDefault="000744BD" w:rsidP="000744BD">
      <w:pPr>
        <w:rPr>
          <w:rFonts w:ascii="Arial" w:hAnsi="Arial" w:cs="Arial"/>
          <w:sz w:val="24"/>
          <w:szCs w:val="24"/>
        </w:rPr>
      </w:pPr>
      <w:r w:rsidRPr="00C60E18">
        <w:rPr>
          <w:rFonts w:ascii="Arial" w:hAnsi="Arial" w:cs="Arial"/>
          <w:sz w:val="24"/>
          <w:szCs w:val="24"/>
        </w:rPr>
        <w:t>Date</w:t>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r>
      <w:r w:rsidRPr="00C60E18">
        <w:rPr>
          <w:rFonts w:ascii="Arial" w:hAnsi="Arial" w:cs="Arial"/>
          <w:sz w:val="24"/>
          <w:szCs w:val="24"/>
        </w:rPr>
        <w:tab/>
        <w:t>________</w:t>
      </w:r>
      <w:r w:rsidR="00187543" w:rsidRPr="00C60E18">
        <w:rPr>
          <w:rFonts w:ascii="Arial" w:hAnsi="Arial" w:cs="Arial"/>
          <w:sz w:val="24"/>
          <w:szCs w:val="24"/>
        </w:rPr>
        <w:t>_____________________</w:t>
      </w:r>
      <w:r w:rsidR="00F04FAB" w:rsidRPr="00C60E18">
        <w:rPr>
          <w:rFonts w:ascii="Arial" w:hAnsi="Arial" w:cs="Arial"/>
          <w:sz w:val="24"/>
          <w:szCs w:val="24"/>
        </w:rPr>
        <w:t xml:space="preserve"> </w:t>
      </w:r>
    </w:p>
    <w:p w14:paraId="2B3AF041" w14:textId="77777777" w:rsidR="0025485A" w:rsidRPr="00C60E18" w:rsidRDefault="00000000" w:rsidP="000744BD">
      <w:pPr>
        <w:pStyle w:val="SignatureBlock"/>
        <w:spacing w:line="480" w:lineRule="auto"/>
        <w:ind w:left="5040" w:firstLine="720"/>
        <w:jc w:val="both"/>
        <w:rPr>
          <w:rFonts w:ascii="Arial" w:hAnsi="Arial" w:cs="Arial"/>
          <w:sz w:val="24"/>
          <w:szCs w:val="24"/>
        </w:rPr>
      </w:pPr>
      <w:r>
        <w:rPr>
          <w:noProof/>
        </w:rPr>
        <w:pict w14:anchorId="4EA6FC2B">
          <v:shapetype id="_x0000_t202" coordsize="21600,21600" o:spt="202" path="m,l,21600r21600,l21600,xe">
            <v:stroke joinstyle="miter"/>
            <v:path gradientshapeok="t" o:connecttype="rect"/>
          </v:shapetype>
          <v:shape id="_x0000_s2055" type="#_x0000_t202" style="position:absolute;left:0;text-align:left;margin-left:32pt;margin-top:573.5pt;width:418.15pt;height:62.4pt;z-index:1;mso-height-percent:200;mso-height-percent:200;mso-width-relative:margin;mso-height-relative:margin" stroked="f">
            <v:textbox style="mso-next-textbox:#_x0000_s2055;mso-fit-shape-to-text:t">
              <w:txbxContent>
                <w:p w14:paraId="11964157" w14:textId="77777777" w:rsidR="00290106" w:rsidRPr="006413A5" w:rsidRDefault="00290106" w:rsidP="006413A5">
                  <w:pPr>
                    <w:jc w:val="center"/>
                    <w:rPr>
                      <w:sz w:val="96"/>
                      <w:szCs w:val="96"/>
                    </w:rPr>
                  </w:pPr>
                  <w:r w:rsidRPr="006413A5">
                    <w:rPr>
                      <w:sz w:val="96"/>
                      <w:szCs w:val="96"/>
                    </w:rPr>
                    <w:t>Exhibit A</w:t>
                  </w:r>
                </w:p>
              </w:txbxContent>
            </v:textbox>
          </v:shape>
        </w:pict>
      </w:r>
      <w:r w:rsidR="000744BD" w:rsidRPr="00C60E18">
        <w:rPr>
          <w:rFonts w:ascii="Arial" w:hAnsi="Arial" w:cs="Arial"/>
          <w:sz w:val="24"/>
          <w:szCs w:val="24"/>
        </w:rPr>
        <w:t>Signature</w:t>
      </w:r>
    </w:p>
    <w:p w14:paraId="0F1FB672" w14:textId="77777777" w:rsidR="00F43491" w:rsidRPr="00C60E18" w:rsidRDefault="00000000" w:rsidP="000744BD">
      <w:pPr>
        <w:pStyle w:val="SignatureBlock"/>
        <w:spacing w:line="480" w:lineRule="auto"/>
        <w:ind w:left="5040" w:firstLine="720"/>
        <w:jc w:val="both"/>
        <w:rPr>
          <w:rFonts w:ascii="Arial" w:hAnsi="Arial" w:cs="Arial"/>
          <w:sz w:val="24"/>
          <w:szCs w:val="24"/>
        </w:rPr>
      </w:pPr>
      <w:r>
        <w:rPr>
          <w:noProof/>
        </w:rPr>
        <w:pict w14:anchorId="7724E5C5">
          <v:shape id="_x0000_s2056" type="#_x0000_t202" style="position:absolute;left:0;text-align:left;margin-left:32pt;margin-top:600.9pt;width:418.15pt;height:62.4pt;z-index:2;mso-height-percent:200;mso-height-percent:200;mso-width-relative:margin;mso-height-relative:margin" stroked="f">
            <v:textbox style="mso-fit-shape-to-text:t">
              <w:txbxContent>
                <w:p w14:paraId="0150EA99" w14:textId="77777777" w:rsidR="00290106" w:rsidRPr="006413A5" w:rsidRDefault="00290106" w:rsidP="0025485A">
                  <w:pPr>
                    <w:jc w:val="center"/>
                    <w:rPr>
                      <w:sz w:val="96"/>
                      <w:szCs w:val="96"/>
                    </w:rPr>
                  </w:pPr>
                  <w:r w:rsidRPr="006413A5">
                    <w:rPr>
                      <w:sz w:val="96"/>
                      <w:szCs w:val="96"/>
                    </w:rPr>
                    <w:t>Exhibit A</w:t>
                  </w:r>
                </w:p>
              </w:txbxContent>
            </v:textbox>
          </v:shape>
        </w:pict>
      </w:r>
      <w:r>
        <w:rPr>
          <w:noProof/>
        </w:rPr>
        <w:pict w14:anchorId="5D8FA2D6">
          <v:shape id="_x0000_s2057" type="#_x0000_t202" style="position:absolute;left:0;text-align:left;margin-left:44pt;margin-top:612.9pt;width:418.15pt;height:62.4pt;z-index:3;mso-height-percent:200;mso-height-percent:200;mso-width-relative:margin;mso-height-relative:margin" stroked="f">
            <v:textbox style="mso-fit-shape-to-text:t">
              <w:txbxContent>
                <w:p w14:paraId="1C8C43FC" w14:textId="77777777" w:rsidR="00290106" w:rsidRPr="006413A5" w:rsidRDefault="00290106" w:rsidP="0025485A">
                  <w:pPr>
                    <w:jc w:val="center"/>
                    <w:rPr>
                      <w:sz w:val="96"/>
                      <w:szCs w:val="96"/>
                    </w:rPr>
                  </w:pPr>
                  <w:r w:rsidRPr="006413A5">
                    <w:rPr>
                      <w:sz w:val="96"/>
                      <w:szCs w:val="96"/>
                    </w:rPr>
                    <w:t xml:space="preserve">Exhibit </w:t>
                  </w:r>
                  <w:r>
                    <w:rPr>
                      <w:sz w:val="96"/>
                      <w:szCs w:val="96"/>
                    </w:rPr>
                    <w:t>B</w:t>
                  </w:r>
                </w:p>
              </w:txbxContent>
            </v:textbox>
          </v:shape>
        </w:pict>
      </w:r>
    </w:p>
    <w:sectPr w:rsidR="00F43491" w:rsidRPr="00C60E18" w:rsidSect="0029446F">
      <w:headerReference w:type="default" r:id="rId6"/>
      <w:foot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EB27" w14:textId="77777777" w:rsidR="00ED491A" w:rsidRDefault="00ED491A">
      <w:r>
        <w:separator/>
      </w:r>
    </w:p>
  </w:endnote>
  <w:endnote w:type="continuationSeparator" w:id="0">
    <w:p w14:paraId="0A6A8EB5" w14:textId="77777777" w:rsidR="00ED491A" w:rsidRDefault="00ED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7FAB" w14:textId="77777777" w:rsidR="00290106" w:rsidRPr="00C60E18" w:rsidRDefault="00000000" w:rsidP="00D053BA">
    <w:pPr>
      <w:pStyle w:val="Footer"/>
      <w:jc w:val="center"/>
      <w:rPr>
        <w:rFonts w:ascii="Arial" w:hAnsi="Arial" w:cs="Arial"/>
      </w:rPr>
    </w:pPr>
    <w:r>
      <w:rPr>
        <w:noProof/>
      </w:rPr>
      <w:pict w14:anchorId="4CAFDBF6">
        <v:line id="_x0000_s1029" style="position:absolute;left:0;text-align:left;z-index:5" from="9.15pt,-10.15pt" to="472.65pt,-10.15pt"/>
      </w:pict>
    </w:r>
    <w:r w:rsidR="00290106" w:rsidRPr="00C60E18">
      <w:rPr>
        <w:rFonts w:ascii="Arial" w:hAnsi="Arial" w:cs="Arial"/>
      </w:rPr>
      <w:t xml:space="preserve">- </w:t>
    </w:r>
    <w:r w:rsidR="00290106" w:rsidRPr="00C60E18">
      <w:rPr>
        <w:rFonts w:ascii="Arial" w:hAnsi="Arial" w:cs="Arial"/>
      </w:rPr>
      <w:fldChar w:fldCharType="begin"/>
    </w:r>
    <w:r w:rsidR="00290106" w:rsidRPr="00C60E18">
      <w:rPr>
        <w:rFonts w:ascii="Arial" w:hAnsi="Arial" w:cs="Arial"/>
      </w:rPr>
      <w:instrText xml:space="preserve"> PAGE </w:instrText>
    </w:r>
    <w:r w:rsidR="00290106" w:rsidRPr="00C60E18">
      <w:rPr>
        <w:rFonts w:ascii="Arial" w:hAnsi="Arial" w:cs="Arial"/>
      </w:rPr>
      <w:fldChar w:fldCharType="separate"/>
    </w:r>
    <w:r w:rsidR="007F3214">
      <w:rPr>
        <w:rFonts w:ascii="Arial" w:hAnsi="Arial" w:cs="Arial"/>
        <w:noProof/>
      </w:rPr>
      <w:t>1</w:t>
    </w:r>
    <w:r w:rsidR="00290106" w:rsidRPr="00C60E18">
      <w:rPr>
        <w:rFonts w:ascii="Arial" w:hAnsi="Arial" w:cs="Arial"/>
      </w:rPr>
      <w:fldChar w:fldCharType="end"/>
    </w:r>
    <w:r w:rsidR="00290106" w:rsidRPr="00C60E18">
      <w:rPr>
        <w:rFonts w:ascii="Arial" w:hAnsi="Arial" w:cs="Arial"/>
      </w:rPr>
      <w:t xml:space="preserve"> -</w:t>
    </w:r>
    <w:r w:rsidR="00290106" w:rsidRPr="00C60E18">
      <w:rPr>
        <w:rFonts w:ascii="Arial" w:hAnsi="Arial" w:cs="Arial"/>
      </w:rPr>
      <w:br/>
      <w:t>PETITION FOR RELEASE OF</w:t>
    </w:r>
    <w:r w:rsidR="0043051B" w:rsidRPr="00C60E18">
      <w:rPr>
        <w:rFonts w:ascii="Arial" w:hAnsi="Arial" w:cs="Arial"/>
      </w:rPr>
      <w:t xml:space="preserve"> PROPERTY FROM</w:t>
    </w:r>
    <w:r w:rsidR="00290106" w:rsidRPr="00C60E18">
      <w:rPr>
        <w:rFonts w:ascii="Arial" w:hAnsi="Arial" w:cs="Arial"/>
      </w:rPr>
      <w:t xml:space="preserve"> LIEN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1440" w14:textId="77777777" w:rsidR="00ED491A" w:rsidRDefault="00ED491A">
      <w:r>
        <w:separator/>
      </w:r>
    </w:p>
  </w:footnote>
  <w:footnote w:type="continuationSeparator" w:id="0">
    <w:p w14:paraId="3F34CF0F" w14:textId="77777777" w:rsidR="00ED491A" w:rsidRDefault="00ED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917A" w14:textId="77777777" w:rsidR="00290106" w:rsidRDefault="00000000">
    <w:pPr>
      <w:pStyle w:val="Header"/>
    </w:pPr>
    <w:r>
      <w:rPr>
        <w:noProof/>
      </w:rPr>
      <w:pict w14:anchorId="25EC5582">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699280D">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52ABE0EE" w14:textId="77777777" w:rsidR="00290106" w:rsidRDefault="00290106">
                <w:pPr>
                  <w:pStyle w:val="LineNumbers"/>
                  <w:rPr>
                    <w:sz w:val="20"/>
                  </w:rPr>
                </w:pPr>
                <w:r>
                  <w:rPr>
                    <w:sz w:val="20"/>
                  </w:rPr>
                  <w:t>1</w:t>
                </w:r>
              </w:p>
              <w:p w14:paraId="26E0F217" w14:textId="77777777" w:rsidR="00290106" w:rsidRDefault="00290106">
                <w:pPr>
                  <w:pStyle w:val="LineNumbers"/>
                  <w:rPr>
                    <w:sz w:val="20"/>
                  </w:rPr>
                </w:pPr>
                <w:r>
                  <w:rPr>
                    <w:sz w:val="20"/>
                  </w:rPr>
                  <w:t>2</w:t>
                </w:r>
              </w:p>
              <w:p w14:paraId="1EB417DA" w14:textId="77777777" w:rsidR="00290106" w:rsidRDefault="00290106">
                <w:pPr>
                  <w:pStyle w:val="LineNumbers"/>
                  <w:rPr>
                    <w:sz w:val="20"/>
                  </w:rPr>
                </w:pPr>
                <w:r>
                  <w:rPr>
                    <w:sz w:val="20"/>
                  </w:rPr>
                  <w:t>3</w:t>
                </w:r>
              </w:p>
              <w:p w14:paraId="7E03C236" w14:textId="77777777" w:rsidR="00290106" w:rsidRDefault="00290106">
                <w:pPr>
                  <w:pStyle w:val="LineNumbers"/>
                  <w:rPr>
                    <w:sz w:val="20"/>
                  </w:rPr>
                </w:pPr>
                <w:r>
                  <w:rPr>
                    <w:sz w:val="20"/>
                  </w:rPr>
                  <w:t>4</w:t>
                </w:r>
              </w:p>
              <w:p w14:paraId="713E7E69" w14:textId="77777777" w:rsidR="00290106" w:rsidRDefault="00290106">
                <w:pPr>
                  <w:pStyle w:val="LineNumbers"/>
                  <w:rPr>
                    <w:sz w:val="20"/>
                  </w:rPr>
                </w:pPr>
                <w:r>
                  <w:rPr>
                    <w:sz w:val="20"/>
                  </w:rPr>
                  <w:t>5</w:t>
                </w:r>
              </w:p>
              <w:p w14:paraId="05847876" w14:textId="77777777" w:rsidR="00290106" w:rsidRDefault="00290106">
                <w:pPr>
                  <w:pStyle w:val="LineNumbers"/>
                  <w:rPr>
                    <w:sz w:val="20"/>
                  </w:rPr>
                </w:pPr>
                <w:r>
                  <w:rPr>
                    <w:sz w:val="20"/>
                  </w:rPr>
                  <w:t>6</w:t>
                </w:r>
              </w:p>
              <w:p w14:paraId="460DF326" w14:textId="77777777" w:rsidR="00290106" w:rsidRDefault="00290106">
                <w:pPr>
                  <w:pStyle w:val="LineNumbers"/>
                  <w:rPr>
                    <w:sz w:val="20"/>
                  </w:rPr>
                </w:pPr>
                <w:r>
                  <w:rPr>
                    <w:sz w:val="20"/>
                  </w:rPr>
                  <w:t>7</w:t>
                </w:r>
              </w:p>
              <w:p w14:paraId="2035E00F" w14:textId="77777777" w:rsidR="00290106" w:rsidRDefault="00290106">
                <w:pPr>
                  <w:pStyle w:val="LineNumbers"/>
                  <w:rPr>
                    <w:sz w:val="20"/>
                  </w:rPr>
                </w:pPr>
                <w:r>
                  <w:rPr>
                    <w:sz w:val="20"/>
                  </w:rPr>
                  <w:t>8</w:t>
                </w:r>
              </w:p>
              <w:p w14:paraId="4DE15E77" w14:textId="77777777" w:rsidR="00290106" w:rsidRDefault="00290106">
                <w:pPr>
                  <w:pStyle w:val="LineNumbers"/>
                  <w:rPr>
                    <w:sz w:val="20"/>
                  </w:rPr>
                </w:pPr>
                <w:r>
                  <w:rPr>
                    <w:sz w:val="20"/>
                  </w:rPr>
                  <w:t>9</w:t>
                </w:r>
              </w:p>
              <w:p w14:paraId="59F1CBDA" w14:textId="77777777" w:rsidR="00290106" w:rsidRDefault="00290106">
                <w:pPr>
                  <w:pStyle w:val="LineNumbers"/>
                  <w:rPr>
                    <w:sz w:val="20"/>
                  </w:rPr>
                </w:pPr>
                <w:r>
                  <w:rPr>
                    <w:sz w:val="20"/>
                  </w:rPr>
                  <w:t>10</w:t>
                </w:r>
              </w:p>
              <w:p w14:paraId="2C26551F" w14:textId="77777777" w:rsidR="00290106" w:rsidRDefault="00290106">
                <w:pPr>
                  <w:pStyle w:val="LineNumbers"/>
                  <w:rPr>
                    <w:sz w:val="20"/>
                  </w:rPr>
                </w:pPr>
                <w:r>
                  <w:rPr>
                    <w:sz w:val="20"/>
                  </w:rPr>
                  <w:t>11</w:t>
                </w:r>
              </w:p>
              <w:p w14:paraId="559C4174" w14:textId="77777777" w:rsidR="00290106" w:rsidRDefault="00290106">
                <w:pPr>
                  <w:pStyle w:val="LineNumbers"/>
                  <w:rPr>
                    <w:sz w:val="20"/>
                  </w:rPr>
                </w:pPr>
                <w:r>
                  <w:rPr>
                    <w:sz w:val="20"/>
                  </w:rPr>
                  <w:t>12</w:t>
                </w:r>
              </w:p>
              <w:p w14:paraId="6687EC02" w14:textId="77777777" w:rsidR="00290106" w:rsidRDefault="00290106">
                <w:pPr>
                  <w:pStyle w:val="LineNumbers"/>
                  <w:rPr>
                    <w:sz w:val="20"/>
                  </w:rPr>
                </w:pPr>
                <w:r>
                  <w:rPr>
                    <w:sz w:val="20"/>
                  </w:rPr>
                  <w:t>13</w:t>
                </w:r>
              </w:p>
              <w:p w14:paraId="07760603" w14:textId="77777777" w:rsidR="00290106" w:rsidRDefault="00290106">
                <w:pPr>
                  <w:pStyle w:val="LineNumbers"/>
                  <w:rPr>
                    <w:sz w:val="20"/>
                  </w:rPr>
                </w:pPr>
                <w:r>
                  <w:rPr>
                    <w:sz w:val="20"/>
                  </w:rPr>
                  <w:t>14</w:t>
                </w:r>
              </w:p>
              <w:p w14:paraId="55D1492D" w14:textId="77777777" w:rsidR="00290106" w:rsidRDefault="00290106">
                <w:pPr>
                  <w:pStyle w:val="LineNumbers"/>
                  <w:rPr>
                    <w:sz w:val="20"/>
                  </w:rPr>
                </w:pPr>
                <w:r>
                  <w:rPr>
                    <w:sz w:val="20"/>
                  </w:rPr>
                  <w:t>15</w:t>
                </w:r>
              </w:p>
              <w:p w14:paraId="58F12401" w14:textId="77777777" w:rsidR="00290106" w:rsidRDefault="00290106">
                <w:pPr>
                  <w:pStyle w:val="LineNumbers"/>
                  <w:rPr>
                    <w:sz w:val="20"/>
                  </w:rPr>
                </w:pPr>
                <w:r>
                  <w:rPr>
                    <w:sz w:val="20"/>
                  </w:rPr>
                  <w:t>16</w:t>
                </w:r>
              </w:p>
              <w:p w14:paraId="35FF2057" w14:textId="77777777" w:rsidR="00290106" w:rsidRDefault="00290106">
                <w:pPr>
                  <w:pStyle w:val="LineNumbers"/>
                  <w:rPr>
                    <w:sz w:val="20"/>
                  </w:rPr>
                </w:pPr>
                <w:r>
                  <w:rPr>
                    <w:sz w:val="20"/>
                  </w:rPr>
                  <w:t>17</w:t>
                </w:r>
              </w:p>
              <w:p w14:paraId="17888B9D" w14:textId="77777777" w:rsidR="00290106" w:rsidRDefault="00290106">
                <w:pPr>
                  <w:pStyle w:val="LineNumbers"/>
                  <w:rPr>
                    <w:sz w:val="20"/>
                  </w:rPr>
                </w:pPr>
                <w:r>
                  <w:rPr>
                    <w:sz w:val="20"/>
                  </w:rPr>
                  <w:t>18</w:t>
                </w:r>
              </w:p>
              <w:p w14:paraId="6C60CFFD" w14:textId="77777777" w:rsidR="00290106" w:rsidRDefault="00290106">
                <w:pPr>
                  <w:pStyle w:val="LineNumbers"/>
                  <w:rPr>
                    <w:sz w:val="20"/>
                  </w:rPr>
                </w:pPr>
                <w:r>
                  <w:rPr>
                    <w:sz w:val="20"/>
                  </w:rPr>
                  <w:t>19</w:t>
                </w:r>
              </w:p>
              <w:p w14:paraId="59180176" w14:textId="77777777" w:rsidR="00290106" w:rsidRDefault="00290106">
                <w:pPr>
                  <w:pStyle w:val="LineNumbers"/>
                  <w:rPr>
                    <w:sz w:val="20"/>
                  </w:rPr>
                </w:pPr>
                <w:r>
                  <w:rPr>
                    <w:sz w:val="20"/>
                  </w:rPr>
                  <w:t>20</w:t>
                </w:r>
              </w:p>
              <w:p w14:paraId="08FD0315" w14:textId="77777777" w:rsidR="00290106" w:rsidRDefault="00290106">
                <w:pPr>
                  <w:pStyle w:val="LineNumbers"/>
                  <w:rPr>
                    <w:sz w:val="20"/>
                  </w:rPr>
                </w:pPr>
                <w:r>
                  <w:rPr>
                    <w:sz w:val="20"/>
                  </w:rPr>
                  <w:t>21</w:t>
                </w:r>
              </w:p>
              <w:p w14:paraId="6D6BEFBA" w14:textId="77777777" w:rsidR="00290106" w:rsidRDefault="00290106">
                <w:pPr>
                  <w:pStyle w:val="LineNumbers"/>
                  <w:rPr>
                    <w:sz w:val="20"/>
                  </w:rPr>
                </w:pPr>
                <w:r>
                  <w:rPr>
                    <w:sz w:val="20"/>
                  </w:rPr>
                  <w:t>22</w:t>
                </w:r>
              </w:p>
              <w:p w14:paraId="60D8AE20" w14:textId="77777777" w:rsidR="00290106" w:rsidRDefault="00290106">
                <w:pPr>
                  <w:pStyle w:val="LineNumbers"/>
                  <w:rPr>
                    <w:sz w:val="20"/>
                  </w:rPr>
                </w:pPr>
                <w:r>
                  <w:rPr>
                    <w:sz w:val="20"/>
                  </w:rPr>
                  <w:t>23</w:t>
                </w:r>
              </w:p>
              <w:p w14:paraId="739CEFB1" w14:textId="77777777" w:rsidR="00290106" w:rsidRDefault="00290106">
                <w:pPr>
                  <w:pStyle w:val="LineNumbers"/>
                  <w:rPr>
                    <w:sz w:val="20"/>
                  </w:rPr>
                </w:pPr>
                <w:r>
                  <w:rPr>
                    <w:sz w:val="20"/>
                  </w:rPr>
                  <w:t>24</w:t>
                </w:r>
              </w:p>
              <w:p w14:paraId="66A452FB" w14:textId="77777777" w:rsidR="00290106" w:rsidRDefault="00290106">
                <w:pPr>
                  <w:pStyle w:val="LineNumbers"/>
                  <w:rPr>
                    <w:sz w:val="20"/>
                  </w:rPr>
                </w:pPr>
                <w:r>
                  <w:rPr>
                    <w:sz w:val="20"/>
                  </w:rPr>
                  <w:t>25</w:t>
                </w:r>
              </w:p>
              <w:p w14:paraId="491066C9" w14:textId="77777777" w:rsidR="00290106" w:rsidRDefault="00290106">
                <w:pPr>
                  <w:pStyle w:val="LineNumbers"/>
                  <w:rPr>
                    <w:sz w:val="20"/>
                  </w:rPr>
                </w:pPr>
                <w:r>
                  <w:rPr>
                    <w:sz w:val="20"/>
                  </w:rPr>
                  <w:t>26</w:t>
                </w:r>
              </w:p>
              <w:p w14:paraId="154413AD" w14:textId="77777777" w:rsidR="00290106" w:rsidRDefault="00290106">
                <w:pPr>
                  <w:pStyle w:val="LineNumbers"/>
                  <w:rPr>
                    <w:sz w:val="20"/>
                  </w:rPr>
                </w:pPr>
                <w:r>
                  <w:rPr>
                    <w:sz w:val="20"/>
                  </w:rPr>
                  <w:t>27</w:t>
                </w:r>
              </w:p>
              <w:p w14:paraId="6FB3817A" w14:textId="77777777" w:rsidR="00290106" w:rsidRDefault="00290106">
                <w:pPr>
                  <w:pStyle w:val="LineNumbers"/>
                  <w:rPr>
                    <w:sz w:val="20"/>
                  </w:rPr>
                </w:pPr>
                <w:r>
                  <w:rPr>
                    <w:sz w:val="20"/>
                  </w:rPr>
                  <w:t>28</w:t>
                </w:r>
              </w:p>
              <w:p w14:paraId="547B16E9" w14:textId="77777777" w:rsidR="00290106" w:rsidRDefault="00290106">
                <w:pPr>
                  <w:pStyle w:val="LineNumbers"/>
                  <w:rPr>
                    <w:sz w:val="20"/>
                  </w:rPr>
                </w:pPr>
              </w:p>
            </w:txbxContent>
          </v:textbox>
          <w10:wrap anchorx="margin" anchory="margin"/>
          <w10:anchorlock/>
        </v:rect>
      </w:pict>
    </w:r>
    <w:r>
      <w:rPr>
        <w:noProof/>
      </w:rPr>
      <w:pict w14:anchorId="6CA27407">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2F4A33BE">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24924"/>
    <w:rsid w:val="00044FD8"/>
    <w:rsid w:val="00056C4E"/>
    <w:rsid w:val="000744BD"/>
    <w:rsid w:val="000A401C"/>
    <w:rsid w:val="000F72AA"/>
    <w:rsid w:val="00101FF8"/>
    <w:rsid w:val="00187543"/>
    <w:rsid w:val="00241BC6"/>
    <w:rsid w:val="0025485A"/>
    <w:rsid w:val="002805D4"/>
    <w:rsid w:val="00290106"/>
    <w:rsid w:val="00291EB5"/>
    <w:rsid w:val="00293883"/>
    <w:rsid w:val="0029446F"/>
    <w:rsid w:val="002A45A5"/>
    <w:rsid w:val="002C03D4"/>
    <w:rsid w:val="002E4DF4"/>
    <w:rsid w:val="002F5342"/>
    <w:rsid w:val="00301C1D"/>
    <w:rsid w:val="00311475"/>
    <w:rsid w:val="00313B5A"/>
    <w:rsid w:val="00314D37"/>
    <w:rsid w:val="003178F9"/>
    <w:rsid w:val="00317A0C"/>
    <w:rsid w:val="00333171"/>
    <w:rsid w:val="0034134C"/>
    <w:rsid w:val="003A0EDC"/>
    <w:rsid w:val="003B3A42"/>
    <w:rsid w:val="0043051B"/>
    <w:rsid w:val="0045025E"/>
    <w:rsid w:val="00560D9C"/>
    <w:rsid w:val="00587BB7"/>
    <w:rsid w:val="005A49EB"/>
    <w:rsid w:val="005C27B5"/>
    <w:rsid w:val="005E7F77"/>
    <w:rsid w:val="00601BCC"/>
    <w:rsid w:val="00611C22"/>
    <w:rsid w:val="006170AF"/>
    <w:rsid w:val="006413A5"/>
    <w:rsid w:val="00663D96"/>
    <w:rsid w:val="006D4909"/>
    <w:rsid w:val="006D621D"/>
    <w:rsid w:val="00720D60"/>
    <w:rsid w:val="007B5E4A"/>
    <w:rsid w:val="007C4D14"/>
    <w:rsid w:val="007D7B64"/>
    <w:rsid w:val="007F3214"/>
    <w:rsid w:val="0083247E"/>
    <w:rsid w:val="0085059B"/>
    <w:rsid w:val="00882F2D"/>
    <w:rsid w:val="008A0C05"/>
    <w:rsid w:val="008A1382"/>
    <w:rsid w:val="008F0D84"/>
    <w:rsid w:val="008F1CDD"/>
    <w:rsid w:val="009368B1"/>
    <w:rsid w:val="00947C0C"/>
    <w:rsid w:val="00966E72"/>
    <w:rsid w:val="00992CEA"/>
    <w:rsid w:val="009B7D74"/>
    <w:rsid w:val="00A550C9"/>
    <w:rsid w:val="00A833AA"/>
    <w:rsid w:val="00B15EAF"/>
    <w:rsid w:val="00B23337"/>
    <w:rsid w:val="00B61481"/>
    <w:rsid w:val="00C26576"/>
    <w:rsid w:val="00C340A1"/>
    <w:rsid w:val="00C5455E"/>
    <w:rsid w:val="00C60E18"/>
    <w:rsid w:val="00C82CA5"/>
    <w:rsid w:val="00D053BA"/>
    <w:rsid w:val="00D62B77"/>
    <w:rsid w:val="00D82234"/>
    <w:rsid w:val="00D870AE"/>
    <w:rsid w:val="00DA0090"/>
    <w:rsid w:val="00E07A65"/>
    <w:rsid w:val="00E326A8"/>
    <w:rsid w:val="00E6346C"/>
    <w:rsid w:val="00E63D8B"/>
    <w:rsid w:val="00E74426"/>
    <w:rsid w:val="00E819A2"/>
    <w:rsid w:val="00E86F96"/>
    <w:rsid w:val="00EC5135"/>
    <w:rsid w:val="00ED23A7"/>
    <w:rsid w:val="00ED491A"/>
    <w:rsid w:val="00F04FAB"/>
    <w:rsid w:val="00F11113"/>
    <w:rsid w:val="00F43491"/>
    <w:rsid w:val="00F52E44"/>
    <w:rsid w:val="00F9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1C32CE25"/>
  <w14:defaultImageDpi w14:val="0"/>
  <w15:docId w15:val="{4BEAB219-1F0D-42B1-A24D-A6EC92E9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A42"/>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B3A42"/>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B3A42"/>
    <w:rPr>
      <w:rFonts w:ascii="Cambria" w:hAnsi="Cambria" w:cs="Times New Roman"/>
      <w:b/>
      <w:bCs/>
      <w:kern w:val="32"/>
      <w:sz w:val="32"/>
      <w:szCs w:val="32"/>
    </w:rPr>
  </w:style>
  <w:style w:type="paragraph" w:styleId="Header">
    <w:name w:val="header"/>
    <w:basedOn w:val="Normal"/>
    <w:link w:val="HeaderChar"/>
    <w:uiPriority w:val="99"/>
    <w:rsid w:val="003B3A42"/>
    <w:pPr>
      <w:tabs>
        <w:tab w:val="center" w:pos="4320"/>
        <w:tab w:val="right" w:pos="8640"/>
      </w:tabs>
    </w:pPr>
  </w:style>
  <w:style w:type="character" w:customStyle="1" w:styleId="HeaderChar">
    <w:name w:val="Header Char"/>
    <w:link w:val="Header"/>
    <w:uiPriority w:val="99"/>
    <w:semiHidden/>
    <w:locked/>
    <w:rsid w:val="003B3A42"/>
    <w:rPr>
      <w:rFonts w:cs="Times New Roman"/>
    </w:rPr>
  </w:style>
  <w:style w:type="paragraph" w:styleId="Footer">
    <w:name w:val="footer"/>
    <w:basedOn w:val="Normal"/>
    <w:link w:val="FooterChar"/>
    <w:uiPriority w:val="99"/>
    <w:rsid w:val="003B3A42"/>
    <w:pPr>
      <w:tabs>
        <w:tab w:val="center" w:pos="4320"/>
        <w:tab w:val="right" w:pos="8640"/>
      </w:tabs>
    </w:pPr>
  </w:style>
  <w:style w:type="character" w:customStyle="1" w:styleId="FooterChar">
    <w:name w:val="Footer Char"/>
    <w:link w:val="Footer"/>
    <w:uiPriority w:val="99"/>
    <w:semiHidden/>
    <w:locked/>
    <w:rsid w:val="003B3A42"/>
    <w:rPr>
      <w:rFonts w:cs="Times New Roman"/>
    </w:rPr>
  </w:style>
  <w:style w:type="paragraph" w:customStyle="1" w:styleId="LineNumbers">
    <w:name w:val="LineNumbers"/>
    <w:basedOn w:val="Normal"/>
    <w:rsid w:val="003B3A42"/>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alloonText">
    <w:name w:val="Balloon Text"/>
    <w:basedOn w:val="Normal"/>
    <w:link w:val="BalloonTextChar"/>
    <w:uiPriority w:val="99"/>
    <w:rsid w:val="00966E72"/>
    <w:rPr>
      <w:rFonts w:ascii="Tahoma" w:hAnsi="Tahoma" w:cs="Tahoma"/>
      <w:sz w:val="16"/>
      <w:szCs w:val="16"/>
    </w:rPr>
  </w:style>
  <w:style w:type="character" w:customStyle="1" w:styleId="BalloonTextChar">
    <w:name w:val="Balloon Text Char"/>
    <w:link w:val="BalloonText"/>
    <w:uiPriority w:val="99"/>
    <w:locked/>
    <w:rsid w:val="00966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79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3602</Characters>
  <Application>Microsoft Office Word</Application>
  <DocSecurity>0</DocSecurity>
  <Lines>30</Lines>
  <Paragraphs>8</Paragraphs>
  <ScaleCrop>false</ScaleCrop>
  <Company>Sacramento County Public Law Library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Release Mechanics Lien - Petition - Template</dc:title>
  <dc:subject/>
  <dc:creator>Sacramento County Public Law Library</dc:creator>
  <cp:keywords/>
  <dc:description/>
  <cp:lastModifiedBy>reference</cp:lastModifiedBy>
  <cp:revision>2</cp:revision>
  <cp:lastPrinted>2014-02-20T17:38:00Z</cp:lastPrinted>
  <dcterms:created xsi:type="dcterms:W3CDTF">2026-02-02T21:58:00Z</dcterms:created>
  <dcterms:modified xsi:type="dcterms:W3CDTF">2026-02-02T21:58:00Z</dcterms:modified>
</cp:coreProperties>
</file>