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4E1C808F" w14:textId="77777777" w:rsidR="001744A1" w:rsidRPr="0082021B" w:rsidRDefault="0082021B" w:rsidP="001744A1">
      <w:pPr>
        <w:pStyle w:val="AttorneyName"/>
        <w:spacing w:line="240" w:lineRule="auto"/>
        <w:ind w:right="-72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YOUR NAME</w:t>
      </w:r>
      <w:r>
        <w:rPr>
          <w:rFonts w:cs="Courier New"/>
          <w:sz w:val="24"/>
          <w:szCs w:val="24"/>
        </w:rPr>
        <w:fldChar w:fldCharType="end"/>
      </w:r>
      <w:bookmarkEnd w:id="0"/>
      <w:r w:rsidR="001744A1" w:rsidRPr="0082021B">
        <w:rPr>
          <w:rFonts w:cs="Courier New"/>
          <w:sz w:val="24"/>
          <w:szCs w:val="24"/>
        </w:rPr>
        <w:t xml:space="preserve"> </w:t>
      </w:r>
    </w:p>
    <w:bookmarkStart w:id="1" w:name="Text2"/>
    <w:p w14:paraId="367CDEB8" w14:textId="77777777" w:rsidR="001744A1" w:rsidRPr="0082021B" w:rsidRDefault="0082021B" w:rsidP="001744A1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TREET ADDRESS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STREET ADDRESS</w:t>
      </w:r>
      <w:r>
        <w:rPr>
          <w:rFonts w:cs="Courier New"/>
          <w:sz w:val="24"/>
          <w:szCs w:val="24"/>
        </w:rPr>
        <w:fldChar w:fldCharType="end"/>
      </w:r>
      <w:bookmarkEnd w:id="1"/>
    </w:p>
    <w:bookmarkStart w:id="2" w:name="Text3"/>
    <w:p w14:paraId="6F78FA7A" w14:textId="77777777" w:rsidR="001744A1" w:rsidRPr="0082021B" w:rsidRDefault="0082021B" w:rsidP="001744A1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CITY, STATE, ZIP</w:t>
      </w:r>
      <w:r>
        <w:rPr>
          <w:rFonts w:cs="Courier New"/>
          <w:sz w:val="24"/>
          <w:szCs w:val="24"/>
        </w:rPr>
        <w:fldChar w:fldCharType="end"/>
      </w:r>
      <w:bookmarkEnd w:id="2"/>
    </w:p>
    <w:bookmarkStart w:id="3" w:name="Text4"/>
    <w:p w14:paraId="0F2E1F06" w14:textId="77777777" w:rsidR="001744A1" w:rsidRPr="0082021B" w:rsidRDefault="0082021B" w:rsidP="001744A1">
      <w:pPr>
        <w:pStyle w:val="AttorneyName"/>
        <w:spacing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 WITH AREA COD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PHONE NUMBER WITH AREA CODE</w:t>
      </w:r>
      <w:r>
        <w:rPr>
          <w:rFonts w:cs="Courier New"/>
          <w:sz w:val="24"/>
          <w:szCs w:val="24"/>
        </w:rPr>
        <w:fldChar w:fldCharType="end"/>
      </w:r>
      <w:bookmarkEnd w:id="3"/>
      <w:r>
        <w:rPr>
          <w:rFonts w:cs="Courier New"/>
          <w:sz w:val="24"/>
          <w:szCs w:val="24"/>
        </w:rPr>
        <w:t xml:space="preserve"> </w:t>
      </w:r>
    </w:p>
    <w:p w14:paraId="7768D0AA" w14:textId="77777777" w:rsidR="001744A1" w:rsidRPr="0082021B" w:rsidRDefault="001744A1" w:rsidP="001744A1">
      <w:pPr>
        <w:pStyle w:val="AttorneyName"/>
        <w:rPr>
          <w:rFonts w:cs="Courier New"/>
          <w:sz w:val="24"/>
          <w:szCs w:val="24"/>
        </w:rPr>
      </w:pPr>
    </w:p>
    <w:p w14:paraId="0B19FF66" w14:textId="77777777" w:rsidR="001744A1" w:rsidRPr="0082021B" w:rsidRDefault="001744A1" w:rsidP="001744A1">
      <w:pPr>
        <w:pStyle w:val="AttorneyName"/>
        <w:rPr>
          <w:rFonts w:cs="Courier New"/>
          <w:sz w:val="24"/>
          <w:szCs w:val="24"/>
        </w:rPr>
      </w:pPr>
    </w:p>
    <w:p w14:paraId="7F67A66C" w14:textId="77777777" w:rsidR="001744A1" w:rsidRPr="0082021B" w:rsidRDefault="001744A1" w:rsidP="001744A1">
      <w:pPr>
        <w:pStyle w:val="AttorneyName"/>
        <w:rPr>
          <w:rFonts w:cs="Courier New"/>
          <w:sz w:val="24"/>
          <w:szCs w:val="24"/>
        </w:rPr>
      </w:pPr>
    </w:p>
    <w:p w14:paraId="46686A2E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bookmarkStart w:id="4" w:name="Text5"/>
    <w:p w14:paraId="2EBE44BF" w14:textId="77777777" w:rsidR="001744A1" w:rsidRPr="0082021B" w:rsidRDefault="0082021B" w:rsidP="001744A1">
      <w:pPr>
        <w:pStyle w:val="SingleSpacing"/>
        <w:spacing w:line="455" w:lineRule="exact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>
        <w:rPr>
          <w:rFonts w:cs="Courier New"/>
          <w:sz w:val="24"/>
          <w:szCs w:val="24"/>
        </w:rPr>
        <w:instrText xml:space="preserve"> FORMTEXT </w:instrText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  <w:fldChar w:fldCharType="separate"/>
      </w:r>
      <w:r>
        <w:rPr>
          <w:rFonts w:cs="Courier New"/>
          <w:noProof/>
          <w:sz w:val="24"/>
          <w:szCs w:val="24"/>
        </w:rPr>
        <w:t>YOUR NAME</w:t>
      </w:r>
      <w:r>
        <w:rPr>
          <w:rFonts w:cs="Courier New"/>
          <w:sz w:val="24"/>
          <w:szCs w:val="24"/>
        </w:rPr>
        <w:fldChar w:fldCharType="end"/>
      </w:r>
      <w:bookmarkEnd w:id="4"/>
      <w:r w:rsidR="001744A1" w:rsidRPr="0082021B">
        <w:rPr>
          <w:rFonts w:cs="Courier New"/>
          <w:sz w:val="24"/>
          <w:szCs w:val="24"/>
        </w:rPr>
        <w:t>, IN PRO PER</w:t>
      </w:r>
    </w:p>
    <w:p w14:paraId="54602BA7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08777E76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6B3B31B5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58EED979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5E19E660" w14:textId="77777777" w:rsidR="001744A1" w:rsidRPr="0082021B" w:rsidRDefault="001744A1" w:rsidP="001744A1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82021B">
        <w:rPr>
          <w:rFonts w:ascii="Courier New" w:hAnsi="Courier New" w:cs="Courier New"/>
          <w:sz w:val="24"/>
          <w:szCs w:val="24"/>
        </w:rPr>
        <w:t>SUPERIOR COURT OF THE STATE OF CALIFORNIA</w:t>
      </w:r>
    </w:p>
    <w:p w14:paraId="22A7CE8A" w14:textId="77777777" w:rsidR="001744A1" w:rsidRPr="0082021B" w:rsidRDefault="001744A1" w:rsidP="001744A1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82021B">
        <w:rPr>
          <w:rFonts w:ascii="Courier New" w:hAnsi="Courier New" w:cs="Courier New"/>
          <w:sz w:val="24"/>
          <w:szCs w:val="24"/>
        </w:rPr>
        <w:t>FOR THE COUNTY OF SACRAMENTO</w:t>
      </w:r>
    </w:p>
    <w:p w14:paraId="1AAB398F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35CBE9FB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6ADC2383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p w14:paraId="1A4B56EC" w14:textId="77777777" w:rsidR="001744A1" w:rsidRPr="0082021B" w:rsidRDefault="001744A1" w:rsidP="001744A1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1744A1" w:rsidRPr="0082021B" w14:paraId="06D1091A" w14:textId="77777777" w:rsidTr="001A7076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5" w:name="Parties"/>
          <w:bookmarkStart w:id="6" w:name="Text7"/>
          <w:bookmarkEnd w:id="5"/>
          <w:p w14:paraId="575258CD" w14:textId="77777777" w:rsidR="001744A1" w:rsidRPr="0082021B" w:rsidRDefault="0082021B" w:rsidP="001A7076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 OF PLAINTIFF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NAME OF PLAINTIFF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6"/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1744A1" w:rsidRPr="0082021B">
              <w:rPr>
                <w:rFonts w:ascii="Courier New" w:hAnsi="Courier New" w:cs="Courier New"/>
                <w:sz w:val="24"/>
                <w:szCs w:val="24"/>
              </w:rPr>
              <w:tab/>
            </w:r>
            <w:r w:rsidR="001744A1" w:rsidRPr="0082021B">
              <w:rPr>
                <w:rFonts w:ascii="Courier New" w:hAnsi="Courier New" w:cs="Courier New"/>
                <w:sz w:val="24"/>
                <w:szCs w:val="24"/>
              </w:rPr>
              <w:tab/>
              <w:t>Plaintiff,</w:t>
            </w:r>
          </w:p>
          <w:p w14:paraId="0D258BBD" w14:textId="77777777" w:rsidR="001744A1" w:rsidRPr="0082021B" w:rsidRDefault="001744A1" w:rsidP="001A7076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82021B">
              <w:rPr>
                <w:rFonts w:ascii="Courier New" w:hAnsi="Courier New" w:cs="Courier New"/>
                <w:sz w:val="24"/>
                <w:szCs w:val="24"/>
              </w:rPr>
              <w:tab/>
              <w:t>vs.</w:t>
            </w:r>
          </w:p>
          <w:bookmarkStart w:id="7" w:name="Text8"/>
          <w:p w14:paraId="746E8E46" w14:textId="77777777" w:rsidR="001744A1" w:rsidRPr="0082021B" w:rsidRDefault="0082021B" w:rsidP="001A7076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NAME OF DEFENDANT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7"/>
            <w:r w:rsidR="001744A1" w:rsidRPr="0082021B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14:paraId="5055119C" w14:textId="77777777" w:rsidR="001744A1" w:rsidRPr="0082021B" w:rsidRDefault="001744A1" w:rsidP="001A7076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82021B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82021B">
              <w:rPr>
                <w:rFonts w:ascii="Courier New" w:hAnsi="Courier New" w:cs="Courier New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6A916303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66906605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4CA6B84A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32F8CCFE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0DDD0B83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740F4EE5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0A528AC6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1BA290D8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469B69D0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  <w:p w14:paraId="53372501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05938C68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bookmarkStart w:id="8" w:name="CaseNumber"/>
            <w:bookmarkEnd w:id="8"/>
            <w:r w:rsidRPr="0082021B">
              <w:rPr>
                <w:rFonts w:cs="Courier New"/>
                <w:sz w:val="24"/>
                <w:szCs w:val="24"/>
              </w:rPr>
              <w:t xml:space="preserve">Case No.: </w:t>
            </w:r>
            <w:bookmarkStart w:id="9" w:name="Text6"/>
            <w:r w:rsidR="0082021B">
              <w:rPr>
                <w:rFonts w:cs="Courier Ne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ERT CASE NUMBER"/>
                  </w:textInput>
                </w:ffData>
              </w:fldChar>
            </w:r>
            <w:r w:rsidR="0082021B">
              <w:rPr>
                <w:rFonts w:cs="Courier New"/>
                <w:sz w:val="24"/>
                <w:szCs w:val="24"/>
              </w:rPr>
              <w:instrText xml:space="preserve"> FORMTEXT </w:instrText>
            </w:r>
            <w:r w:rsidR="0082021B">
              <w:rPr>
                <w:rFonts w:cs="Courier New"/>
                <w:sz w:val="24"/>
                <w:szCs w:val="24"/>
              </w:rPr>
            </w:r>
            <w:r w:rsidR="0082021B">
              <w:rPr>
                <w:rFonts w:cs="Courier New"/>
                <w:sz w:val="24"/>
                <w:szCs w:val="24"/>
              </w:rPr>
              <w:fldChar w:fldCharType="separate"/>
            </w:r>
            <w:r w:rsidR="0082021B">
              <w:rPr>
                <w:rFonts w:cs="Courier New"/>
                <w:noProof/>
                <w:sz w:val="24"/>
                <w:szCs w:val="24"/>
              </w:rPr>
              <w:t>INSERT CASE NUMBER</w:t>
            </w:r>
            <w:r w:rsidR="0082021B">
              <w:rPr>
                <w:rFonts w:cs="Courier New"/>
                <w:sz w:val="24"/>
                <w:szCs w:val="24"/>
              </w:rPr>
              <w:fldChar w:fldCharType="end"/>
            </w:r>
            <w:bookmarkEnd w:id="9"/>
          </w:p>
          <w:p w14:paraId="087E1A9F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14:paraId="68CFF903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</w:p>
          <w:p w14:paraId="0D90CB39" w14:textId="77777777" w:rsidR="001744A1" w:rsidRPr="0082021B" w:rsidRDefault="001744A1" w:rsidP="001A7076">
            <w:pPr>
              <w:pStyle w:val="SingleSpacing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 xml:space="preserve">ORDER OF TRANSFER </w:t>
            </w:r>
          </w:p>
        </w:tc>
      </w:tr>
    </w:tbl>
    <w:p w14:paraId="1C56D130" w14:textId="77777777" w:rsidR="000B31DF" w:rsidRPr="0082021B" w:rsidRDefault="000B31DF" w:rsidP="00D053BA">
      <w:pPr>
        <w:rPr>
          <w:rFonts w:ascii="Courier New" w:hAnsi="Courier New" w:cs="Courier New"/>
          <w:sz w:val="24"/>
          <w:szCs w:val="24"/>
        </w:rPr>
      </w:pPr>
    </w:p>
    <w:p w14:paraId="49A3CE64" w14:textId="77777777" w:rsidR="000B31DF" w:rsidRPr="0082021B" w:rsidRDefault="000B31DF" w:rsidP="000B31DF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2C31B5C2" w14:textId="77777777" w:rsidR="000B31DF" w:rsidRPr="0082021B" w:rsidRDefault="000B31DF" w:rsidP="000B31DF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  <w:r w:rsidRPr="0082021B">
        <w:rPr>
          <w:rFonts w:ascii="Courier New" w:hAnsi="Courier New" w:cs="Courier New"/>
          <w:sz w:val="24"/>
          <w:szCs w:val="24"/>
        </w:rPr>
        <w:t xml:space="preserve">The written motion of the </w:t>
      </w:r>
      <w:bookmarkStart w:id="10" w:name="Text9"/>
      <w:r w:rsidR="0082021B">
        <w:rPr>
          <w:rFonts w:ascii="Courier New" w:hAnsi="Courier New" w:cs="Courier New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INSERT EITHER PLAINTIFF OR DEFENDANT"/>
            </w:textInput>
          </w:ffData>
        </w:fldChar>
      </w:r>
      <w:r w:rsidR="0082021B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82021B">
        <w:rPr>
          <w:rFonts w:ascii="Courier New" w:hAnsi="Courier New" w:cs="Courier New"/>
          <w:sz w:val="24"/>
          <w:szCs w:val="24"/>
        </w:rPr>
      </w:r>
      <w:r w:rsidR="0082021B">
        <w:rPr>
          <w:rFonts w:ascii="Courier New" w:hAnsi="Courier New" w:cs="Courier New"/>
          <w:sz w:val="24"/>
          <w:szCs w:val="24"/>
        </w:rPr>
        <w:fldChar w:fldCharType="separate"/>
      </w:r>
      <w:r w:rsidR="0082021B">
        <w:rPr>
          <w:rFonts w:ascii="Courier New" w:hAnsi="Courier New" w:cs="Courier New"/>
          <w:noProof/>
          <w:sz w:val="24"/>
          <w:szCs w:val="24"/>
        </w:rPr>
        <w:t>INSERT EITHER PLAINTIFF OR DEFENDANT</w:t>
      </w:r>
      <w:r w:rsidR="0082021B">
        <w:rPr>
          <w:rFonts w:ascii="Courier New" w:hAnsi="Courier New" w:cs="Courier New"/>
          <w:sz w:val="24"/>
          <w:szCs w:val="24"/>
        </w:rPr>
        <w:fldChar w:fldCharType="end"/>
      </w:r>
      <w:bookmarkEnd w:id="10"/>
      <w:r w:rsidR="0082021B">
        <w:rPr>
          <w:rFonts w:ascii="Courier New" w:hAnsi="Courier New" w:cs="Courier New"/>
          <w:sz w:val="24"/>
          <w:szCs w:val="24"/>
        </w:rPr>
        <w:t xml:space="preserve"> </w:t>
      </w:r>
      <w:r w:rsidRPr="0082021B">
        <w:rPr>
          <w:rFonts w:ascii="Courier New" w:hAnsi="Courier New" w:cs="Courier New"/>
          <w:sz w:val="24"/>
          <w:szCs w:val="24"/>
        </w:rPr>
        <w:t xml:space="preserve">in the above-entitled matter for the peremptory disqualification of the Honorable </w:t>
      </w:r>
      <w:bookmarkStart w:id="11" w:name="Text10"/>
      <w:r w:rsidR="0082021B">
        <w:rPr>
          <w:rFonts w:ascii="Courier New" w:hAnsi="Courier New" w:cs="Courier New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INSERT NAME OF THE JUDGE YOU WISH TO REMOVE"/>
            </w:textInput>
          </w:ffData>
        </w:fldChar>
      </w:r>
      <w:r w:rsidR="0082021B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82021B">
        <w:rPr>
          <w:rFonts w:ascii="Courier New" w:hAnsi="Courier New" w:cs="Courier New"/>
          <w:sz w:val="24"/>
          <w:szCs w:val="24"/>
        </w:rPr>
      </w:r>
      <w:r w:rsidR="0082021B">
        <w:rPr>
          <w:rFonts w:ascii="Courier New" w:hAnsi="Courier New" w:cs="Courier New"/>
          <w:sz w:val="24"/>
          <w:szCs w:val="24"/>
        </w:rPr>
        <w:fldChar w:fldCharType="separate"/>
      </w:r>
      <w:r w:rsidR="0082021B">
        <w:rPr>
          <w:rFonts w:ascii="Courier New" w:hAnsi="Courier New" w:cs="Courier New"/>
          <w:noProof/>
          <w:sz w:val="24"/>
          <w:szCs w:val="24"/>
        </w:rPr>
        <w:t>INSERT NAME OF THE JUDGE YOU WISH TO REMOVE</w:t>
      </w:r>
      <w:r w:rsidR="0082021B">
        <w:rPr>
          <w:rFonts w:ascii="Courier New" w:hAnsi="Courier New" w:cs="Courier New"/>
          <w:sz w:val="24"/>
          <w:szCs w:val="24"/>
        </w:rPr>
        <w:fldChar w:fldCharType="end"/>
      </w:r>
      <w:bookmarkEnd w:id="11"/>
      <w:r w:rsidR="0082021B">
        <w:rPr>
          <w:rFonts w:ascii="Courier New" w:hAnsi="Courier New" w:cs="Courier New"/>
          <w:sz w:val="24"/>
          <w:szCs w:val="24"/>
        </w:rPr>
        <w:t xml:space="preserve"> </w:t>
      </w:r>
      <w:r w:rsidRPr="0082021B">
        <w:rPr>
          <w:rFonts w:ascii="Courier New" w:hAnsi="Courier New" w:cs="Courier New"/>
          <w:sz w:val="24"/>
          <w:szCs w:val="24"/>
        </w:rPr>
        <w:t xml:space="preserve">of the above-captioned Court, and the supporting declaration under penalty of perjury of </w:t>
      </w:r>
      <w:bookmarkStart w:id="12" w:name="Text11"/>
      <w:r w:rsidR="0082021B">
        <w:rPr>
          <w:rFonts w:ascii="Courier New" w:hAnsi="Courier New" w:cs="Courier New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YOUR NAME"/>
            </w:textInput>
          </w:ffData>
        </w:fldChar>
      </w:r>
      <w:r w:rsidR="0082021B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82021B">
        <w:rPr>
          <w:rFonts w:ascii="Courier New" w:hAnsi="Courier New" w:cs="Courier New"/>
          <w:sz w:val="24"/>
          <w:szCs w:val="24"/>
        </w:rPr>
      </w:r>
      <w:r w:rsidR="0082021B">
        <w:rPr>
          <w:rFonts w:ascii="Courier New" w:hAnsi="Courier New" w:cs="Courier New"/>
          <w:sz w:val="24"/>
          <w:szCs w:val="24"/>
        </w:rPr>
        <w:fldChar w:fldCharType="separate"/>
      </w:r>
      <w:r w:rsidR="0082021B">
        <w:rPr>
          <w:rFonts w:ascii="Courier New" w:hAnsi="Courier New" w:cs="Courier New"/>
          <w:noProof/>
          <w:sz w:val="24"/>
          <w:szCs w:val="24"/>
        </w:rPr>
        <w:t>YOUR NAME</w:t>
      </w:r>
      <w:r w:rsidR="0082021B">
        <w:rPr>
          <w:rFonts w:ascii="Courier New" w:hAnsi="Courier New" w:cs="Courier New"/>
          <w:sz w:val="24"/>
          <w:szCs w:val="24"/>
        </w:rPr>
        <w:fldChar w:fldCharType="end"/>
      </w:r>
      <w:bookmarkEnd w:id="12"/>
      <w:r w:rsidRPr="0082021B">
        <w:rPr>
          <w:rFonts w:ascii="Courier New" w:hAnsi="Courier New" w:cs="Courier New"/>
          <w:sz w:val="24"/>
          <w:szCs w:val="24"/>
        </w:rPr>
        <w:t xml:space="preserve">, have been duly presented and filed, it is established, as provided in Section 170.6 of the Code of Civil Procedure that the Honorable </w:t>
      </w:r>
      <w:bookmarkStart w:id="13" w:name="Text12"/>
      <w:r w:rsidR="001C0922">
        <w:rPr>
          <w:rFonts w:ascii="Courier New" w:hAnsi="Courier New" w:cs="Courier New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INSERT NAME OF THE JUDGE YOU WISH TO REMOVE"/>
            </w:textInput>
          </w:ffData>
        </w:fldChar>
      </w:r>
      <w:r w:rsidR="001C0922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1C0922">
        <w:rPr>
          <w:rFonts w:ascii="Courier New" w:hAnsi="Courier New" w:cs="Courier New"/>
          <w:sz w:val="24"/>
          <w:szCs w:val="24"/>
        </w:rPr>
      </w:r>
      <w:r w:rsidR="001C0922">
        <w:rPr>
          <w:rFonts w:ascii="Courier New" w:hAnsi="Courier New" w:cs="Courier New"/>
          <w:sz w:val="24"/>
          <w:szCs w:val="24"/>
        </w:rPr>
        <w:fldChar w:fldCharType="separate"/>
      </w:r>
      <w:r w:rsidR="001C0922">
        <w:rPr>
          <w:rFonts w:ascii="Courier New" w:hAnsi="Courier New" w:cs="Courier New"/>
          <w:noProof/>
          <w:sz w:val="24"/>
          <w:szCs w:val="24"/>
        </w:rPr>
        <w:t xml:space="preserve">INSERT NAME OF THE JUDGE YOU WISH TO </w:t>
      </w:r>
      <w:r w:rsidR="001C0922">
        <w:rPr>
          <w:rFonts w:ascii="Courier New" w:hAnsi="Courier New" w:cs="Courier New"/>
          <w:noProof/>
          <w:sz w:val="24"/>
          <w:szCs w:val="24"/>
        </w:rPr>
        <w:lastRenderedPageBreak/>
        <w:t>REMOVE</w:t>
      </w:r>
      <w:r w:rsidR="001C0922">
        <w:rPr>
          <w:rFonts w:ascii="Courier New" w:hAnsi="Courier New" w:cs="Courier New"/>
          <w:sz w:val="24"/>
          <w:szCs w:val="24"/>
        </w:rPr>
        <w:fldChar w:fldCharType="end"/>
      </w:r>
      <w:bookmarkEnd w:id="13"/>
      <w:r w:rsidRPr="0082021B">
        <w:rPr>
          <w:rFonts w:ascii="Courier New" w:hAnsi="Courier New" w:cs="Courier New"/>
          <w:sz w:val="24"/>
          <w:szCs w:val="24"/>
        </w:rPr>
        <w:t xml:space="preserve">, is prejudiced against the </w:t>
      </w:r>
      <w:bookmarkStart w:id="14" w:name="Text13"/>
      <w:r w:rsidR="001C0922">
        <w:rPr>
          <w:rFonts w:ascii="Courier New" w:hAnsi="Courier New" w:cs="Courier New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INSERT EITHER PLAINTIFF OR DEFENDANT"/>
            </w:textInput>
          </w:ffData>
        </w:fldChar>
      </w:r>
      <w:r w:rsidR="001C0922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1C0922">
        <w:rPr>
          <w:rFonts w:ascii="Courier New" w:hAnsi="Courier New" w:cs="Courier New"/>
          <w:sz w:val="24"/>
          <w:szCs w:val="24"/>
        </w:rPr>
      </w:r>
      <w:r w:rsidR="001C0922">
        <w:rPr>
          <w:rFonts w:ascii="Courier New" w:hAnsi="Courier New" w:cs="Courier New"/>
          <w:sz w:val="24"/>
          <w:szCs w:val="24"/>
        </w:rPr>
        <w:fldChar w:fldCharType="separate"/>
      </w:r>
      <w:r w:rsidR="001C0922">
        <w:rPr>
          <w:rFonts w:ascii="Courier New" w:hAnsi="Courier New" w:cs="Courier New"/>
          <w:noProof/>
          <w:sz w:val="24"/>
          <w:szCs w:val="24"/>
        </w:rPr>
        <w:t>INSERT EITHER PLAINTIFF OR DEFENDANT</w:t>
      </w:r>
      <w:r w:rsidR="001C0922">
        <w:rPr>
          <w:rFonts w:ascii="Courier New" w:hAnsi="Courier New" w:cs="Courier New"/>
          <w:sz w:val="24"/>
          <w:szCs w:val="24"/>
        </w:rPr>
        <w:fldChar w:fldCharType="end"/>
      </w:r>
      <w:bookmarkEnd w:id="14"/>
      <w:r w:rsidR="001744A1" w:rsidRPr="0082021B">
        <w:rPr>
          <w:rFonts w:ascii="Courier New" w:hAnsi="Courier New" w:cs="Courier New"/>
          <w:sz w:val="24"/>
          <w:szCs w:val="24"/>
        </w:rPr>
        <w:t xml:space="preserve"> </w:t>
      </w:r>
      <w:r w:rsidRPr="0082021B">
        <w:rPr>
          <w:rFonts w:ascii="Courier New" w:hAnsi="Courier New" w:cs="Courier New"/>
          <w:sz w:val="24"/>
          <w:szCs w:val="24"/>
        </w:rPr>
        <w:t>or the interest of that party in the above-entitled matter.</w:t>
      </w:r>
    </w:p>
    <w:p w14:paraId="0A16AEBE" w14:textId="77777777" w:rsidR="001744A1" w:rsidRPr="0082021B" w:rsidRDefault="001744A1" w:rsidP="002C13CC">
      <w:pPr>
        <w:tabs>
          <w:tab w:val="left" w:pos="2070"/>
        </w:tabs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p w14:paraId="233A6BA4" w14:textId="77777777" w:rsidR="001744A1" w:rsidRPr="0082021B" w:rsidRDefault="001744A1" w:rsidP="001744A1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  <w:r w:rsidRPr="0082021B">
        <w:rPr>
          <w:rFonts w:ascii="Courier New" w:hAnsi="Courier New" w:cs="Courier New"/>
          <w:sz w:val="24"/>
          <w:szCs w:val="24"/>
        </w:rPr>
        <w:t xml:space="preserve">THEREFORE, IT IS HEREBY ORDERED that the Honorable </w:t>
      </w:r>
      <w:bookmarkStart w:id="15" w:name="Text14"/>
      <w:r w:rsidR="001C0922">
        <w:rPr>
          <w:rFonts w:ascii="Courier New" w:hAnsi="Courier New" w:cs="Courier New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INSERT THE NAME OF THE JUDGE YOU WISH TO REMOVE"/>
            </w:textInput>
          </w:ffData>
        </w:fldChar>
      </w:r>
      <w:r w:rsidR="001C0922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1C0922">
        <w:rPr>
          <w:rFonts w:ascii="Courier New" w:hAnsi="Courier New" w:cs="Courier New"/>
          <w:sz w:val="24"/>
          <w:szCs w:val="24"/>
        </w:rPr>
      </w:r>
      <w:r w:rsidR="001C0922">
        <w:rPr>
          <w:rFonts w:ascii="Courier New" w:hAnsi="Courier New" w:cs="Courier New"/>
          <w:sz w:val="24"/>
          <w:szCs w:val="24"/>
        </w:rPr>
        <w:fldChar w:fldCharType="separate"/>
      </w:r>
      <w:r w:rsidR="001C0922">
        <w:rPr>
          <w:rFonts w:ascii="Courier New" w:hAnsi="Courier New" w:cs="Courier New"/>
          <w:noProof/>
          <w:sz w:val="24"/>
          <w:szCs w:val="24"/>
        </w:rPr>
        <w:t>INSERT THE NAME OF THE JUDGE YOU WISH TO REMOVE</w:t>
      </w:r>
      <w:r w:rsidR="001C0922">
        <w:rPr>
          <w:rFonts w:ascii="Courier New" w:hAnsi="Courier New" w:cs="Courier New"/>
          <w:sz w:val="24"/>
          <w:szCs w:val="24"/>
        </w:rPr>
        <w:fldChar w:fldCharType="end"/>
      </w:r>
      <w:bookmarkEnd w:id="15"/>
      <w:r w:rsidRPr="0082021B">
        <w:rPr>
          <w:rFonts w:ascii="Courier New" w:hAnsi="Courier New" w:cs="Courier New"/>
          <w:sz w:val="24"/>
          <w:szCs w:val="24"/>
        </w:rPr>
        <w:t xml:space="preserve">, is relieved from </w:t>
      </w:r>
      <w:bookmarkStart w:id="16" w:name="Text15"/>
      <w:r w:rsidR="002C13CC">
        <w:rPr>
          <w:rFonts w:ascii="Courier New" w:hAnsi="Courier New" w:cs="Courier New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INSERT HIS/HER"/>
            </w:textInput>
          </w:ffData>
        </w:fldChar>
      </w:r>
      <w:r w:rsidR="002C13CC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2C13CC">
        <w:rPr>
          <w:rFonts w:ascii="Courier New" w:hAnsi="Courier New" w:cs="Courier New"/>
          <w:sz w:val="24"/>
          <w:szCs w:val="24"/>
        </w:rPr>
      </w:r>
      <w:r w:rsidR="002C13CC">
        <w:rPr>
          <w:rFonts w:ascii="Courier New" w:hAnsi="Courier New" w:cs="Courier New"/>
          <w:sz w:val="24"/>
          <w:szCs w:val="24"/>
        </w:rPr>
        <w:fldChar w:fldCharType="separate"/>
      </w:r>
      <w:r w:rsidR="002C13CC">
        <w:rPr>
          <w:rFonts w:ascii="Courier New" w:hAnsi="Courier New" w:cs="Courier New"/>
          <w:noProof/>
          <w:sz w:val="24"/>
          <w:szCs w:val="24"/>
        </w:rPr>
        <w:t>INSERT HIS/HER</w:t>
      </w:r>
      <w:r w:rsidR="002C13CC">
        <w:rPr>
          <w:rFonts w:ascii="Courier New" w:hAnsi="Courier New" w:cs="Courier New"/>
          <w:sz w:val="24"/>
          <w:szCs w:val="24"/>
        </w:rPr>
        <w:fldChar w:fldCharType="end"/>
      </w:r>
      <w:bookmarkEnd w:id="16"/>
      <w:r w:rsidR="002C13CC">
        <w:rPr>
          <w:rFonts w:ascii="Courier New" w:hAnsi="Courier New" w:cs="Courier New"/>
          <w:sz w:val="24"/>
          <w:szCs w:val="24"/>
        </w:rPr>
        <w:t xml:space="preserve"> </w:t>
      </w:r>
      <w:r w:rsidRPr="0082021B">
        <w:rPr>
          <w:rFonts w:ascii="Courier New" w:hAnsi="Courier New" w:cs="Courier New"/>
          <w:sz w:val="24"/>
          <w:szCs w:val="24"/>
        </w:rPr>
        <w:t xml:space="preserve">assignment as judge in the above-entitled matter, and now set for hearing on </w:t>
      </w:r>
      <w:bookmarkStart w:id="17" w:name="Text16"/>
      <w:r w:rsidR="002C13CC">
        <w:rPr>
          <w:rFonts w:ascii="Courier New" w:hAnsi="Courier New" w:cs="Courier New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INSERT DATE OF HEARING"/>
            </w:textInput>
          </w:ffData>
        </w:fldChar>
      </w:r>
      <w:r w:rsidR="002C13CC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2C13CC">
        <w:rPr>
          <w:rFonts w:ascii="Courier New" w:hAnsi="Courier New" w:cs="Courier New"/>
          <w:sz w:val="24"/>
          <w:szCs w:val="24"/>
        </w:rPr>
      </w:r>
      <w:r w:rsidR="002C13CC">
        <w:rPr>
          <w:rFonts w:ascii="Courier New" w:hAnsi="Courier New" w:cs="Courier New"/>
          <w:sz w:val="24"/>
          <w:szCs w:val="24"/>
        </w:rPr>
        <w:fldChar w:fldCharType="separate"/>
      </w:r>
      <w:r w:rsidR="002C13CC">
        <w:rPr>
          <w:rFonts w:ascii="Courier New" w:hAnsi="Courier New" w:cs="Courier New"/>
          <w:noProof/>
          <w:sz w:val="24"/>
          <w:szCs w:val="24"/>
        </w:rPr>
        <w:t>INSERT DATE OF HEARING</w:t>
      </w:r>
      <w:r w:rsidR="002C13CC">
        <w:rPr>
          <w:rFonts w:ascii="Courier New" w:hAnsi="Courier New" w:cs="Courier New"/>
          <w:sz w:val="24"/>
          <w:szCs w:val="24"/>
        </w:rPr>
        <w:fldChar w:fldCharType="end"/>
      </w:r>
      <w:bookmarkEnd w:id="17"/>
      <w:r w:rsidRPr="0082021B">
        <w:rPr>
          <w:rFonts w:ascii="Courier New" w:hAnsi="Courier New" w:cs="Courier New"/>
          <w:sz w:val="24"/>
          <w:szCs w:val="24"/>
        </w:rPr>
        <w:t>, and from any and all other assignments in this cause, and that the hearing shall proceed before the Honorable ______________________, in Department ____________ of this court, at the time now set for the hearing.</w:t>
      </w:r>
    </w:p>
    <w:p w14:paraId="13404A66" w14:textId="77777777" w:rsidR="001744A1" w:rsidRPr="0082021B" w:rsidRDefault="001744A1" w:rsidP="001744A1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</w:p>
    <w:p w14:paraId="2472DA09" w14:textId="77777777" w:rsidR="001744A1" w:rsidRPr="0082021B" w:rsidRDefault="001744A1" w:rsidP="001744A1">
      <w:pPr>
        <w:spacing w:line="480" w:lineRule="auto"/>
        <w:ind w:firstLine="360"/>
        <w:rPr>
          <w:rFonts w:ascii="Courier New" w:hAnsi="Courier New" w:cs="Courier New"/>
          <w:sz w:val="24"/>
          <w:szCs w:val="24"/>
        </w:rPr>
      </w:pPr>
    </w:p>
    <w:p w14:paraId="652360D6" w14:textId="77777777" w:rsidR="001744A1" w:rsidRPr="0082021B" w:rsidRDefault="001744A1" w:rsidP="001744A1">
      <w:pPr>
        <w:spacing w:line="480" w:lineRule="auto"/>
        <w:rPr>
          <w:rFonts w:cs="Courier New"/>
          <w:sz w:val="24"/>
          <w:szCs w:val="24"/>
        </w:rPr>
      </w:pPr>
      <w:r w:rsidRPr="0082021B">
        <w:rPr>
          <w:rFonts w:ascii="Courier New" w:hAnsi="Courier New" w:cs="Courier New"/>
          <w:sz w:val="24"/>
          <w:szCs w:val="24"/>
        </w:rPr>
        <w:t xml:space="preserve">DATE: </w:t>
      </w:r>
      <w:bookmarkStart w:id="18" w:name="Text17"/>
      <w:r w:rsidR="002C13CC">
        <w:rPr>
          <w:rFonts w:ascii="Courier New" w:hAnsi="Courier New" w:cs="Courier New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INSERT DATE"/>
            </w:textInput>
          </w:ffData>
        </w:fldChar>
      </w:r>
      <w:r w:rsidR="002C13CC">
        <w:rPr>
          <w:rFonts w:ascii="Courier New" w:hAnsi="Courier New" w:cs="Courier New"/>
          <w:sz w:val="24"/>
          <w:szCs w:val="24"/>
        </w:rPr>
        <w:instrText xml:space="preserve"> FORMTEXT </w:instrText>
      </w:r>
      <w:r w:rsidR="002C13CC">
        <w:rPr>
          <w:rFonts w:ascii="Courier New" w:hAnsi="Courier New" w:cs="Courier New"/>
          <w:sz w:val="24"/>
          <w:szCs w:val="24"/>
        </w:rPr>
      </w:r>
      <w:r w:rsidR="002C13CC">
        <w:rPr>
          <w:rFonts w:ascii="Courier New" w:hAnsi="Courier New" w:cs="Courier New"/>
          <w:sz w:val="24"/>
          <w:szCs w:val="24"/>
        </w:rPr>
        <w:fldChar w:fldCharType="separate"/>
      </w:r>
      <w:r w:rsidR="002C13CC">
        <w:rPr>
          <w:rFonts w:ascii="Courier New" w:hAnsi="Courier New" w:cs="Courier New"/>
          <w:noProof/>
          <w:sz w:val="24"/>
          <w:szCs w:val="24"/>
        </w:rPr>
        <w:t>INSERT DATE</w:t>
      </w:r>
      <w:r w:rsidR="002C13CC">
        <w:rPr>
          <w:rFonts w:ascii="Courier New" w:hAnsi="Courier New" w:cs="Courier New"/>
          <w:sz w:val="24"/>
          <w:szCs w:val="24"/>
        </w:rPr>
        <w:fldChar w:fldCharType="end"/>
      </w:r>
      <w:bookmarkEnd w:id="18"/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2021B" w:rsidRPr="0082021B" w14:paraId="47982A86" w14:textId="77777777" w:rsidTr="001A7076">
        <w:trPr>
          <w:cantSplit/>
          <w:jc w:val="right"/>
        </w:trPr>
        <w:tc>
          <w:tcPr>
            <w:tcW w:w="310" w:type="dxa"/>
          </w:tcPr>
          <w:p w14:paraId="1946DC38" w14:textId="77777777" w:rsidR="001744A1" w:rsidRPr="0082021B" w:rsidRDefault="001744A1" w:rsidP="001A7076">
            <w:pPr>
              <w:pStyle w:val="SingleSpacing"/>
              <w:keepNext/>
              <w:jc w:val="right"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B0817" w14:textId="77777777" w:rsidR="001744A1" w:rsidRPr="0082021B" w:rsidRDefault="001744A1" w:rsidP="002C13CC">
            <w:pPr>
              <w:pStyle w:val="SingleSpacing"/>
              <w:keepNext/>
              <w:rPr>
                <w:rFonts w:cs="Courier New"/>
                <w:iCs/>
                <w:sz w:val="24"/>
                <w:szCs w:val="24"/>
              </w:rPr>
            </w:pPr>
            <w:r w:rsidRPr="0082021B">
              <w:rPr>
                <w:rFonts w:cs="Courier New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44" w:type="dxa"/>
          </w:tcPr>
          <w:p w14:paraId="60F23996" w14:textId="77777777" w:rsidR="001744A1" w:rsidRPr="0082021B" w:rsidRDefault="001744A1" w:rsidP="001A7076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</w:p>
        </w:tc>
      </w:tr>
      <w:tr w:rsidR="0082021B" w:rsidRPr="0082021B" w14:paraId="04A9D090" w14:textId="77777777" w:rsidTr="001A7076">
        <w:trPr>
          <w:cantSplit/>
          <w:jc w:val="right"/>
        </w:trPr>
        <w:tc>
          <w:tcPr>
            <w:tcW w:w="310" w:type="dxa"/>
          </w:tcPr>
          <w:p w14:paraId="33A43A43" w14:textId="77777777" w:rsidR="001744A1" w:rsidRPr="0082021B" w:rsidRDefault="001744A1" w:rsidP="001A7076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BDF2D" w14:textId="77777777" w:rsidR="001744A1" w:rsidRPr="0082021B" w:rsidRDefault="001744A1" w:rsidP="001A7076">
            <w:pPr>
              <w:pStyle w:val="SingleSpacing"/>
              <w:keepNext/>
              <w:rPr>
                <w:rFonts w:cs="Courier New"/>
                <w:sz w:val="24"/>
                <w:szCs w:val="24"/>
              </w:rPr>
            </w:pPr>
            <w:r w:rsidRPr="0082021B">
              <w:rPr>
                <w:rFonts w:cs="Courier New"/>
                <w:sz w:val="24"/>
                <w:szCs w:val="24"/>
              </w:rPr>
              <w:t>Presiding Judge</w:t>
            </w:r>
          </w:p>
        </w:tc>
        <w:tc>
          <w:tcPr>
            <w:tcW w:w="144" w:type="dxa"/>
          </w:tcPr>
          <w:p w14:paraId="658D9C15" w14:textId="77777777" w:rsidR="001744A1" w:rsidRPr="0082021B" w:rsidRDefault="001744A1" w:rsidP="001A7076">
            <w:pPr>
              <w:pStyle w:val="SingleSpacing"/>
              <w:keepNext/>
              <w:ind w:left="216"/>
              <w:rPr>
                <w:rFonts w:cs="Courier New"/>
                <w:sz w:val="24"/>
                <w:szCs w:val="24"/>
              </w:rPr>
            </w:pPr>
          </w:p>
        </w:tc>
      </w:tr>
    </w:tbl>
    <w:p w14:paraId="01B2CC41" w14:textId="77777777" w:rsidR="001744A1" w:rsidRPr="000B31DF" w:rsidRDefault="001744A1" w:rsidP="000B31DF">
      <w:pPr>
        <w:spacing w:line="480" w:lineRule="auto"/>
        <w:ind w:firstLine="720"/>
        <w:rPr>
          <w:rFonts w:ascii="Courier New" w:hAnsi="Courier New" w:cs="Courier New"/>
          <w:sz w:val="24"/>
          <w:szCs w:val="24"/>
        </w:rPr>
      </w:pPr>
    </w:p>
    <w:sectPr w:rsidR="001744A1" w:rsidRPr="000B31DF" w:rsidSect="0029446F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857E" w14:textId="77777777" w:rsidR="00C76737" w:rsidRDefault="00C76737">
      <w:r>
        <w:separator/>
      </w:r>
    </w:p>
  </w:endnote>
  <w:endnote w:type="continuationSeparator" w:id="0">
    <w:p w14:paraId="0A0DDC32" w14:textId="77777777" w:rsidR="00C76737" w:rsidRDefault="00C7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4B4D" w14:textId="77777777" w:rsidR="00DE5EEC" w:rsidRPr="00347756" w:rsidRDefault="00000000" w:rsidP="00D053BA">
    <w:pPr>
      <w:pStyle w:val="Footer"/>
      <w:jc w:val="center"/>
      <w:rPr>
        <w:rFonts w:ascii="Courier New" w:hAnsi="Courier New" w:cs="Courier New"/>
      </w:rPr>
    </w:pPr>
    <w:r>
      <w:rPr>
        <w:noProof/>
      </w:rPr>
      <w:pict w14:anchorId="49B43C34">
        <v:line id="_x0000_s1029" style="position:absolute;left:0;text-align:left;z-index:5" from="9.15pt,-10.15pt" to="472.65pt,-10.15pt"/>
      </w:pict>
    </w:r>
    <w:r w:rsidR="00DE5EEC" w:rsidRPr="00D053BA">
      <w:rPr>
        <w:rFonts w:ascii="Courier New" w:hAnsi="Courier New" w:cs="Courier New"/>
      </w:rPr>
      <w:t xml:space="preserve">- </w:t>
    </w:r>
    <w:r w:rsidR="00DE5EEC" w:rsidRPr="00D053BA">
      <w:rPr>
        <w:rFonts w:ascii="Courier New" w:hAnsi="Courier New" w:cs="Courier New"/>
      </w:rPr>
      <w:fldChar w:fldCharType="begin"/>
    </w:r>
    <w:r w:rsidR="00DE5EEC" w:rsidRPr="00D053BA">
      <w:rPr>
        <w:rFonts w:ascii="Courier New" w:hAnsi="Courier New" w:cs="Courier New"/>
      </w:rPr>
      <w:instrText xml:space="preserve"> PAGE </w:instrText>
    </w:r>
    <w:r w:rsidR="00DE5EEC" w:rsidRPr="00D053BA">
      <w:rPr>
        <w:rFonts w:ascii="Courier New" w:hAnsi="Courier New" w:cs="Courier New"/>
      </w:rPr>
      <w:fldChar w:fldCharType="separate"/>
    </w:r>
    <w:r w:rsidR="00D178F3">
      <w:rPr>
        <w:rFonts w:ascii="Courier New" w:hAnsi="Courier New" w:cs="Courier New"/>
        <w:noProof/>
      </w:rPr>
      <w:t>1</w:t>
    </w:r>
    <w:r w:rsidR="00DE5EEC" w:rsidRPr="00D053BA">
      <w:rPr>
        <w:rFonts w:ascii="Courier New" w:hAnsi="Courier New" w:cs="Courier New"/>
      </w:rPr>
      <w:fldChar w:fldCharType="end"/>
    </w:r>
    <w:r w:rsidR="00DE5EEC" w:rsidRPr="00D053BA">
      <w:rPr>
        <w:rFonts w:ascii="Courier New" w:hAnsi="Courier New" w:cs="Courier New"/>
      </w:rPr>
      <w:t xml:space="preserve"> -</w:t>
    </w:r>
    <w:r w:rsidR="00DE5EEC" w:rsidRPr="00D053BA">
      <w:rPr>
        <w:rFonts w:ascii="Courier New" w:hAnsi="Courier New" w:cs="Courier New"/>
      </w:rPr>
      <w:br/>
    </w:r>
    <w:r w:rsidR="000B31DF">
      <w:rPr>
        <w:rFonts w:ascii="Courier New" w:hAnsi="Courier New" w:cs="Courier New"/>
        <w:sz w:val="24"/>
        <w:szCs w:val="24"/>
      </w:rPr>
      <w:t>ORDER OF TRANSFER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BF7D" w14:textId="77777777" w:rsidR="00C76737" w:rsidRDefault="00C76737">
      <w:r>
        <w:separator/>
      </w:r>
    </w:p>
  </w:footnote>
  <w:footnote w:type="continuationSeparator" w:id="0">
    <w:p w14:paraId="412C4C1A" w14:textId="77777777" w:rsidR="00C76737" w:rsidRDefault="00C7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FF8A" w14:textId="77777777" w:rsidR="00DE5EEC" w:rsidRDefault="00000000">
    <w:pPr>
      <w:pStyle w:val="Header"/>
    </w:pPr>
    <w:r>
      <w:rPr>
        <w:noProof/>
      </w:rPr>
      <w:pict w14:anchorId="59E219D4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5205C78F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379BF141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74832A25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66F4BDFB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6293FCB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07812105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7FDC8139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495661B1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11EE920E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0865D2E5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45584A52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67280F4B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06DF927B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A03312E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778289E6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65F134BD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71811DFC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016838E6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165B75D9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4DC4B257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0DFA94E7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612F2341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68685D70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06D56FF3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45348416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0ABC0C6C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6B354933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76460BAE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783B109D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0CF9415D" w14:textId="77777777" w:rsidR="00DE5EEC" w:rsidRDefault="00DE5EEC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42C5A838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33D33C12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784"/>
    <w:multiLevelType w:val="hybridMultilevel"/>
    <w:tmpl w:val="FFFFFFFF"/>
    <w:lvl w:ilvl="0" w:tplc="AB161FCE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853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44035"/>
    <w:rsid w:val="000958E2"/>
    <w:rsid w:val="000B31DF"/>
    <w:rsid w:val="00113A0E"/>
    <w:rsid w:val="0015540E"/>
    <w:rsid w:val="001744A1"/>
    <w:rsid w:val="001A7076"/>
    <w:rsid w:val="001C0922"/>
    <w:rsid w:val="0029446F"/>
    <w:rsid w:val="002C13CC"/>
    <w:rsid w:val="002D358D"/>
    <w:rsid w:val="00347756"/>
    <w:rsid w:val="00381F8A"/>
    <w:rsid w:val="003C1D4B"/>
    <w:rsid w:val="003D4DAA"/>
    <w:rsid w:val="004337E3"/>
    <w:rsid w:val="004B4387"/>
    <w:rsid w:val="0053145B"/>
    <w:rsid w:val="00597DD8"/>
    <w:rsid w:val="005A49EB"/>
    <w:rsid w:val="006318AC"/>
    <w:rsid w:val="00663041"/>
    <w:rsid w:val="006D4909"/>
    <w:rsid w:val="00720D60"/>
    <w:rsid w:val="0074733D"/>
    <w:rsid w:val="007A001E"/>
    <w:rsid w:val="007C4D14"/>
    <w:rsid w:val="0082021B"/>
    <w:rsid w:val="0089648F"/>
    <w:rsid w:val="008A1382"/>
    <w:rsid w:val="008F0D84"/>
    <w:rsid w:val="008F1CDD"/>
    <w:rsid w:val="00947C0C"/>
    <w:rsid w:val="009625A5"/>
    <w:rsid w:val="00980805"/>
    <w:rsid w:val="00981C24"/>
    <w:rsid w:val="009B7D74"/>
    <w:rsid w:val="009F1743"/>
    <w:rsid w:val="00A41661"/>
    <w:rsid w:val="00AB681B"/>
    <w:rsid w:val="00B15EAF"/>
    <w:rsid w:val="00B175AB"/>
    <w:rsid w:val="00B2081A"/>
    <w:rsid w:val="00B20860"/>
    <w:rsid w:val="00B726BB"/>
    <w:rsid w:val="00C76737"/>
    <w:rsid w:val="00D053BA"/>
    <w:rsid w:val="00D178F3"/>
    <w:rsid w:val="00D62A6F"/>
    <w:rsid w:val="00DE5EEC"/>
    <w:rsid w:val="00E326A8"/>
    <w:rsid w:val="00EC5135"/>
    <w:rsid w:val="00ED23A7"/>
    <w:rsid w:val="00F427A9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F4BAF5"/>
  <w14:defaultImageDpi w14:val="0"/>
  <w15:docId w15:val="{4967945C-6195-4342-ACAB-5783177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81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08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208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208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2081A"/>
    <w:rPr>
      <w:rFonts w:cs="Times New Roman"/>
    </w:rPr>
  </w:style>
  <w:style w:type="paragraph" w:customStyle="1" w:styleId="LineNumbers">
    <w:name w:val="LineNumbers"/>
    <w:basedOn w:val="Normal"/>
    <w:rsid w:val="00B2081A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>Sacramento County Public Law Library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Transfer - Template</dc:title>
  <dc:subject/>
  <dc:creator>Todd Turnblom</dc:creator>
  <cp:keywords/>
  <dc:description/>
  <cp:lastModifiedBy>reference</cp:lastModifiedBy>
  <cp:revision>2</cp:revision>
  <cp:lastPrinted>2004-07-14T17:17:00Z</cp:lastPrinted>
  <dcterms:created xsi:type="dcterms:W3CDTF">2026-02-02T21:59:00Z</dcterms:created>
  <dcterms:modified xsi:type="dcterms:W3CDTF">2026-02-02T21:59:00Z</dcterms:modified>
</cp:coreProperties>
</file>