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31E49EAE" w14:textId="77777777" w:rsidR="00442CCD" w:rsidRPr="00AA1927" w:rsidRDefault="00E90F78" w:rsidP="00442CCD">
      <w:pPr>
        <w:pStyle w:val="AttorneyName"/>
        <w:spacing w:line="240" w:lineRule="auto"/>
        <w:ind w:right="-720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Pr="00AA1927">
        <w:rPr>
          <w:rFonts w:ascii="Times New Roman" w:hAnsi="Times New Roman"/>
          <w:sz w:val="24"/>
          <w:szCs w:val="24"/>
        </w:rPr>
      </w:r>
      <w:r w:rsidRPr="00AA1927">
        <w:rPr>
          <w:rFonts w:ascii="Times New Roman" w:hAnsi="Times New Roman"/>
          <w:sz w:val="24"/>
          <w:szCs w:val="24"/>
        </w:rPr>
        <w:fldChar w:fldCharType="separate"/>
      </w:r>
      <w:r w:rsidRPr="00AA1927">
        <w:rPr>
          <w:rFonts w:ascii="Times New Roman" w:hAnsi="Times New Roman"/>
          <w:noProof/>
          <w:sz w:val="24"/>
          <w:szCs w:val="24"/>
        </w:rPr>
        <w:t>YOUR NAME</w:t>
      </w:r>
      <w:r w:rsidRPr="00AA1927">
        <w:rPr>
          <w:rFonts w:ascii="Times New Roman" w:hAnsi="Times New Roman"/>
          <w:sz w:val="24"/>
          <w:szCs w:val="24"/>
        </w:rPr>
        <w:fldChar w:fldCharType="end"/>
      </w:r>
      <w:bookmarkEnd w:id="0"/>
      <w:r w:rsidR="00442CCD" w:rsidRPr="00AA1927">
        <w:rPr>
          <w:rFonts w:ascii="Times New Roman" w:hAnsi="Times New Roman"/>
          <w:sz w:val="24"/>
          <w:szCs w:val="24"/>
        </w:rPr>
        <w:t xml:space="preserve"> </w:t>
      </w:r>
    </w:p>
    <w:bookmarkStart w:id="1" w:name="Text2"/>
    <w:p w14:paraId="2AA849B0" w14:textId="77777777" w:rsidR="00442CCD" w:rsidRPr="00AA1927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TREET ADDRESS"/>
            </w:textInput>
          </w:ffData>
        </w:fldChar>
      </w:r>
      <w:r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Pr="00AA1927">
        <w:rPr>
          <w:rFonts w:ascii="Times New Roman" w:hAnsi="Times New Roman"/>
          <w:sz w:val="24"/>
          <w:szCs w:val="24"/>
        </w:rPr>
      </w:r>
      <w:r w:rsidRPr="00AA1927">
        <w:rPr>
          <w:rFonts w:ascii="Times New Roman" w:hAnsi="Times New Roman"/>
          <w:sz w:val="24"/>
          <w:szCs w:val="24"/>
        </w:rPr>
        <w:fldChar w:fldCharType="separate"/>
      </w:r>
      <w:r w:rsidRPr="00AA1927">
        <w:rPr>
          <w:rFonts w:ascii="Times New Roman" w:hAnsi="Times New Roman"/>
          <w:noProof/>
          <w:sz w:val="24"/>
          <w:szCs w:val="24"/>
        </w:rPr>
        <w:t>STREET ADDRESS</w:t>
      </w:r>
      <w:r w:rsidRPr="00AA1927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151F9B90" w14:textId="77777777" w:rsidR="00442CCD" w:rsidRPr="00AA1927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Pr="00AA1927">
        <w:rPr>
          <w:rFonts w:ascii="Times New Roman" w:hAnsi="Times New Roman"/>
          <w:sz w:val="24"/>
          <w:szCs w:val="24"/>
        </w:rPr>
      </w:r>
      <w:r w:rsidRPr="00AA1927">
        <w:rPr>
          <w:rFonts w:ascii="Times New Roman" w:hAnsi="Times New Roman"/>
          <w:sz w:val="24"/>
          <w:szCs w:val="24"/>
        </w:rPr>
        <w:fldChar w:fldCharType="separate"/>
      </w:r>
      <w:r w:rsidRPr="00AA1927">
        <w:rPr>
          <w:rFonts w:ascii="Times New Roman" w:hAnsi="Times New Roman"/>
          <w:noProof/>
          <w:sz w:val="24"/>
          <w:szCs w:val="24"/>
        </w:rPr>
        <w:t>CITY, STATE, ZIP</w:t>
      </w:r>
      <w:r w:rsidRPr="00AA1927">
        <w:rPr>
          <w:rFonts w:ascii="Times New Roman" w:hAnsi="Times New Roman"/>
          <w:sz w:val="24"/>
          <w:szCs w:val="24"/>
        </w:rPr>
        <w:fldChar w:fldCharType="end"/>
      </w:r>
      <w:bookmarkEnd w:id="2"/>
      <w:r w:rsidR="00442CCD" w:rsidRPr="00AA1927">
        <w:rPr>
          <w:rFonts w:ascii="Times New Roman" w:hAnsi="Times New Roman"/>
          <w:sz w:val="24"/>
          <w:szCs w:val="24"/>
        </w:rPr>
        <w:t xml:space="preserve"> </w:t>
      </w:r>
    </w:p>
    <w:bookmarkStart w:id="3" w:name="Text4"/>
    <w:p w14:paraId="789FA6BF" w14:textId="77777777" w:rsidR="00442CCD" w:rsidRPr="00AA1927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 WITH AREA CODE"/>
            </w:textInput>
          </w:ffData>
        </w:fldChar>
      </w:r>
      <w:r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Pr="00AA1927">
        <w:rPr>
          <w:rFonts w:ascii="Times New Roman" w:hAnsi="Times New Roman"/>
          <w:sz w:val="24"/>
          <w:szCs w:val="24"/>
        </w:rPr>
      </w:r>
      <w:r w:rsidRPr="00AA1927">
        <w:rPr>
          <w:rFonts w:ascii="Times New Roman" w:hAnsi="Times New Roman"/>
          <w:sz w:val="24"/>
          <w:szCs w:val="24"/>
        </w:rPr>
        <w:fldChar w:fldCharType="separate"/>
      </w:r>
      <w:r w:rsidRPr="00AA1927">
        <w:rPr>
          <w:rFonts w:ascii="Times New Roman" w:hAnsi="Times New Roman"/>
          <w:noProof/>
          <w:sz w:val="24"/>
          <w:szCs w:val="24"/>
        </w:rPr>
        <w:t>PHONE NUMBER WITH AREA CODE</w:t>
      </w:r>
      <w:r w:rsidRPr="00AA1927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1FCCD983" w14:textId="77777777" w:rsidR="00442CCD" w:rsidRPr="00AA1927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10C12E44" w14:textId="77777777" w:rsidR="00442CCD" w:rsidRPr="00AA1927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5E18989B" w14:textId="77777777" w:rsidR="00442CCD" w:rsidRPr="00AA1927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70A34B19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bookmarkStart w:id="4" w:name="Text5"/>
    <w:p w14:paraId="4384E14A" w14:textId="77777777" w:rsidR="00442CCD" w:rsidRPr="00AA1927" w:rsidRDefault="00E90F78" w:rsidP="00442CCD">
      <w:pPr>
        <w:pStyle w:val="SingleSpacing"/>
        <w:spacing w:line="455" w:lineRule="exact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Pr="00AA1927">
        <w:rPr>
          <w:rFonts w:ascii="Times New Roman" w:hAnsi="Times New Roman"/>
          <w:sz w:val="24"/>
          <w:szCs w:val="24"/>
        </w:rPr>
      </w:r>
      <w:r w:rsidRPr="00AA1927">
        <w:rPr>
          <w:rFonts w:ascii="Times New Roman" w:hAnsi="Times New Roman"/>
          <w:sz w:val="24"/>
          <w:szCs w:val="24"/>
        </w:rPr>
        <w:fldChar w:fldCharType="separate"/>
      </w:r>
      <w:r w:rsidRPr="00AA1927">
        <w:rPr>
          <w:rFonts w:ascii="Times New Roman" w:hAnsi="Times New Roman"/>
          <w:noProof/>
          <w:sz w:val="24"/>
          <w:szCs w:val="24"/>
        </w:rPr>
        <w:t>YOUR NAME</w:t>
      </w:r>
      <w:r w:rsidRPr="00AA1927">
        <w:rPr>
          <w:rFonts w:ascii="Times New Roman" w:hAnsi="Times New Roman"/>
          <w:sz w:val="24"/>
          <w:szCs w:val="24"/>
        </w:rPr>
        <w:fldChar w:fldCharType="end"/>
      </w:r>
      <w:bookmarkEnd w:id="4"/>
      <w:r w:rsidR="00442CCD" w:rsidRPr="00AA1927">
        <w:rPr>
          <w:rFonts w:ascii="Times New Roman" w:hAnsi="Times New Roman"/>
          <w:sz w:val="24"/>
          <w:szCs w:val="24"/>
        </w:rPr>
        <w:t>, IN PRO PER</w:t>
      </w:r>
    </w:p>
    <w:p w14:paraId="5BC39A3D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7A010580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143CFC8F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02B1B393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7642B5A9" w14:textId="77777777" w:rsidR="00442CCD" w:rsidRPr="00AA1927" w:rsidRDefault="00442CCD" w:rsidP="00442CCD">
      <w:pPr>
        <w:spacing w:line="480" w:lineRule="auto"/>
        <w:jc w:val="center"/>
        <w:rPr>
          <w:sz w:val="24"/>
          <w:szCs w:val="24"/>
        </w:rPr>
      </w:pPr>
      <w:r w:rsidRPr="00AA1927">
        <w:rPr>
          <w:sz w:val="24"/>
          <w:szCs w:val="24"/>
        </w:rPr>
        <w:t>SUPERIOR COURT OF THE STATE OF CALIFORNIA</w:t>
      </w:r>
    </w:p>
    <w:p w14:paraId="78401B7D" w14:textId="77777777" w:rsidR="00442CCD" w:rsidRPr="00AA1927" w:rsidRDefault="00442CCD" w:rsidP="00442CCD">
      <w:pPr>
        <w:spacing w:line="480" w:lineRule="auto"/>
        <w:jc w:val="center"/>
        <w:rPr>
          <w:sz w:val="24"/>
          <w:szCs w:val="24"/>
        </w:rPr>
      </w:pPr>
      <w:r w:rsidRPr="00AA1927">
        <w:rPr>
          <w:sz w:val="24"/>
          <w:szCs w:val="24"/>
        </w:rPr>
        <w:t>FOR THE COUNTY OF SACRAMENTO</w:t>
      </w:r>
    </w:p>
    <w:p w14:paraId="4E6B8E5C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0F413452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5380D98C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p w14:paraId="1126ACB3" w14:textId="77777777" w:rsidR="00442CCD" w:rsidRPr="00AA1927" w:rsidRDefault="00442CCD" w:rsidP="00442CC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442CCD" w:rsidRPr="00AA1927" w14:paraId="7FFE8339" w14:textId="77777777" w:rsidTr="001A7076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5" w:name="Parties"/>
          <w:bookmarkStart w:id="6" w:name="Text6"/>
          <w:bookmarkEnd w:id="5"/>
          <w:p w14:paraId="13BC0487" w14:textId="77777777" w:rsidR="00442CCD" w:rsidRPr="00AA1927" w:rsidRDefault="00E90F78" w:rsidP="001A7076">
            <w:pPr>
              <w:spacing w:line="480" w:lineRule="auto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PLAINTIFF"/>
                  </w:textInput>
                </w:ffData>
              </w:fldChar>
            </w:r>
            <w:r w:rsidRPr="00AA1927">
              <w:rPr>
                <w:sz w:val="24"/>
                <w:szCs w:val="24"/>
              </w:rPr>
              <w:instrText xml:space="preserve"> FORMTEXT </w:instrText>
            </w:r>
            <w:r w:rsidRPr="00AA1927">
              <w:rPr>
                <w:sz w:val="24"/>
                <w:szCs w:val="24"/>
              </w:rPr>
            </w:r>
            <w:r w:rsidRPr="00AA1927">
              <w:rPr>
                <w:sz w:val="24"/>
                <w:szCs w:val="24"/>
              </w:rPr>
              <w:fldChar w:fldCharType="separate"/>
            </w:r>
            <w:r w:rsidRPr="00AA1927">
              <w:rPr>
                <w:noProof/>
                <w:sz w:val="24"/>
                <w:szCs w:val="24"/>
              </w:rPr>
              <w:t>NAME OF PLAINTIFF</w:t>
            </w:r>
            <w:r w:rsidRPr="00AA1927">
              <w:rPr>
                <w:sz w:val="24"/>
                <w:szCs w:val="24"/>
              </w:rPr>
              <w:fldChar w:fldCharType="end"/>
            </w:r>
            <w:bookmarkEnd w:id="6"/>
            <w:r w:rsidR="00442CCD" w:rsidRPr="00AA1927">
              <w:rPr>
                <w:sz w:val="24"/>
                <w:szCs w:val="24"/>
              </w:rPr>
              <w:t>,</w:t>
            </w:r>
          </w:p>
          <w:p w14:paraId="2F067D0B" w14:textId="77777777" w:rsidR="00442CCD" w:rsidRPr="00AA1927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tab/>
            </w:r>
            <w:r w:rsidRPr="00AA1927">
              <w:rPr>
                <w:sz w:val="24"/>
                <w:szCs w:val="24"/>
              </w:rPr>
              <w:tab/>
              <w:t>Plaintiff,</w:t>
            </w:r>
          </w:p>
          <w:p w14:paraId="26F7EC35" w14:textId="77777777" w:rsidR="00442CCD" w:rsidRPr="00AA1927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tab/>
              <w:t>vs.</w:t>
            </w:r>
          </w:p>
          <w:bookmarkStart w:id="7" w:name="Text7"/>
          <w:p w14:paraId="102D8599" w14:textId="77777777" w:rsidR="00442CCD" w:rsidRPr="00AA1927" w:rsidRDefault="00E90F78" w:rsidP="001A7076">
            <w:pPr>
              <w:spacing w:line="480" w:lineRule="auto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 w:rsidRPr="00AA1927">
              <w:rPr>
                <w:sz w:val="24"/>
                <w:szCs w:val="24"/>
              </w:rPr>
              <w:instrText xml:space="preserve"> FORMTEXT </w:instrText>
            </w:r>
            <w:r w:rsidRPr="00AA1927">
              <w:rPr>
                <w:sz w:val="24"/>
                <w:szCs w:val="24"/>
              </w:rPr>
            </w:r>
            <w:r w:rsidRPr="00AA1927">
              <w:rPr>
                <w:sz w:val="24"/>
                <w:szCs w:val="24"/>
              </w:rPr>
              <w:fldChar w:fldCharType="separate"/>
            </w:r>
            <w:r w:rsidRPr="00AA1927">
              <w:rPr>
                <w:noProof/>
                <w:sz w:val="24"/>
                <w:szCs w:val="24"/>
              </w:rPr>
              <w:t>NAME OF DEFENDANT</w:t>
            </w:r>
            <w:r w:rsidRPr="00AA1927">
              <w:rPr>
                <w:sz w:val="24"/>
                <w:szCs w:val="24"/>
              </w:rPr>
              <w:fldChar w:fldCharType="end"/>
            </w:r>
            <w:bookmarkEnd w:id="7"/>
            <w:r w:rsidR="00442CCD" w:rsidRPr="00AA1927">
              <w:rPr>
                <w:sz w:val="24"/>
                <w:szCs w:val="24"/>
              </w:rPr>
              <w:t>,</w:t>
            </w:r>
          </w:p>
          <w:p w14:paraId="3D6AF7FA" w14:textId="77777777" w:rsidR="00442CCD" w:rsidRPr="00AA1927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AA1927">
              <w:rPr>
                <w:sz w:val="24"/>
                <w:szCs w:val="24"/>
              </w:rPr>
              <w:tab/>
            </w:r>
            <w:r w:rsidRPr="00AA1927">
              <w:rPr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4BB810E7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6D5B03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1496DE9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0A6C2C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E4965E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6991CE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0B56D8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0F4920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75345B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A666579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654F8156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8" w:name="CaseNumber"/>
            <w:bookmarkEnd w:id="8"/>
            <w:r w:rsidRPr="00AA1927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9" w:name="Text8"/>
            <w:r w:rsidR="00E90F78" w:rsidRPr="00AA192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CASE NUMBER"/>
                  </w:textInput>
                </w:ffData>
              </w:fldChar>
            </w:r>
            <w:r w:rsidR="00E90F78" w:rsidRPr="00AA192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0F78" w:rsidRPr="00AA1927">
              <w:rPr>
                <w:rFonts w:ascii="Times New Roman" w:hAnsi="Times New Roman"/>
                <w:sz w:val="24"/>
                <w:szCs w:val="24"/>
              </w:rPr>
            </w:r>
            <w:r w:rsidR="00E90F78" w:rsidRPr="00AA192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90F78" w:rsidRPr="00AA1927">
              <w:rPr>
                <w:rFonts w:ascii="Times New Roman" w:hAnsi="Times New Roman"/>
                <w:noProof/>
                <w:sz w:val="24"/>
                <w:szCs w:val="24"/>
              </w:rPr>
              <w:t>INSERT CASE NUMBER</w:t>
            </w:r>
            <w:r w:rsidR="00E90F78" w:rsidRPr="00AA192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3621AACB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44A1EC76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12F945FC" w14:textId="77777777" w:rsidR="00442CCD" w:rsidRPr="00AA1927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 xml:space="preserve">DECLARATION IN SUPPORT OF MOTION FOR PEREMPTORY CHALLENGE </w:t>
            </w:r>
          </w:p>
        </w:tc>
      </w:tr>
    </w:tbl>
    <w:p w14:paraId="61FD2820" w14:textId="77777777" w:rsidR="00D053BA" w:rsidRPr="00AA1927" w:rsidRDefault="00D053BA" w:rsidP="00D053BA">
      <w:pPr>
        <w:rPr>
          <w:sz w:val="24"/>
          <w:szCs w:val="24"/>
        </w:rPr>
      </w:pPr>
    </w:p>
    <w:p w14:paraId="47F94EBB" w14:textId="77777777" w:rsidR="00347756" w:rsidRPr="00AA1927" w:rsidRDefault="00347756" w:rsidP="00D053BA">
      <w:pPr>
        <w:rPr>
          <w:sz w:val="24"/>
          <w:szCs w:val="24"/>
        </w:rPr>
      </w:pPr>
    </w:p>
    <w:p w14:paraId="424E467B" w14:textId="77777777" w:rsidR="00D053BA" w:rsidRPr="00AA1927" w:rsidRDefault="00044035" w:rsidP="00D053BA">
      <w:pPr>
        <w:spacing w:line="480" w:lineRule="auto"/>
        <w:rPr>
          <w:sz w:val="24"/>
          <w:szCs w:val="24"/>
        </w:rPr>
      </w:pPr>
      <w:r w:rsidRPr="00AA1927">
        <w:rPr>
          <w:sz w:val="24"/>
          <w:szCs w:val="24"/>
        </w:rPr>
        <w:t xml:space="preserve">I, </w:t>
      </w:r>
      <w:bookmarkStart w:id="10" w:name="Text9"/>
      <w:r w:rsidR="00E90F78" w:rsidRPr="00AA1927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YOUR NAME"/>
            </w:textInput>
          </w:ffData>
        </w:fldChar>
      </w:r>
      <w:r w:rsidR="00E90F78" w:rsidRPr="00AA1927">
        <w:rPr>
          <w:sz w:val="24"/>
          <w:szCs w:val="24"/>
        </w:rPr>
        <w:instrText xml:space="preserve"> FORMTEXT </w:instrText>
      </w:r>
      <w:r w:rsidR="00E90F78" w:rsidRPr="00AA1927">
        <w:rPr>
          <w:sz w:val="24"/>
          <w:szCs w:val="24"/>
        </w:rPr>
      </w:r>
      <w:r w:rsidR="00E90F78" w:rsidRPr="00AA1927">
        <w:rPr>
          <w:sz w:val="24"/>
          <w:szCs w:val="24"/>
        </w:rPr>
        <w:fldChar w:fldCharType="separate"/>
      </w:r>
      <w:r w:rsidR="00E90F78" w:rsidRPr="00AA1927">
        <w:rPr>
          <w:noProof/>
          <w:sz w:val="24"/>
          <w:szCs w:val="24"/>
        </w:rPr>
        <w:t>YOUR NAME</w:t>
      </w:r>
      <w:r w:rsidR="00E90F78" w:rsidRPr="00AA1927">
        <w:rPr>
          <w:sz w:val="24"/>
          <w:szCs w:val="24"/>
        </w:rPr>
        <w:fldChar w:fldCharType="end"/>
      </w:r>
      <w:bookmarkEnd w:id="10"/>
      <w:r w:rsidR="00E90F78" w:rsidRPr="00AA1927">
        <w:rPr>
          <w:sz w:val="24"/>
          <w:szCs w:val="24"/>
        </w:rPr>
        <w:t xml:space="preserve"> </w:t>
      </w:r>
      <w:r w:rsidRPr="00AA1927">
        <w:rPr>
          <w:sz w:val="24"/>
          <w:szCs w:val="24"/>
        </w:rPr>
        <w:t>declare that</w:t>
      </w:r>
      <w:r w:rsidR="00347756" w:rsidRPr="00AA1927">
        <w:rPr>
          <w:sz w:val="24"/>
          <w:szCs w:val="24"/>
        </w:rPr>
        <w:t>:</w:t>
      </w:r>
    </w:p>
    <w:p w14:paraId="4FF2C1C3" w14:textId="77777777" w:rsidR="00D053BA" w:rsidRPr="00AA1927" w:rsidRDefault="00D053BA" w:rsidP="00D053BA">
      <w:pPr>
        <w:spacing w:line="480" w:lineRule="auto"/>
        <w:rPr>
          <w:sz w:val="24"/>
          <w:szCs w:val="24"/>
        </w:rPr>
      </w:pPr>
    </w:p>
    <w:p w14:paraId="2F0030F4" w14:textId="77777777" w:rsidR="00347756" w:rsidRPr="00AA1927" w:rsidRDefault="00347756" w:rsidP="00347756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A1927">
        <w:rPr>
          <w:sz w:val="24"/>
          <w:szCs w:val="24"/>
        </w:rPr>
        <w:t xml:space="preserve">I am the </w:t>
      </w:r>
      <w:bookmarkStart w:id="11" w:name="Text10"/>
      <w:r w:rsidR="00E90F78" w:rsidRPr="00AA192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INSERT EITHER PLAINTIFF OR DEFENDANT"/>
            </w:textInput>
          </w:ffData>
        </w:fldChar>
      </w:r>
      <w:r w:rsidR="00E90F78" w:rsidRPr="00AA1927">
        <w:rPr>
          <w:sz w:val="24"/>
          <w:szCs w:val="24"/>
        </w:rPr>
        <w:instrText xml:space="preserve"> FORMTEXT </w:instrText>
      </w:r>
      <w:r w:rsidR="00E90F78" w:rsidRPr="00AA1927">
        <w:rPr>
          <w:sz w:val="24"/>
          <w:szCs w:val="24"/>
        </w:rPr>
      </w:r>
      <w:r w:rsidR="00E90F78" w:rsidRPr="00AA1927">
        <w:rPr>
          <w:sz w:val="24"/>
          <w:szCs w:val="24"/>
        </w:rPr>
        <w:fldChar w:fldCharType="separate"/>
      </w:r>
      <w:r w:rsidR="00E90F78" w:rsidRPr="00AA1927">
        <w:rPr>
          <w:noProof/>
          <w:sz w:val="24"/>
          <w:szCs w:val="24"/>
        </w:rPr>
        <w:t>INSERT EITHER PLAINTIFF OR DEFENDANT</w:t>
      </w:r>
      <w:r w:rsidR="00E90F78" w:rsidRPr="00AA1927">
        <w:rPr>
          <w:sz w:val="24"/>
          <w:szCs w:val="24"/>
        </w:rPr>
        <w:fldChar w:fldCharType="end"/>
      </w:r>
      <w:bookmarkEnd w:id="11"/>
      <w:r w:rsidR="00E90F78" w:rsidRPr="00AA1927">
        <w:rPr>
          <w:sz w:val="24"/>
          <w:szCs w:val="24"/>
        </w:rPr>
        <w:t xml:space="preserve"> </w:t>
      </w:r>
      <w:r w:rsidRPr="00AA1927">
        <w:rPr>
          <w:sz w:val="24"/>
          <w:szCs w:val="24"/>
        </w:rPr>
        <w:t xml:space="preserve">in </w:t>
      </w:r>
      <w:r w:rsidR="00044035" w:rsidRPr="00AA1927">
        <w:rPr>
          <w:sz w:val="24"/>
          <w:szCs w:val="24"/>
        </w:rPr>
        <w:t>the above-entitled matter</w:t>
      </w:r>
      <w:r w:rsidRPr="00AA1927">
        <w:rPr>
          <w:sz w:val="24"/>
          <w:szCs w:val="24"/>
        </w:rPr>
        <w:t>.</w:t>
      </w:r>
    </w:p>
    <w:p w14:paraId="3562D5AF" w14:textId="77777777" w:rsidR="00044035" w:rsidRPr="00AA1927" w:rsidRDefault="00347756" w:rsidP="00347756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A1927">
        <w:rPr>
          <w:sz w:val="24"/>
          <w:szCs w:val="24"/>
        </w:rPr>
        <w:t xml:space="preserve">The Honorable </w:t>
      </w:r>
      <w:bookmarkStart w:id="12" w:name="Text11"/>
      <w:r w:rsidR="00E90F78" w:rsidRPr="00AA1927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INSERT THE NAME OF THE JUDGE YOU WISH TO REMOVE"/>
            </w:textInput>
          </w:ffData>
        </w:fldChar>
      </w:r>
      <w:r w:rsidR="00E90F78" w:rsidRPr="00AA1927">
        <w:rPr>
          <w:sz w:val="24"/>
          <w:szCs w:val="24"/>
        </w:rPr>
        <w:instrText xml:space="preserve"> FORMTEXT </w:instrText>
      </w:r>
      <w:r w:rsidR="00E90F78" w:rsidRPr="00AA1927">
        <w:rPr>
          <w:sz w:val="24"/>
          <w:szCs w:val="24"/>
        </w:rPr>
      </w:r>
      <w:r w:rsidR="00E90F78" w:rsidRPr="00AA1927">
        <w:rPr>
          <w:sz w:val="24"/>
          <w:szCs w:val="24"/>
        </w:rPr>
        <w:fldChar w:fldCharType="separate"/>
      </w:r>
      <w:r w:rsidR="00E90F78" w:rsidRPr="00AA1927">
        <w:rPr>
          <w:noProof/>
          <w:sz w:val="24"/>
          <w:szCs w:val="24"/>
        </w:rPr>
        <w:t>INSERT THE NAME OF THE JUDGE YOU WISH TO REMOVE</w:t>
      </w:r>
      <w:r w:rsidR="00E90F78" w:rsidRPr="00AA1927">
        <w:rPr>
          <w:sz w:val="24"/>
          <w:szCs w:val="24"/>
        </w:rPr>
        <w:fldChar w:fldCharType="end"/>
      </w:r>
      <w:bookmarkEnd w:id="12"/>
      <w:r w:rsidR="00044035" w:rsidRPr="00AA1927">
        <w:rPr>
          <w:sz w:val="24"/>
          <w:szCs w:val="24"/>
        </w:rPr>
        <w:t xml:space="preserve">, </w:t>
      </w:r>
      <w:r w:rsidRPr="00AA1927">
        <w:rPr>
          <w:sz w:val="24"/>
          <w:szCs w:val="24"/>
        </w:rPr>
        <w:t>Judge to whom the</w:t>
      </w:r>
      <w:r w:rsidR="007030F1" w:rsidRPr="00AA1927">
        <w:rPr>
          <w:sz w:val="24"/>
          <w:szCs w:val="24"/>
        </w:rPr>
        <w:t xml:space="preserve"> </w:t>
      </w:r>
      <w:bookmarkStart w:id="13" w:name="Text12"/>
      <w:r w:rsidR="00E90F78" w:rsidRPr="00AA1927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INSERT TRIAL OR HEARING"/>
            </w:textInput>
          </w:ffData>
        </w:fldChar>
      </w:r>
      <w:r w:rsidR="00E90F78" w:rsidRPr="00AA1927">
        <w:rPr>
          <w:sz w:val="24"/>
          <w:szCs w:val="24"/>
        </w:rPr>
        <w:instrText xml:space="preserve"> FORMTEXT </w:instrText>
      </w:r>
      <w:r w:rsidR="00E90F78" w:rsidRPr="00AA1927">
        <w:rPr>
          <w:sz w:val="24"/>
          <w:szCs w:val="24"/>
        </w:rPr>
      </w:r>
      <w:r w:rsidR="00E90F78" w:rsidRPr="00AA1927">
        <w:rPr>
          <w:sz w:val="24"/>
          <w:szCs w:val="24"/>
        </w:rPr>
        <w:fldChar w:fldCharType="separate"/>
      </w:r>
      <w:r w:rsidR="00E90F78" w:rsidRPr="00AA1927">
        <w:rPr>
          <w:noProof/>
          <w:sz w:val="24"/>
          <w:szCs w:val="24"/>
        </w:rPr>
        <w:t>INSERT TRIAL OR HEARING</w:t>
      </w:r>
      <w:r w:rsidR="00E90F78" w:rsidRPr="00AA1927">
        <w:rPr>
          <w:sz w:val="24"/>
          <w:szCs w:val="24"/>
        </w:rPr>
        <w:fldChar w:fldCharType="end"/>
      </w:r>
      <w:bookmarkEnd w:id="13"/>
      <w:r w:rsidR="00E90F78" w:rsidRPr="00AA1927">
        <w:rPr>
          <w:sz w:val="24"/>
          <w:szCs w:val="24"/>
        </w:rPr>
        <w:t xml:space="preserve"> </w:t>
      </w:r>
      <w:r w:rsidRPr="00AA1927">
        <w:rPr>
          <w:sz w:val="24"/>
          <w:szCs w:val="24"/>
        </w:rPr>
        <w:t xml:space="preserve">of the </w:t>
      </w:r>
      <w:r w:rsidR="00044035" w:rsidRPr="00AA1927">
        <w:rPr>
          <w:sz w:val="24"/>
          <w:szCs w:val="24"/>
        </w:rPr>
        <w:t>above-entitled matter is pending</w:t>
      </w:r>
      <w:r w:rsidR="007030F1" w:rsidRPr="00AA1927">
        <w:rPr>
          <w:sz w:val="24"/>
          <w:szCs w:val="24"/>
        </w:rPr>
        <w:t xml:space="preserve"> in </w:t>
      </w:r>
      <w:bookmarkStart w:id="14" w:name="Text13"/>
      <w:r w:rsidR="00E90F78" w:rsidRPr="00AA1927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INSERT DEPARTMENT NUMBER"/>
            </w:textInput>
          </w:ffData>
        </w:fldChar>
      </w:r>
      <w:r w:rsidR="00E90F78" w:rsidRPr="00AA1927">
        <w:rPr>
          <w:sz w:val="24"/>
          <w:szCs w:val="24"/>
        </w:rPr>
        <w:instrText xml:space="preserve"> FORMTEXT </w:instrText>
      </w:r>
      <w:r w:rsidR="00E90F78" w:rsidRPr="00AA1927">
        <w:rPr>
          <w:sz w:val="24"/>
          <w:szCs w:val="24"/>
        </w:rPr>
      </w:r>
      <w:r w:rsidR="00E90F78" w:rsidRPr="00AA1927">
        <w:rPr>
          <w:sz w:val="24"/>
          <w:szCs w:val="24"/>
        </w:rPr>
        <w:fldChar w:fldCharType="separate"/>
      </w:r>
      <w:r w:rsidR="00E90F78" w:rsidRPr="00AA1927">
        <w:rPr>
          <w:noProof/>
          <w:sz w:val="24"/>
          <w:szCs w:val="24"/>
        </w:rPr>
        <w:t>INSERT DEPARTMENT NUMBER</w:t>
      </w:r>
      <w:r w:rsidR="00E90F78" w:rsidRPr="00AA1927">
        <w:rPr>
          <w:sz w:val="24"/>
          <w:szCs w:val="24"/>
        </w:rPr>
        <w:fldChar w:fldCharType="end"/>
      </w:r>
      <w:bookmarkEnd w:id="14"/>
      <w:r w:rsidR="00264D25" w:rsidRPr="00AA1927">
        <w:rPr>
          <w:sz w:val="24"/>
          <w:szCs w:val="24"/>
        </w:rPr>
        <w:t xml:space="preserve"> </w:t>
      </w:r>
      <w:r w:rsidR="00044035" w:rsidRPr="00AA1927">
        <w:rPr>
          <w:sz w:val="24"/>
          <w:szCs w:val="24"/>
        </w:rPr>
        <w:t>is prejudiced against the</w:t>
      </w:r>
      <w:r w:rsidR="004337E3" w:rsidRPr="00AA1927">
        <w:rPr>
          <w:sz w:val="24"/>
          <w:szCs w:val="24"/>
        </w:rPr>
        <w:t xml:space="preserve"> </w:t>
      </w:r>
      <w:bookmarkStart w:id="15" w:name="Text14"/>
      <w:r w:rsidR="00264D25" w:rsidRPr="00AA1927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INSERT EITHER PLAINTIFF OR DEFENDANT"/>
            </w:textInput>
          </w:ffData>
        </w:fldChar>
      </w:r>
      <w:r w:rsidR="00264D25" w:rsidRPr="00AA1927">
        <w:rPr>
          <w:sz w:val="24"/>
          <w:szCs w:val="24"/>
        </w:rPr>
        <w:instrText xml:space="preserve"> FORMTEXT </w:instrText>
      </w:r>
      <w:r w:rsidR="00264D25" w:rsidRPr="00AA1927">
        <w:rPr>
          <w:sz w:val="24"/>
          <w:szCs w:val="24"/>
        </w:rPr>
      </w:r>
      <w:r w:rsidR="00264D25" w:rsidRPr="00AA1927">
        <w:rPr>
          <w:sz w:val="24"/>
          <w:szCs w:val="24"/>
        </w:rPr>
        <w:fldChar w:fldCharType="separate"/>
      </w:r>
      <w:r w:rsidR="00264D25" w:rsidRPr="00AA1927">
        <w:rPr>
          <w:noProof/>
          <w:sz w:val="24"/>
          <w:szCs w:val="24"/>
        </w:rPr>
        <w:t>INSERT EITHER PLAINTIFF OR DEFENDANT</w:t>
      </w:r>
      <w:r w:rsidR="00264D25" w:rsidRPr="00AA1927">
        <w:rPr>
          <w:sz w:val="24"/>
          <w:szCs w:val="24"/>
        </w:rPr>
        <w:fldChar w:fldCharType="end"/>
      </w:r>
      <w:bookmarkEnd w:id="15"/>
      <w:r w:rsidR="00264D25" w:rsidRPr="00AA1927">
        <w:rPr>
          <w:sz w:val="24"/>
          <w:szCs w:val="24"/>
        </w:rPr>
        <w:t>.</w:t>
      </w:r>
    </w:p>
    <w:p w14:paraId="2BAC7AA2" w14:textId="77777777" w:rsidR="00D053BA" w:rsidRPr="00AA1927" w:rsidRDefault="00347756" w:rsidP="00AB681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A1927">
        <w:rPr>
          <w:sz w:val="24"/>
          <w:szCs w:val="24"/>
        </w:rPr>
        <w:lastRenderedPageBreak/>
        <w:t xml:space="preserve">Declarant believes that </w:t>
      </w:r>
      <w:r w:rsidR="004337E3" w:rsidRPr="00AA1927">
        <w:rPr>
          <w:sz w:val="24"/>
          <w:szCs w:val="24"/>
        </w:rPr>
        <w:t xml:space="preserve">the </w:t>
      </w:r>
      <w:bookmarkStart w:id="16" w:name="Text15"/>
      <w:r w:rsidR="00264D25" w:rsidRPr="00AA1927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INSERT EITHER PLAINTIFF OR DEFENDANT"/>
            </w:textInput>
          </w:ffData>
        </w:fldChar>
      </w:r>
      <w:r w:rsidR="00264D25" w:rsidRPr="00AA1927">
        <w:rPr>
          <w:sz w:val="24"/>
          <w:szCs w:val="24"/>
        </w:rPr>
        <w:instrText xml:space="preserve"> FORMTEXT </w:instrText>
      </w:r>
      <w:r w:rsidR="00264D25" w:rsidRPr="00AA1927">
        <w:rPr>
          <w:sz w:val="24"/>
          <w:szCs w:val="24"/>
        </w:rPr>
      </w:r>
      <w:r w:rsidR="00264D25" w:rsidRPr="00AA1927">
        <w:rPr>
          <w:sz w:val="24"/>
          <w:szCs w:val="24"/>
        </w:rPr>
        <w:fldChar w:fldCharType="separate"/>
      </w:r>
      <w:r w:rsidR="00264D25" w:rsidRPr="00AA1927">
        <w:rPr>
          <w:noProof/>
          <w:sz w:val="24"/>
          <w:szCs w:val="24"/>
        </w:rPr>
        <w:t>INSERT EITHER PLAINTIFF OR DEFENDANT</w:t>
      </w:r>
      <w:r w:rsidR="00264D25" w:rsidRPr="00AA1927">
        <w:rPr>
          <w:sz w:val="24"/>
          <w:szCs w:val="24"/>
        </w:rPr>
        <w:fldChar w:fldCharType="end"/>
      </w:r>
      <w:bookmarkEnd w:id="16"/>
      <w:r w:rsidR="00264D25" w:rsidRPr="00AA1927">
        <w:rPr>
          <w:sz w:val="24"/>
          <w:szCs w:val="24"/>
        </w:rPr>
        <w:t xml:space="preserve"> </w:t>
      </w:r>
      <w:r w:rsidR="004C26F2" w:rsidRPr="00AA1927">
        <w:rPr>
          <w:sz w:val="24"/>
          <w:szCs w:val="24"/>
        </w:rPr>
        <w:t>cannot have a fair a</w:t>
      </w:r>
      <w:r w:rsidRPr="00AA1927">
        <w:rPr>
          <w:sz w:val="24"/>
          <w:szCs w:val="24"/>
        </w:rPr>
        <w:t>nd impartial trial or hearing before this Judge.</w:t>
      </w:r>
    </w:p>
    <w:p w14:paraId="12E96D73" w14:textId="77777777" w:rsidR="00692B0C" w:rsidRPr="00AA1927" w:rsidRDefault="00692B0C" w:rsidP="00692B0C">
      <w:pPr>
        <w:spacing w:line="480" w:lineRule="auto"/>
        <w:rPr>
          <w:sz w:val="24"/>
          <w:szCs w:val="24"/>
        </w:rPr>
      </w:pPr>
    </w:p>
    <w:p w14:paraId="20188B07" w14:textId="77777777" w:rsidR="00692B0C" w:rsidRPr="00AA1927" w:rsidRDefault="00692B0C" w:rsidP="00692B0C">
      <w:pPr>
        <w:spacing w:line="480" w:lineRule="auto"/>
        <w:ind w:firstLine="360"/>
        <w:rPr>
          <w:sz w:val="24"/>
          <w:szCs w:val="24"/>
        </w:rPr>
      </w:pPr>
      <w:r w:rsidRPr="00AA1927">
        <w:rPr>
          <w:sz w:val="24"/>
          <w:szCs w:val="24"/>
        </w:rPr>
        <w:t>I declare under penalty of perjury under the laws of the State of California that the foregoing is true and correct.</w:t>
      </w:r>
    </w:p>
    <w:p w14:paraId="689A527F" w14:textId="77777777" w:rsidR="00692B0C" w:rsidRPr="00AA1927" w:rsidRDefault="00692B0C" w:rsidP="00692B0C">
      <w:pPr>
        <w:spacing w:line="480" w:lineRule="auto"/>
        <w:rPr>
          <w:sz w:val="24"/>
          <w:szCs w:val="24"/>
        </w:rPr>
      </w:pPr>
    </w:p>
    <w:p w14:paraId="035BD2DE" w14:textId="77777777" w:rsidR="00692B0C" w:rsidRPr="00AA1927" w:rsidRDefault="00692B0C" w:rsidP="00692B0C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74B5445E" w14:textId="77777777" w:rsidR="00692B0C" w:rsidRPr="00AA1927" w:rsidRDefault="00692B0C" w:rsidP="00692B0C">
      <w:pPr>
        <w:pStyle w:val="SignatureBlock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AA1927">
        <w:rPr>
          <w:rFonts w:ascii="Times New Roman" w:hAnsi="Times New Roman"/>
          <w:sz w:val="24"/>
          <w:szCs w:val="24"/>
        </w:rPr>
        <w:t xml:space="preserve">Dated: </w:t>
      </w:r>
      <w:bookmarkStart w:id="17" w:name="Text16"/>
      <w:r w:rsidR="00264D25" w:rsidRPr="00AA1927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INSERT DATE"/>
            </w:textInput>
          </w:ffData>
        </w:fldChar>
      </w:r>
      <w:r w:rsidR="00264D25" w:rsidRPr="00AA1927">
        <w:rPr>
          <w:rFonts w:ascii="Times New Roman" w:hAnsi="Times New Roman"/>
          <w:sz w:val="24"/>
          <w:szCs w:val="24"/>
        </w:rPr>
        <w:instrText xml:space="preserve"> FORMTEXT </w:instrText>
      </w:r>
      <w:r w:rsidR="00264D25" w:rsidRPr="00AA1927">
        <w:rPr>
          <w:rFonts w:ascii="Times New Roman" w:hAnsi="Times New Roman"/>
          <w:sz w:val="24"/>
          <w:szCs w:val="24"/>
        </w:rPr>
      </w:r>
      <w:r w:rsidR="00264D25" w:rsidRPr="00AA1927">
        <w:rPr>
          <w:rFonts w:ascii="Times New Roman" w:hAnsi="Times New Roman"/>
          <w:sz w:val="24"/>
          <w:szCs w:val="24"/>
        </w:rPr>
        <w:fldChar w:fldCharType="separate"/>
      </w:r>
      <w:r w:rsidR="00264D25" w:rsidRPr="00AA1927">
        <w:rPr>
          <w:rFonts w:ascii="Times New Roman" w:hAnsi="Times New Roman"/>
          <w:noProof/>
          <w:sz w:val="24"/>
          <w:szCs w:val="24"/>
        </w:rPr>
        <w:t>INSERT DATE</w:t>
      </w:r>
      <w:r w:rsidR="00264D25" w:rsidRPr="00AA1927">
        <w:rPr>
          <w:rFonts w:ascii="Times New Roman" w:hAnsi="Times New Roman"/>
          <w:sz w:val="24"/>
          <w:szCs w:val="24"/>
        </w:rPr>
        <w:fldChar w:fldCharType="end"/>
      </w:r>
      <w:bookmarkEnd w:id="17"/>
    </w:p>
    <w:p w14:paraId="690CD36A" w14:textId="77777777" w:rsidR="00692B0C" w:rsidRPr="00AA1927" w:rsidRDefault="00692B0C" w:rsidP="00692B0C">
      <w:pPr>
        <w:pStyle w:val="SignatureBlock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C1780B8" w14:textId="77777777" w:rsidR="00692B0C" w:rsidRPr="00AA1927" w:rsidRDefault="00692B0C" w:rsidP="00692B0C">
      <w:pPr>
        <w:pStyle w:val="SignatureBlock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692B0C" w:rsidRPr="00AA1927" w14:paraId="1E4F0202" w14:textId="77777777" w:rsidTr="001A7076">
        <w:trPr>
          <w:cantSplit/>
          <w:jc w:val="right"/>
        </w:trPr>
        <w:tc>
          <w:tcPr>
            <w:tcW w:w="310" w:type="dxa"/>
          </w:tcPr>
          <w:p w14:paraId="1CB1EC50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367E4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44" w:type="dxa"/>
          </w:tcPr>
          <w:p w14:paraId="137583D3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B0C" w:rsidRPr="00AA1927" w14:paraId="19AAC97F" w14:textId="77777777" w:rsidTr="001A7076">
        <w:trPr>
          <w:cantSplit/>
          <w:jc w:val="right"/>
        </w:trPr>
        <w:tc>
          <w:tcPr>
            <w:tcW w:w="310" w:type="dxa"/>
          </w:tcPr>
          <w:p w14:paraId="580CBDB9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7487B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18" w:name="Text17"/>
            <w:r w:rsidR="00264D25" w:rsidRPr="00AA192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="00264D25" w:rsidRPr="00AA192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64D25" w:rsidRPr="00AA1927">
              <w:rPr>
                <w:rFonts w:ascii="Times New Roman" w:hAnsi="Times New Roman"/>
                <w:sz w:val="24"/>
                <w:szCs w:val="24"/>
              </w:rPr>
            </w:r>
            <w:r w:rsidR="00264D25" w:rsidRPr="00AA192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64D25" w:rsidRPr="00AA1927">
              <w:rPr>
                <w:rFonts w:ascii="Times New Roman" w:hAnsi="Times New Roman"/>
                <w:noProof/>
                <w:sz w:val="24"/>
                <w:szCs w:val="24"/>
              </w:rPr>
              <w:t>YOUR NAME</w:t>
            </w:r>
            <w:r w:rsidR="00264D25" w:rsidRPr="00AA192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  <w:r w:rsidRPr="00AA192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D049491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A1927">
              <w:rPr>
                <w:rFonts w:ascii="Times New Roman" w:hAnsi="Times New Roman"/>
                <w:sz w:val="24"/>
                <w:szCs w:val="24"/>
              </w:rPr>
              <w:t xml:space="preserve">  In Pro Per</w:t>
            </w:r>
          </w:p>
        </w:tc>
        <w:tc>
          <w:tcPr>
            <w:tcW w:w="144" w:type="dxa"/>
          </w:tcPr>
          <w:p w14:paraId="03C43826" w14:textId="77777777" w:rsidR="00692B0C" w:rsidRPr="00AA1927" w:rsidRDefault="00692B0C" w:rsidP="001A7076">
            <w:pPr>
              <w:pStyle w:val="SingleSpacing"/>
              <w:keepNext/>
              <w:spacing w:line="36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00CFBF" w14:textId="77777777" w:rsidR="00692B0C" w:rsidRPr="00AA1927" w:rsidRDefault="00692B0C" w:rsidP="00692B0C">
      <w:pPr>
        <w:spacing w:line="480" w:lineRule="auto"/>
        <w:rPr>
          <w:sz w:val="24"/>
          <w:szCs w:val="24"/>
        </w:rPr>
      </w:pPr>
    </w:p>
    <w:sectPr w:rsidR="00692B0C" w:rsidRPr="00AA1927" w:rsidSect="0029446F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FE815" w14:textId="77777777" w:rsidR="00F017A6" w:rsidRDefault="00F017A6">
      <w:r>
        <w:separator/>
      </w:r>
    </w:p>
  </w:endnote>
  <w:endnote w:type="continuationSeparator" w:id="0">
    <w:p w14:paraId="719631CC" w14:textId="77777777" w:rsidR="00F017A6" w:rsidRDefault="00F0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BB5F" w14:textId="77777777" w:rsidR="00DE5EEC" w:rsidRPr="00AA1927" w:rsidRDefault="00F017A6" w:rsidP="00D053BA">
    <w:pPr>
      <w:pStyle w:val="Footer"/>
      <w:jc w:val="center"/>
      <w:rPr>
        <w:sz w:val="24"/>
        <w:szCs w:val="24"/>
      </w:rPr>
    </w:pPr>
    <w:r>
      <w:rPr>
        <w:noProof/>
      </w:rPr>
      <w:pict w14:anchorId="7D1B25B1">
        <v:line id="_x0000_s1029" style="position:absolute;left:0;text-align:left;z-index:251659776" from="9.15pt,-10.15pt" to="472.65pt,-10.15pt"/>
      </w:pict>
    </w:r>
    <w:r w:rsidR="00DE5EEC" w:rsidRPr="00AA1927">
      <w:rPr>
        <w:sz w:val="24"/>
        <w:szCs w:val="24"/>
      </w:rPr>
      <w:t xml:space="preserve">- </w:t>
    </w:r>
    <w:r w:rsidR="00DE5EEC" w:rsidRPr="00AA1927">
      <w:rPr>
        <w:sz w:val="24"/>
        <w:szCs w:val="24"/>
      </w:rPr>
      <w:fldChar w:fldCharType="begin"/>
    </w:r>
    <w:r w:rsidR="00DE5EEC" w:rsidRPr="00AA1927">
      <w:rPr>
        <w:sz w:val="24"/>
        <w:szCs w:val="24"/>
      </w:rPr>
      <w:instrText xml:space="preserve"> PAGE </w:instrText>
    </w:r>
    <w:r w:rsidR="00DE5EEC" w:rsidRPr="00AA1927">
      <w:rPr>
        <w:sz w:val="24"/>
        <w:szCs w:val="24"/>
      </w:rPr>
      <w:fldChar w:fldCharType="separate"/>
    </w:r>
    <w:r w:rsidR="004C26F2" w:rsidRPr="00AA1927">
      <w:rPr>
        <w:noProof/>
        <w:sz w:val="24"/>
        <w:szCs w:val="24"/>
      </w:rPr>
      <w:t>2</w:t>
    </w:r>
    <w:r w:rsidR="00DE5EEC" w:rsidRPr="00AA1927">
      <w:rPr>
        <w:sz w:val="24"/>
        <w:szCs w:val="24"/>
      </w:rPr>
      <w:fldChar w:fldCharType="end"/>
    </w:r>
    <w:r w:rsidR="00DE5EEC" w:rsidRPr="00AA1927">
      <w:rPr>
        <w:sz w:val="24"/>
        <w:szCs w:val="24"/>
      </w:rPr>
      <w:t xml:space="preserve"> -</w:t>
    </w:r>
    <w:r w:rsidR="00DE5EEC" w:rsidRPr="00AA1927">
      <w:rPr>
        <w:sz w:val="24"/>
        <w:szCs w:val="24"/>
      </w:rPr>
      <w:br/>
      <w:t>DECLARATION IN SUPPORT OF PEREMPTORY CHALLENGE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AFED9" w14:textId="77777777" w:rsidR="00F017A6" w:rsidRDefault="00F017A6">
      <w:r>
        <w:separator/>
      </w:r>
    </w:p>
  </w:footnote>
  <w:footnote w:type="continuationSeparator" w:id="0">
    <w:p w14:paraId="695E4A45" w14:textId="77777777" w:rsidR="00F017A6" w:rsidRDefault="00F0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DDAD" w14:textId="77777777" w:rsidR="00DE5EEC" w:rsidRDefault="00F017A6">
    <w:pPr>
      <w:pStyle w:val="Header"/>
    </w:pPr>
    <w:r>
      <w:rPr>
        <w:noProof/>
      </w:rPr>
      <w:pict w14:anchorId="6214DC71">
        <v:line id="_x0000_s1025" style="position:absolute;z-index:251658752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5559BB68">
        <v:rect id="_x0000_s1026" style="position:absolute;margin-left:-50.4pt;margin-top:-7.2pt;width:36pt;height:662.4pt;z-index:251655680;mso-position-horizontal-relative:margin;mso-position-vertical-relative:margin" o:allowincell="f" filled="f" stroked="f">
          <v:textbox inset="1pt,1pt,1pt,1pt">
            <w:txbxContent>
              <w:p w14:paraId="515989B6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7304DE82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1CD927CD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51D89FA4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7E712AF2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568973FC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72335DF0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7A7C6C2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3A80E302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7D919818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5584BECA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60981EC7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46E19880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57A44908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54928C46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151C4781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78EFCCD1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22916D88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4023BAC5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35C0F288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46251283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174413E5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29BBE5AD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2866DB24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0CF1BDE3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310E5DB8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0F2E34C9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7AABCDCB" w14:textId="77777777" w:rsidR="00DE5EEC" w:rsidRDefault="00DE5EEC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2C02EF97" w14:textId="77777777" w:rsidR="00DE5EEC" w:rsidRDefault="00DE5EEC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6E77753F">
        <v:line id="_x0000_s1027" style="position:absolute;z-index:251656704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77D9E460">
        <v:line id="_x0000_s1028" style="position:absolute;z-index:251657728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784"/>
    <w:multiLevelType w:val="hybridMultilevel"/>
    <w:tmpl w:val="FFFFFFFF"/>
    <w:lvl w:ilvl="0" w:tplc="AB161FCE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099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49EB"/>
    <w:rsid w:val="00044035"/>
    <w:rsid w:val="000958E2"/>
    <w:rsid w:val="00113A0E"/>
    <w:rsid w:val="00145353"/>
    <w:rsid w:val="001A7076"/>
    <w:rsid w:val="00264D25"/>
    <w:rsid w:val="0029446F"/>
    <w:rsid w:val="002D358D"/>
    <w:rsid w:val="00347756"/>
    <w:rsid w:val="003C1D4B"/>
    <w:rsid w:val="003E53E9"/>
    <w:rsid w:val="004337E3"/>
    <w:rsid w:val="00442CCD"/>
    <w:rsid w:val="004C26F2"/>
    <w:rsid w:val="00503B82"/>
    <w:rsid w:val="00503BC6"/>
    <w:rsid w:val="0053145B"/>
    <w:rsid w:val="00554D93"/>
    <w:rsid w:val="00570DFD"/>
    <w:rsid w:val="005839F2"/>
    <w:rsid w:val="00597DD8"/>
    <w:rsid w:val="005A49EB"/>
    <w:rsid w:val="00623B05"/>
    <w:rsid w:val="006318AC"/>
    <w:rsid w:val="00666907"/>
    <w:rsid w:val="00692B0C"/>
    <w:rsid w:val="006D4909"/>
    <w:rsid w:val="007030F1"/>
    <w:rsid w:val="00720D60"/>
    <w:rsid w:val="00744588"/>
    <w:rsid w:val="007C4D14"/>
    <w:rsid w:val="007E557E"/>
    <w:rsid w:val="0089648F"/>
    <w:rsid w:val="008A1382"/>
    <w:rsid w:val="008F0D84"/>
    <w:rsid w:val="008F1CDD"/>
    <w:rsid w:val="00947C0C"/>
    <w:rsid w:val="009764A9"/>
    <w:rsid w:val="00981C24"/>
    <w:rsid w:val="009B7D74"/>
    <w:rsid w:val="009C739B"/>
    <w:rsid w:val="009D38F1"/>
    <w:rsid w:val="009F1743"/>
    <w:rsid w:val="00AA1927"/>
    <w:rsid w:val="00AB681B"/>
    <w:rsid w:val="00B15EAF"/>
    <w:rsid w:val="00B175AB"/>
    <w:rsid w:val="00B2081A"/>
    <w:rsid w:val="00B20860"/>
    <w:rsid w:val="00B54285"/>
    <w:rsid w:val="00B726BB"/>
    <w:rsid w:val="00C12BD2"/>
    <w:rsid w:val="00C8286A"/>
    <w:rsid w:val="00CA362C"/>
    <w:rsid w:val="00D053BA"/>
    <w:rsid w:val="00D62A6F"/>
    <w:rsid w:val="00DE5EEC"/>
    <w:rsid w:val="00E326A8"/>
    <w:rsid w:val="00E90F78"/>
    <w:rsid w:val="00EC5135"/>
    <w:rsid w:val="00ED23A7"/>
    <w:rsid w:val="00F017A6"/>
    <w:rsid w:val="00F427A9"/>
    <w:rsid w:val="00F43491"/>
    <w:rsid w:val="00F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32C4AF"/>
  <w14:defaultImageDpi w14:val="0"/>
  <w15:docId w15:val="{044DB1DD-BBA6-48C8-91C7-008B1616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81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08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08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8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81A"/>
    <w:rPr>
      <w:rFonts w:cs="Times New Roman"/>
    </w:rPr>
  </w:style>
  <w:style w:type="paragraph" w:customStyle="1" w:styleId="LineNumbers">
    <w:name w:val="LineNumbers"/>
    <w:basedOn w:val="Normal"/>
    <w:rsid w:val="00B2081A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2E3BD-DFA5-4963-A151-163B4749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Company>Sacramento County Public Law Library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Peremptory Challenge - Declaration - Template</dc:title>
  <dc:subject/>
  <dc:creator>Sacramento County Public Law Library</dc:creator>
  <cp:keywords/>
  <dc:description/>
  <cp:lastModifiedBy>Kate Fitz</cp:lastModifiedBy>
  <cp:revision>2</cp:revision>
  <cp:lastPrinted>2004-07-14T17:17:00Z</cp:lastPrinted>
  <dcterms:created xsi:type="dcterms:W3CDTF">2026-02-11T19:17:00Z</dcterms:created>
  <dcterms:modified xsi:type="dcterms:W3CDTF">2026-02-11T19:17:00Z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4eb2fcfc-31ef-4bc5-80a9-25d0b5fcba84</vt:lpwstr>
  </property>
</Properties>
</file>