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6BFDD6FC" w14:textId="77777777" w:rsidR="00666907" w:rsidRPr="003F01B9" w:rsidRDefault="003F01B9" w:rsidP="00666907">
      <w:pPr>
        <w:pStyle w:val="AttorneyName"/>
        <w:spacing w:line="240" w:lineRule="auto"/>
        <w:ind w:right="-72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YOUR NAME</w:t>
      </w:r>
      <w:r>
        <w:rPr>
          <w:rFonts w:cs="Courier New"/>
          <w:sz w:val="24"/>
          <w:szCs w:val="24"/>
        </w:rPr>
        <w:fldChar w:fldCharType="end"/>
      </w:r>
      <w:bookmarkEnd w:id="0"/>
      <w:r w:rsidR="00666907" w:rsidRPr="003F01B9">
        <w:rPr>
          <w:rFonts w:cs="Courier New"/>
          <w:sz w:val="24"/>
          <w:szCs w:val="24"/>
        </w:rPr>
        <w:t xml:space="preserve"> </w:t>
      </w:r>
    </w:p>
    <w:bookmarkStart w:id="1" w:name="Text2"/>
    <w:p w14:paraId="042D74B7" w14:textId="77777777" w:rsidR="00666907" w:rsidRPr="003F01B9" w:rsidRDefault="003F01B9" w:rsidP="00666907">
      <w:pPr>
        <w:pStyle w:val="AttorneyName"/>
        <w:spacing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STREET ADDRESS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STREET ADDRESS</w:t>
      </w:r>
      <w:r>
        <w:rPr>
          <w:rFonts w:cs="Courier New"/>
          <w:sz w:val="24"/>
          <w:szCs w:val="24"/>
        </w:rPr>
        <w:fldChar w:fldCharType="end"/>
      </w:r>
      <w:bookmarkEnd w:id="1"/>
    </w:p>
    <w:bookmarkStart w:id="2" w:name="Text3"/>
    <w:p w14:paraId="5EE34AFF" w14:textId="77777777" w:rsidR="00666907" w:rsidRPr="003F01B9" w:rsidRDefault="003F01B9" w:rsidP="00666907">
      <w:pPr>
        <w:pStyle w:val="AttorneyName"/>
        <w:spacing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CITY, STATE, ZIP</w:t>
      </w:r>
      <w:r>
        <w:rPr>
          <w:rFonts w:cs="Courier New"/>
          <w:sz w:val="24"/>
          <w:szCs w:val="24"/>
        </w:rPr>
        <w:fldChar w:fldCharType="end"/>
      </w:r>
      <w:bookmarkEnd w:id="2"/>
      <w:r w:rsidR="00666907" w:rsidRPr="003F01B9">
        <w:rPr>
          <w:rFonts w:cs="Courier New"/>
          <w:sz w:val="24"/>
          <w:szCs w:val="24"/>
        </w:rPr>
        <w:t xml:space="preserve"> </w:t>
      </w:r>
    </w:p>
    <w:bookmarkStart w:id="3" w:name="Text4"/>
    <w:p w14:paraId="50C11385" w14:textId="77777777" w:rsidR="00666907" w:rsidRPr="003F01B9" w:rsidRDefault="003F01B9" w:rsidP="00666907">
      <w:pPr>
        <w:pStyle w:val="AttorneyName"/>
        <w:spacing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 WITH AREA CODE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PHONE NUMBER WITH AREA CODE</w:t>
      </w:r>
      <w:r>
        <w:rPr>
          <w:rFonts w:cs="Courier New"/>
          <w:sz w:val="24"/>
          <w:szCs w:val="24"/>
        </w:rPr>
        <w:fldChar w:fldCharType="end"/>
      </w:r>
      <w:bookmarkEnd w:id="3"/>
    </w:p>
    <w:p w14:paraId="1A16AAF6" w14:textId="77777777" w:rsidR="00D053BA" w:rsidRPr="003F01B9" w:rsidRDefault="00D053BA" w:rsidP="00D053BA">
      <w:pPr>
        <w:pStyle w:val="AttorneyName"/>
        <w:rPr>
          <w:rFonts w:cs="Courier New"/>
          <w:sz w:val="24"/>
          <w:szCs w:val="24"/>
        </w:rPr>
      </w:pPr>
    </w:p>
    <w:p w14:paraId="72A96A71" w14:textId="77777777" w:rsidR="00D053BA" w:rsidRPr="003F01B9" w:rsidRDefault="00D053BA" w:rsidP="00D053BA">
      <w:pPr>
        <w:pStyle w:val="AttorneyName"/>
        <w:rPr>
          <w:rFonts w:cs="Courier New"/>
          <w:sz w:val="24"/>
          <w:szCs w:val="24"/>
        </w:rPr>
      </w:pPr>
    </w:p>
    <w:p w14:paraId="68657167" w14:textId="77777777" w:rsidR="00D053BA" w:rsidRPr="003F01B9" w:rsidRDefault="00D053BA" w:rsidP="00D053BA">
      <w:pPr>
        <w:pStyle w:val="AttorneyName"/>
        <w:rPr>
          <w:rFonts w:cs="Courier New"/>
          <w:sz w:val="24"/>
          <w:szCs w:val="24"/>
        </w:rPr>
      </w:pPr>
    </w:p>
    <w:p w14:paraId="16BC5C1B" w14:textId="77777777" w:rsidR="00D053BA" w:rsidRPr="003F01B9" w:rsidRDefault="00D053BA" w:rsidP="00D053BA">
      <w:pPr>
        <w:jc w:val="center"/>
        <w:rPr>
          <w:rFonts w:ascii="Courier New" w:hAnsi="Courier New" w:cs="Courier New"/>
          <w:sz w:val="24"/>
          <w:szCs w:val="24"/>
        </w:rPr>
      </w:pPr>
    </w:p>
    <w:bookmarkStart w:id="4" w:name="Text5"/>
    <w:p w14:paraId="5326298F" w14:textId="77777777" w:rsidR="00D053BA" w:rsidRPr="003F01B9" w:rsidRDefault="003F01B9" w:rsidP="00D053BA">
      <w:pPr>
        <w:pStyle w:val="SingleSpacing"/>
        <w:spacing w:line="455" w:lineRule="exact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OUR NAME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YOUR NAME</w:t>
      </w:r>
      <w:r>
        <w:rPr>
          <w:rFonts w:cs="Courier New"/>
          <w:sz w:val="24"/>
          <w:szCs w:val="24"/>
        </w:rPr>
        <w:fldChar w:fldCharType="end"/>
      </w:r>
      <w:bookmarkEnd w:id="4"/>
      <w:r w:rsidR="00D053BA" w:rsidRPr="003F01B9">
        <w:rPr>
          <w:rFonts w:cs="Courier New"/>
          <w:sz w:val="24"/>
          <w:szCs w:val="24"/>
        </w:rPr>
        <w:t>, IN PRO PER</w:t>
      </w:r>
    </w:p>
    <w:p w14:paraId="7A15442A" w14:textId="77777777" w:rsidR="00D053BA" w:rsidRPr="003F01B9" w:rsidRDefault="00D053BA" w:rsidP="00D053BA">
      <w:pPr>
        <w:jc w:val="center"/>
        <w:rPr>
          <w:rFonts w:ascii="Courier New" w:hAnsi="Courier New" w:cs="Courier New"/>
          <w:sz w:val="24"/>
          <w:szCs w:val="24"/>
        </w:rPr>
      </w:pPr>
    </w:p>
    <w:p w14:paraId="1CE4EAB5" w14:textId="77777777" w:rsidR="00D053BA" w:rsidRPr="003F01B9" w:rsidRDefault="00D053BA" w:rsidP="00D053BA">
      <w:pPr>
        <w:jc w:val="center"/>
        <w:rPr>
          <w:rFonts w:ascii="Courier New" w:hAnsi="Courier New" w:cs="Courier New"/>
          <w:sz w:val="24"/>
          <w:szCs w:val="24"/>
        </w:rPr>
      </w:pPr>
    </w:p>
    <w:p w14:paraId="150CE784" w14:textId="77777777" w:rsidR="00D053BA" w:rsidRPr="003F01B9" w:rsidRDefault="00D053BA" w:rsidP="00D053BA">
      <w:pPr>
        <w:jc w:val="center"/>
        <w:rPr>
          <w:rFonts w:ascii="Courier New" w:hAnsi="Courier New" w:cs="Courier New"/>
          <w:sz w:val="24"/>
          <w:szCs w:val="24"/>
        </w:rPr>
      </w:pPr>
    </w:p>
    <w:p w14:paraId="2B1A6A8D" w14:textId="77777777" w:rsidR="00D053BA" w:rsidRPr="003F01B9" w:rsidRDefault="00D053BA" w:rsidP="00D053BA">
      <w:pPr>
        <w:jc w:val="center"/>
        <w:rPr>
          <w:rFonts w:ascii="Courier New" w:hAnsi="Courier New" w:cs="Courier New"/>
          <w:sz w:val="24"/>
          <w:szCs w:val="24"/>
        </w:rPr>
      </w:pPr>
    </w:p>
    <w:p w14:paraId="2F767485" w14:textId="77777777" w:rsidR="00D053BA" w:rsidRPr="003F01B9" w:rsidRDefault="00D053BA" w:rsidP="00D053BA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3F01B9">
        <w:rPr>
          <w:rFonts w:ascii="Courier New" w:hAnsi="Courier New" w:cs="Courier New"/>
          <w:sz w:val="24"/>
          <w:szCs w:val="24"/>
        </w:rPr>
        <w:t>SUPERIOR COURT OF THE STATE OF CALIFORNIA</w:t>
      </w:r>
    </w:p>
    <w:p w14:paraId="6E60EF3A" w14:textId="77777777" w:rsidR="00D053BA" w:rsidRPr="003F01B9" w:rsidRDefault="00D053BA" w:rsidP="00D053BA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3F01B9">
        <w:rPr>
          <w:rFonts w:ascii="Courier New" w:hAnsi="Courier New" w:cs="Courier New"/>
          <w:sz w:val="24"/>
          <w:szCs w:val="24"/>
        </w:rPr>
        <w:t xml:space="preserve">FOR THE COUNTY OF </w:t>
      </w:r>
      <w:r w:rsidR="008F1CDD" w:rsidRPr="003F01B9">
        <w:rPr>
          <w:rFonts w:ascii="Courier New" w:hAnsi="Courier New" w:cs="Courier New"/>
          <w:sz w:val="24"/>
          <w:szCs w:val="24"/>
        </w:rPr>
        <w:t>SACRAMENTO</w:t>
      </w:r>
    </w:p>
    <w:p w14:paraId="17C666E7" w14:textId="77777777" w:rsidR="00D053BA" w:rsidRPr="003F01B9" w:rsidRDefault="00D053BA" w:rsidP="00D053BA">
      <w:pPr>
        <w:jc w:val="center"/>
        <w:rPr>
          <w:rFonts w:ascii="Courier New" w:hAnsi="Courier New" w:cs="Courier New"/>
          <w:sz w:val="24"/>
          <w:szCs w:val="24"/>
        </w:rPr>
      </w:pPr>
    </w:p>
    <w:p w14:paraId="316675E0" w14:textId="77777777" w:rsidR="00D053BA" w:rsidRPr="003F01B9" w:rsidRDefault="00D053BA" w:rsidP="00D053BA">
      <w:pPr>
        <w:jc w:val="center"/>
        <w:rPr>
          <w:rFonts w:ascii="Courier New" w:hAnsi="Courier New" w:cs="Courier New"/>
          <w:sz w:val="24"/>
          <w:szCs w:val="24"/>
        </w:rPr>
      </w:pPr>
    </w:p>
    <w:p w14:paraId="42C4D091" w14:textId="77777777" w:rsidR="00D053BA" w:rsidRPr="003F01B9" w:rsidRDefault="00D053BA" w:rsidP="00D053BA">
      <w:pPr>
        <w:jc w:val="center"/>
        <w:rPr>
          <w:rFonts w:ascii="Courier New" w:hAnsi="Courier New" w:cs="Courier New"/>
          <w:sz w:val="24"/>
          <w:szCs w:val="24"/>
        </w:rPr>
      </w:pPr>
    </w:p>
    <w:p w14:paraId="13821B60" w14:textId="77777777" w:rsidR="00D053BA" w:rsidRPr="003F01B9" w:rsidRDefault="00D053BA" w:rsidP="00D053BA">
      <w:pPr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53BA" w:rsidRPr="003F01B9" w14:paraId="4BFB1A65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5" w:name="Parties"/>
          <w:bookmarkStart w:id="6" w:name="Text6"/>
          <w:bookmarkEnd w:id="5"/>
          <w:p w14:paraId="0160FD68" w14:textId="77777777" w:rsidR="00D053BA" w:rsidRPr="003F01B9" w:rsidRDefault="003F01B9" w:rsidP="0029446F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NAME OF PLAINTIFF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NAME OF PLAINTIFF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  <w:bookmarkEnd w:id="6"/>
            <w:r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ab/>
            </w:r>
            <w:r>
              <w:rPr>
                <w:rFonts w:ascii="Courier New" w:hAnsi="Courier New" w:cs="Courier New"/>
                <w:sz w:val="24"/>
                <w:szCs w:val="24"/>
              </w:rPr>
              <w:tab/>
              <w:t>Plaintiff</w:t>
            </w:r>
          </w:p>
          <w:p w14:paraId="00E635DC" w14:textId="77777777" w:rsidR="00D053BA" w:rsidRPr="003F01B9" w:rsidRDefault="00D053BA" w:rsidP="0029446F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F01B9">
              <w:rPr>
                <w:rFonts w:ascii="Courier New" w:hAnsi="Courier New" w:cs="Courier New"/>
                <w:sz w:val="24"/>
                <w:szCs w:val="24"/>
              </w:rPr>
              <w:tab/>
              <w:t>vs.</w:t>
            </w:r>
          </w:p>
          <w:bookmarkStart w:id="7" w:name="Text7"/>
          <w:p w14:paraId="1AACD972" w14:textId="77777777" w:rsidR="00D053BA" w:rsidRPr="003F01B9" w:rsidRDefault="003F01B9" w:rsidP="0029446F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NAME OF DEFENDANT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NAME OF DEFENDANT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  <w:bookmarkEnd w:id="7"/>
            <w:r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14:paraId="741EA2F1" w14:textId="77777777" w:rsidR="00D053BA" w:rsidRPr="003F01B9" w:rsidRDefault="00D053BA" w:rsidP="0029446F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F01B9"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3F01B9">
              <w:rPr>
                <w:rFonts w:ascii="Courier New" w:hAnsi="Courier New" w:cs="Courier New"/>
                <w:sz w:val="24"/>
                <w:szCs w:val="24"/>
              </w:rPr>
              <w:tab/>
              <w:t>Defendant</w:t>
            </w:r>
          </w:p>
        </w:tc>
        <w:tc>
          <w:tcPr>
            <w:tcW w:w="276" w:type="dxa"/>
          </w:tcPr>
          <w:p w14:paraId="565DF5C4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  <w:p w14:paraId="6DAA4C52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  <w:p w14:paraId="393EEA1D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  <w:p w14:paraId="3DA82BFC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  <w:p w14:paraId="77AC2707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  <w:p w14:paraId="2262387F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  <w:p w14:paraId="2D1E2AD7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  <w:p w14:paraId="795E579D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  <w:p w14:paraId="33541640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  <w:p w14:paraId="3BE6649A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10AE2923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  <w:bookmarkStart w:id="8" w:name="CaseNumber"/>
            <w:bookmarkEnd w:id="8"/>
            <w:r w:rsidRPr="003F01B9">
              <w:rPr>
                <w:rFonts w:cs="Courier New"/>
                <w:sz w:val="24"/>
                <w:szCs w:val="24"/>
              </w:rPr>
              <w:t xml:space="preserve">Case No.: </w:t>
            </w:r>
            <w:bookmarkStart w:id="9" w:name="Text8"/>
            <w:r w:rsidR="003F01B9">
              <w:rPr>
                <w:rFonts w:cs="Courier Ne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CASE NUMBER"/>
                  </w:textInput>
                </w:ffData>
              </w:fldChar>
            </w:r>
            <w:r w:rsidR="003F01B9">
              <w:rPr>
                <w:rFonts w:cs="Courier New"/>
                <w:sz w:val="24"/>
                <w:szCs w:val="24"/>
              </w:rPr>
              <w:instrText xml:space="preserve"> FORMTEXT </w:instrText>
            </w:r>
            <w:r w:rsidR="003F01B9">
              <w:rPr>
                <w:rFonts w:cs="Courier New"/>
                <w:sz w:val="24"/>
                <w:szCs w:val="24"/>
              </w:rPr>
            </w:r>
            <w:r w:rsidR="003F01B9">
              <w:rPr>
                <w:rFonts w:cs="Courier New"/>
                <w:sz w:val="24"/>
                <w:szCs w:val="24"/>
              </w:rPr>
              <w:fldChar w:fldCharType="separate"/>
            </w:r>
            <w:r w:rsidR="003F01B9">
              <w:rPr>
                <w:rFonts w:cs="Courier New"/>
                <w:noProof/>
                <w:sz w:val="24"/>
                <w:szCs w:val="24"/>
              </w:rPr>
              <w:t>INSERT CASE NUMBER</w:t>
            </w:r>
            <w:r w:rsidR="003F01B9">
              <w:rPr>
                <w:rFonts w:cs="Courier New"/>
                <w:sz w:val="24"/>
                <w:szCs w:val="24"/>
              </w:rPr>
              <w:fldChar w:fldCharType="end"/>
            </w:r>
            <w:bookmarkEnd w:id="9"/>
          </w:p>
          <w:p w14:paraId="046CD83E" w14:textId="77777777" w:rsidR="00D053BA" w:rsidRPr="003F01B9" w:rsidRDefault="00D053BA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14:paraId="5EB082A9" w14:textId="77777777" w:rsidR="00666907" w:rsidRPr="003F01B9" w:rsidRDefault="00666907" w:rsidP="00453612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14:paraId="349179D1" w14:textId="77777777" w:rsidR="00D053BA" w:rsidRPr="003F01B9" w:rsidRDefault="00A3383F" w:rsidP="00453612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3F01B9">
              <w:rPr>
                <w:rFonts w:cs="Courier New"/>
                <w:sz w:val="24"/>
                <w:szCs w:val="24"/>
              </w:rPr>
              <w:t xml:space="preserve">MOTION FOR PEREMPTORY </w:t>
            </w:r>
            <w:r w:rsidR="00453612" w:rsidRPr="003F01B9">
              <w:rPr>
                <w:rFonts w:cs="Courier New"/>
                <w:sz w:val="24"/>
                <w:szCs w:val="24"/>
              </w:rPr>
              <w:t>CHALLENGE</w:t>
            </w:r>
            <w:r w:rsidRPr="003F01B9">
              <w:rPr>
                <w:rFonts w:cs="Courier New"/>
                <w:sz w:val="24"/>
                <w:szCs w:val="24"/>
              </w:rPr>
              <w:t xml:space="preserve"> </w:t>
            </w:r>
          </w:p>
        </w:tc>
      </w:tr>
    </w:tbl>
    <w:p w14:paraId="7B307BDD" w14:textId="77777777" w:rsidR="00D053BA" w:rsidRPr="003F01B9" w:rsidRDefault="00D053BA" w:rsidP="00D053BA">
      <w:pPr>
        <w:rPr>
          <w:rFonts w:ascii="Courier New" w:hAnsi="Courier New" w:cs="Courier New"/>
          <w:sz w:val="24"/>
          <w:szCs w:val="24"/>
        </w:rPr>
      </w:pPr>
    </w:p>
    <w:p w14:paraId="0E0CD210" w14:textId="77777777" w:rsidR="00347756" w:rsidRPr="003F01B9" w:rsidRDefault="0063279D" w:rsidP="00347756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  <w:r w:rsidRPr="003F01B9">
        <w:rPr>
          <w:rFonts w:ascii="Courier New" w:hAnsi="Courier New" w:cs="Courier New"/>
          <w:sz w:val="24"/>
          <w:szCs w:val="24"/>
        </w:rPr>
        <w:t xml:space="preserve">TO THE HONORABLE </w:t>
      </w:r>
      <w:bookmarkStart w:id="10" w:name="Text9"/>
      <w:r w:rsidR="003F01B9">
        <w:rPr>
          <w:rFonts w:ascii="Courier New" w:hAnsi="Courier New" w:cs="Courier New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INSERT NAME OF PRESIDING JUDGE"/>
            </w:textInput>
          </w:ffData>
        </w:fldChar>
      </w:r>
      <w:r w:rsidR="003F01B9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3F01B9">
        <w:rPr>
          <w:rFonts w:ascii="Courier New" w:hAnsi="Courier New" w:cs="Courier New"/>
          <w:sz w:val="24"/>
          <w:szCs w:val="24"/>
        </w:rPr>
      </w:r>
      <w:r w:rsidR="003F01B9">
        <w:rPr>
          <w:rFonts w:ascii="Courier New" w:hAnsi="Courier New" w:cs="Courier New"/>
          <w:sz w:val="24"/>
          <w:szCs w:val="24"/>
        </w:rPr>
        <w:fldChar w:fldCharType="separate"/>
      </w:r>
      <w:r w:rsidR="003F01B9">
        <w:rPr>
          <w:rFonts w:ascii="Courier New" w:hAnsi="Courier New" w:cs="Courier New"/>
          <w:noProof/>
          <w:sz w:val="24"/>
          <w:szCs w:val="24"/>
        </w:rPr>
        <w:t>INSERT NAME OF PRESIDING JUDGE</w:t>
      </w:r>
      <w:r w:rsidR="003F01B9">
        <w:rPr>
          <w:rFonts w:ascii="Courier New" w:hAnsi="Courier New" w:cs="Courier New"/>
          <w:sz w:val="24"/>
          <w:szCs w:val="24"/>
        </w:rPr>
        <w:fldChar w:fldCharType="end"/>
      </w:r>
      <w:bookmarkEnd w:id="10"/>
      <w:r w:rsidR="00666907" w:rsidRPr="003F01B9">
        <w:rPr>
          <w:rFonts w:ascii="Courier New" w:hAnsi="Courier New" w:cs="Courier New"/>
          <w:sz w:val="24"/>
          <w:szCs w:val="24"/>
        </w:rPr>
        <w:t xml:space="preserve">, </w:t>
      </w:r>
      <w:r w:rsidRPr="003F01B9">
        <w:rPr>
          <w:rFonts w:ascii="Courier New" w:hAnsi="Courier New" w:cs="Courier New"/>
          <w:sz w:val="24"/>
          <w:szCs w:val="24"/>
        </w:rPr>
        <w:t>PRESIDING JUDGE OF THE ABOVE ENTITLED COURT</w:t>
      </w:r>
    </w:p>
    <w:p w14:paraId="1CE35E32" w14:textId="77777777" w:rsidR="0063279D" w:rsidRPr="003F01B9" w:rsidRDefault="0063279D" w:rsidP="00347756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  <w:r w:rsidRPr="003F01B9">
        <w:rPr>
          <w:rFonts w:ascii="Courier New" w:hAnsi="Courier New" w:cs="Courier New"/>
          <w:sz w:val="24"/>
          <w:szCs w:val="24"/>
        </w:rPr>
        <w:tab/>
      </w:r>
    </w:p>
    <w:p w14:paraId="59A16859" w14:textId="77777777" w:rsidR="00666907" w:rsidRPr="003F01B9" w:rsidRDefault="0063279D" w:rsidP="00666907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F01B9">
        <w:rPr>
          <w:rFonts w:ascii="Courier New" w:hAnsi="Courier New" w:cs="Courier New"/>
          <w:sz w:val="24"/>
          <w:szCs w:val="24"/>
        </w:rPr>
        <w:t xml:space="preserve">The </w:t>
      </w:r>
      <w:bookmarkStart w:id="11" w:name="Text10"/>
      <w:r w:rsidR="003F01B9">
        <w:rPr>
          <w:rFonts w:ascii="Courier New" w:hAnsi="Courier New" w:cs="Courier New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INSERT EITHER PLAINTIFF OR DEFENDANT"/>
            </w:textInput>
          </w:ffData>
        </w:fldChar>
      </w:r>
      <w:r w:rsidR="003F01B9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3F01B9">
        <w:rPr>
          <w:rFonts w:ascii="Courier New" w:hAnsi="Courier New" w:cs="Courier New"/>
          <w:sz w:val="24"/>
          <w:szCs w:val="24"/>
        </w:rPr>
      </w:r>
      <w:r w:rsidR="003F01B9">
        <w:rPr>
          <w:rFonts w:ascii="Courier New" w:hAnsi="Courier New" w:cs="Courier New"/>
          <w:sz w:val="24"/>
          <w:szCs w:val="24"/>
        </w:rPr>
        <w:fldChar w:fldCharType="separate"/>
      </w:r>
      <w:r w:rsidR="003F01B9">
        <w:rPr>
          <w:rFonts w:ascii="Courier New" w:hAnsi="Courier New" w:cs="Courier New"/>
          <w:noProof/>
          <w:sz w:val="24"/>
          <w:szCs w:val="24"/>
        </w:rPr>
        <w:t>INSERT EITHER PLAINTIFF OR DEFENDANT</w:t>
      </w:r>
      <w:r w:rsidR="003F01B9">
        <w:rPr>
          <w:rFonts w:ascii="Courier New" w:hAnsi="Courier New" w:cs="Courier New"/>
          <w:sz w:val="24"/>
          <w:szCs w:val="24"/>
        </w:rPr>
        <w:fldChar w:fldCharType="end"/>
      </w:r>
      <w:bookmarkEnd w:id="11"/>
      <w:r w:rsidR="003F01B9">
        <w:rPr>
          <w:rFonts w:ascii="Courier New" w:hAnsi="Courier New" w:cs="Courier New"/>
          <w:sz w:val="24"/>
          <w:szCs w:val="24"/>
        </w:rPr>
        <w:t xml:space="preserve"> </w:t>
      </w:r>
      <w:r w:rsidRPr="003F01B9">
        <w:rPr>
          <w:rFonts w:ascii="Courier New" w:hAnsi="Courier New" w:cs="Courier New"/>
          <w:sz w:val="24"/>
          <w:szCs w:val="24"/>
        </w:rPr>
        <w:t xml:space="preserve">in the above-entitled matter hereby moves that </w:t>
      </w:r>
      <w:r w:rsidR="001821B5" w:rsidRPr="003F01B9">
        <w:rPr>
          <w:rFonts w:ascii="Courier New" w:hAnsi="Courier New" w:cs="Courier New"/>
          <w:sz w:val="24"/>
          <w:szCs w:val="24"/>
        </w:rPr>
        <w:t>the trial or hearing</w:t>
      </w:r>
      <w:r w:rsidRPr="003F01B9">
        <w:rPr>
          <w:rFonts w:ascii="Courier New" w:hAnsi="Courier New" w:cs="Courier New"/>
          <w:sz w:val="24"/>
          <w:szCs w:val="24"/>
        </w:rPr>
        <w:t>, which involves a contested issue of law or fact, and which has been assigned to the Honorable</w:t>
      </w:r>
      <w:r w:rsidR="003F01B9">
        <w:rPr>
          <w:rFonts w:ascii="Courier New" w:hAnsi="Courier New" w:cs="Courier New"/>
          <w:sz w:val="24"/>
          <w:szCs w:val="24"/>
        </w:rPr>
        <w:t xml:space="preserve"> </w:t>
      </w:r>
      <w:bookmarkStart w:id="12" w:name="Text11"/>
      <w:r w:rsidR="003F01B9">
        <w:rPr>
          <w:rFonts w:ascii="Courier New" w:hAnsi="Courier New" w:cs="Courier New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INSERT NAME OF THE JUDGE YOU WISH TO REMOVE"/>
            </w:textInput>
          </w:ffData>
        </w:fldChar>
      </w:r>
      <w:r w:rsidR="003F01B9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3F01B9">
        <w:rPr>
          <w:rFonts w:ascii="Courier New" w:hAnsi="Courier New" w:cs="Courier New"/>
          <w:sz w:val="24"/>
          <w:szCs w:val="24"/>
        </w:rPr>
      </w:r>
      <w:r w:rsidR="003F01B9">
        <w:rPr>
          <w:rFonts w:ascii="Courier New" w:hAnsi="Courier New" w:cs="Courier New"/>
          <w:sz w:val="24"/>
          <w:szCs w:val="24"/>
        </w:rPr>
        <w:fldChar w:fldCharType="separate"/>
      </w:r>
      <w:r w:rsidR="003F01B9">
        <w:rPr>
          <w:rFonts w:ascii="Courier New" w:hAnsi="Courier New" w:cs="Courier New"/>
          <w:noProof/>
          <w:sz w:val="24"/>
          <w:szCs w:val="24"/>
        </w:rPr>
        <w:t>INSERT NAME OF THE JUDGE YOU WISH TO REMOVE</w:t>
      </w:r>
      <w:r w:rsidR="003F01B9">
        <w:rPr>
          <w:rFonts w:ascii="Courier New" w:hAnsi="Courier New" w:cs="Courier New"/>
          <w:sz w:val="24"/>
          <w:szCs w:val="24"/>
        </w:rPr>
        <w:fldChar w:fldCharType="end"/>
      </w:r>
      <w:bookmarkEnd w:id="12"/>
      <w:r w:rsidRPr="003F01B9">
        <w:rPr>
          <w:rFonts w:ascii="Courier New" w:hAnsi="Courier New" w:cs="Courier New"/>
          <w:sz w:val="24"/>
          <w:szCs w:val="24"/>
        </w:rPr>
        <w:t xml:space="preserve">, Judge of the above-entitled Court, be reassigned from that Judge, and that no </w:t>
      </w:r>
      <w:r w:rsidRPr="003F01B9">
        <w:rPr>
          <w:rFonts w:ascii="Courier New" w:hAnsi="Courier New" w:cs="Courier New"/>
          <w:sz w:val="24"/>
          <w:szCs w:val="24"/>
        </w:rPr>
        <w:lastRenderedPageBreak/>
        <w:t>matters hereinafter arising in this cause be heard or</w:t>
      </w:r>
      <w:r w:rsidR="00666907" w:rsidRPr="003F01B9">
        <w:rPr>
          <w:rFonts w:ascii="Courier New" w:hAnsi="Courier New" w:cs="Courier New"/>
          <w:sz w:val="24"/>
          <w:szCs w:val="24"/>
        </w:rPr>
        <w:t xml:space="preserve"> assigned to the Honorable </w:t>
      </w:r>
      <w:bookmarkStart w:id="13" w:name="Text12"/>
      <w:r w:rsidR="003F01B9">
        <w:rPr>
          <w:rFonts w:ascii="Courier New" w:hAnsi="Courier New" w:cs="Courier New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INSERT THE NAME OF THE JUDGE YOU WISH TO REMOVE"/>
            </w:textInput>
          </w:ffData>
        </w:fldChar>
      </w:r>
      <w:r w:rsidR="003F01B9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3F01B9">
        <w:rPr>
          <w:rFonts w:ascii="Courier New" w:hAnsi="Courier New" w:cs="Courier New"/>
          <w:sz w:val="24"/>
          <w:szCs w:val="24"/>
        </w:rPr>
      </w:r>
      <w:r w:rsidR="003F01B9">
        <w:rPr>
          <w:rFonts w:ascii="Courier New" w:hAnsi="Courier New" w:cs="Courier New"/>
          <w:sz w:val="24"/>
          <w:szCs w:val="24"/>
        </w:rPr>
        <w:fldChar w:fldCharType="separate"/>
      </w:r>
      <w:r w:rsidR="003F01B9">
        <w:rPr>
          <w:rFonts w:ascii="Courier New" w:hAnsi="Courier New" w:cs="Courier New"/>
          <w:noProof/>
          <w:sz w:val="24"/>
          <w:szCs w:val="24"/>
        </w:rPr>
        <w:t>INSERT THE NAME OF THE JUDGE YOU WISH TO REMOVE</w:t>
      </w:r>
      <w:r w:rsidR="003F01B9">
        <w:rPr>
          <w:rFonts w:ascii="Courier New" w:hAnsi="Courier New" w:cs="Courier New"/>
          <w:sz w:val="24"/>
          <w:szCs w:val="24"/>
        </w:rPr>
        <w:fldChar w:fldCharType="end"/>
      </w:r>
      <w:bookmarkEnd w:id="13"/>
      <w:r w:rsidR="00666907" w:rsidRPr="003F01B9">
        <w:rPr>
          <w:rFonts w:ascii="Courier New" w:hAnsi="Courier New" w:cs="Courier New"/>
          <w:sz w:val="24"/>
          <w:szCs w:val="24"/>
        </w:rPr>
        <w:t xml:space="preserve">, on the ground that said Judge is prejudiced against the </w:t>
      </w:r>
      <w:bookmarkStart w:id="14" w:name="Text13"/>
      <w:r w:rsidR="003F01B9">
        <w:rPr>
          <w:rFonts w:ascii="Courier New" w:hAnsi="Courier New" w:cs="Courier New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INSERT EITHER PLAINTIFF OR DEFENDANT"/>
            </w:textInput>
          </w:ffData>
        </w:fldChar>
      </w:r>
      <w:r w:rsidR="003F01B9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3F01B9">
        <w:rPr>
          <w:rFonts w:ascii="Courier New" w:hAnsi="Courier New" w:cs="Courier New"/>
          <w:sz w:val="24"/>
          <w:szCs w:val="24"/>
        </w:rPr>
      </w:r>
      <w:r w:rsidR="003F01B9">
        <w:rPr>
          <w:rFonts w:ascii="Courier New" w:hAnsi="Courier New" w:cs="Courier New"/>
          <w:sz w:val="24"/>
          <w:szCs w:val="24"/>
        </w:rPr>
        <w:fldChar w:fldCharType="separate"/>
      </w:r>
      <w:r w:rsidR="003F01B9">
        <w:rPr>
          <w:rFonts w:ascii="Courier New" w:hAnsi="Courier New" w:cs="Courier New"/>
          <w:noProof/>
          <w:sz w:val="24"/>
          <w:szCs w:val="24"/>
        </w:rPr>
        <w:t>INSERT EITHER PLAINTIFF OR DEFENDANT</w:t>
      </w:r>
      <w:r w:rsidR="003F01B9">
        <w:rPr>
          <w:rFonts w:ascii="Courier New" w:hAnsi="Courier New" w:cs="Courier New"/>
          <w:sz w:val="24"/>
          <w:szCs w:val="24"/>
        </w:rPr>
        <w:fldChar w:fldCharType="end"/>
      </w:r>
      <w:bookmarkEnd w:id="14"/>
      <w:r w:rsidR="003F01B9">
        <w:rPr>
          <w:rFonts w:ascii="Courier New" w:hAnsi="Courier New" w:cs="Courier New"/>
          <w:sz w:val="24"/>
          <w:szCs w:val="24"/>
        </w:rPr>
        <w:t xml:space="preserve"> </w:t>
      </w:r>
      <w:r w:rsidR="00666907" w:rsidRPr="003F01B9">
        <w:rPr>
          <w:rFonts w:ascii="Courier New" w:hAnsi="Courier New" w:cs="Courier New"/>
          <w:sz w:val="24"/>
          <w:szCs w:val="24"/>
        </w:rPr>
        <w:t>in this action.</w:t>
      </w:r>
    </w:p>
    <w:p w14:paraId="202D036A" w14:textId="77777777" w:rsidR="00666907" w:rsidRPr="003F01B9" w:rsidRDefault="00666907" w:rsidP="00666907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  <w:r w:rsidRPr="003F01B9">
        <w:rPr>
          <w:rFonts w:ascii="Courier New" w:hAnsi="Courier New" w:cs="Courier New"/>
          <w:sz w:val="24"/>
          <w:szCs w:val="24"/>
        </w:rPr>
        <w:t xml:space="preserve">This motion is based on the matters contained herein, on Code of Civil Procedure Section 170.6 and on the supporting Declaration Under Penalty of Perjury of </w:t>
      </w:r>
      <w:bookmarkStart w:id="15" w:name="Text14"/>
      <w:r w:rsidR="003F01B9">
        <w:rPr>
          <w:rFonts w:ascii="Courier New" w:hAnsi="Courier New" w:cs="Courier New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YOUR NAME"/>
            </w:textInput>
          </w:ffData>
        </w:fldChar>
      </w:r>
      <w:r w:rsidR="003F01B9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3F01B9">
        <w:rPr>
          <w:rFonts w:ascii="Courier New" w:hAnsi="Courier New" w:cs="Courier New"/>
          <w:sz w:val="24"/>
          <w:szCs w:val="24"/>
        </w:rPr>
      </w:r>
      <w:r w:rsidR="003F01B9">
        <w:rPr>
          <w:rFonts w:ascii="Courier New" w:hAnsi="Courier New" w:cs="Courier New"/>
          <w:sz w:val="24"/>
          <w:szCs w:val="24"/>
        </w:rPr>
        <w:fldChar w:fldCharType="separate"/>
      </w:r>
      <w:r w:rsidR="003F01B9">
        <w:rPr>
          <w:rFonts w:ascii="Courier New" w:hAnsi="Courier New" w:cs="Courier New"/>
          <w:noProof/>
          <w:sz w:val="24"/>
          <w:szCs w:val="24"/>
        </w:rPr>
        <w:t>YOUR NAME</w:t>
      </w:r>
      <w:r w:rsidR="003F01B9">
        <w:rPr>
          <w:rFonts w:ascii="Courier New" w:hAnsi="Courier New" w:cs="Courier New"/>
          <w:sz w:val="24"/>
          <w:szCs w:val="24"/>
        </w:rPr>
        <w:fldChar w:fldCharType="end"/>
      </w:r>
      <w:bookmarkEnd w:id="15"/>
      <w:r w:rsidR="003F01B9">
        <w:rPr>
          <w:rFonts w:ascii="Courier New" w:hAnsi="Courier New" w:cs="Courier New"/>
          <w:sz w:val="24"/>
          <w:szCs w:val="24"/>
        </w:rPr>
        <w:t xml:space="preserve"> </w:t>
      </w:r>
      <w:r w:rsidRPr="003F01B9">
        <w:rPr>
          <w:rFonts w:ascii="Courier New" w:hAnsi="Courier New" w:cs="Courier New"/>
          <w:sz w:val="24"/>
          <w:szCs w:val="24"/>
        </w:rPr>
        <w:t>attached hereto and filed herewith.</w:t>
      </w:r>
    </w:p>
    <w:p w14:paraId="79E8AE41" w14:textId="77777777" w:rsidR="00666907" w:rsidRPr="003F01B9" w:rsidRDefault="00666907" w:rsidP="00666907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</w:p>
    <w:p w14:paraId="6E71EF05" w14:textId="77777777" w:rsidR="00666907" w:rsidRPr="003F01B9" w:rsidRDefault="00666907" w:rsidP="00666907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  <w:r w:rsidRPr="003F01B9">
        <w:rPr>
          <w:rFonts w:ascii="Courier New" w:hAnsi="Courier New" w:cs="Courier New"/>
          <w:sz w:val="24"/>
          <w:szCs w:val="24"/>
        </w:rPr>
        <w:t xml:space="preserve">WHEREFORE, </w:t>
      </w:r>
      <w:bookmarkStart w:id="16" w:name="Text15"/>
      <w:r w:rsidR="003F01B9">
        <w:rPr>
          <w:rFonts w:ascii="Courier New" w:hAnsi="Courier New" w:cs="Courier New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YOUR NAME"/>
            </w:textInput>
          </w:ffData>
        </w:fldChar>
      </w:r>
      <w:r w:rsidR="003F01B9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3F01B9">
        <w:rPr>
          <w:rFonts w:ascii="Courier New" w:hAnsi="Courier New" w:cs="Courier New"/>
          <w:sz w:val="24"/>
          <w:szCs w:val="24"/>
        </w:rPr>
      </w:r>
      <w:r w:rsidR="003F01B9">
        <w:rPr>
          <w:rFonts w:ascii="Courier New" w:hAnsi="Courier New" w:cs="Courier New"/>
          <w:sz w:val="24"/>
          <w:szCs w:val="24"/>
        </w:rPr>
        <w:fldChar w:fldCharType="separate"/>
      </w:r>
      <w:r w:rsidR="003F01B9">
        <w:rPr>
          <w:rFonts w:ascii="Courier New" w:hAnsi="Courier New" w:cs="Courier New"/>
          <w:noProof/>
          <w:sz w:val="24"/>
          <w:szCs w:val="24"/>
        </w:rPr>
        <w:t>YOUR NAME</w:t>
      </w:r>
      <w:r w:rsidR="003F01B9">
        <w:rPr>
          <w:rFonts w:ascii="Courier New" w:hAnsi="Courier New" w:cs="Courier New"/>
          <w:sz w:val="24"/>
          <w:szCs w:val="24"/>
        </w:rPr>
        <w:fldChar w:fldCharType="end"/>
      </w:r>
      <w:bookmarkEnd w:id="16"/>
      <w:r w:rsidR="003F01B9">
        <w:rPr>
          <w:rFonts w:ascii="Courier New" w:hAnsi="Courier New" w:cs="Courier New"/>
          <w:sz w:val="24"/>
          <w:szCs w:val="24"/>
        </w:rPr>
        <w:t xml:space="preserve"> </w:t>
      </w:r>
      <w:r w:rsidRPr="003F01B9">
        <w:rPr>
          <w:rFonts w:ascii="Courier New" w:hAnsi="Courier New" w:cs="Courier New"/>
          <w:sz w:val="24"/>
          <w:szCs w:val="24"/>
        </w:rPr>
        <w:t>prays that the relief herein requested be granted.</w:t>
      </w:r>
    </w:p>
    <w:p w14:paraId="23EB72F4" w14:textId="77777777" w:rsidR="00666907" w:rsidRPr="003F01B9" w:rsidRDefault="00666907" w:rsidP="00666907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</w:p>
    <w:p w14:paraId="1AA5AFEB" w14:textId="77777777" w:rsidR="00666907" w:rsidRPr="003F01B9" w:rsidRDefault="00666907" w:rsidP="00666907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</w:p>
    <w:p w14:paraId="615A8377" w14:textId="77777777" w:rsidR="00666907" w:rsidRPr="003F01B9" w:rsidRDefault="00666907" w:rsidP="00666907">
      <w:pPr>
        <w:pStyle w:val="SignatureBlock"/>
        <w:spacing w:line="480" w:lineRule="auto"/>
        <w:ind w:left="0"/>
        <w:rPr>
          <w:rFonts w:cs="Courier New"/>
          <w:sz w:val="22"/>
          <w:szCs w:val="22"/>
        </w:rPr>
      </w:pPr>
    </w:p>
    <w:p w14:paraId="687255CD" w14:textId="77777777" w:rsidR="00666907" w:rsidRPr="003F01B9" w:rsidRDefault="00666907" w:rsidP="00666907">
      <w:pPr>
        <w:pStyle w:val="SignatureBlock"/>
        <w:spacing w:line="360" w:lineRule="auto"/>
        <w:ind w:left="0"/>
        <w:rPr>
          <w:rFonts w:cs="Courier New"/>
          <w:sz w:val="22"/>
          <w:szCs w:val="22"/>
        </w:rPr>
      </w:pPr>
      <w:r w:rsidRPr="003F01B9">
        <w:rPr>
          <w:rFonts w:cs="Courier New"/>
          <w:sz w:val="22"/>
          <w:szCs w:val="22"/>
        </w:rPr>
        <w:t xml:space="preserve">Dated: </w:t>
      </w:r>
      <w:bookmarkStart w:id="17" w:name="Text16"/>
      <w:r w:rsidR="003F01B9">
        <w:rPr>
          <w:rFonts w:cs="Courier New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INSERT DATE"/>
            </w:textInput>
          </w:ffData>
        </w:fldChar>
      </w:r>
      <w:r w:rsidR="003F01B9">
        <w:rPr>
          <w:rFonts w:cs="Courier New"/>
          <w:sz w:val="22"/>
          <w:szCs w:val="22"/>
        </w:rPr>
        <w:instrText xml:space="preserve"> FORMTEXT </w:instrText>
      </w:r>
      <w:r w:rsidR="003F01B9">
        <w:rPr>
          <w:rFonts w:cs="Courier New"/>
          <w:sz w:val="22"/>
          <w:szCs w:val="22"/>
        </w:rPr>
      </w:r>
      <w:r w:rsidR="003F01B9">
        <w:rPr>
          <w:rFonts w:cs="Courier New"/>
          <w:sz w:val="22"/>
          <w:szCs w:val="22"/>
        </w:rPr>
        <w:fldChar w:fldCharType="separate"/>
      </w:r>
      <w:r w:rsidR="003F01B9">
        <w:rPr>
          <w:rFonts w:cs="Courier New"/>
          <w:noProof/>
          <w:sz w:val="22"/>
          <w:szCs w:val="22"/>
        </w:rPr>
        <w:t>INSERT DATE</w:t>
      </w:r>
      <w:r w:rsidR="003F01B9">
        <w:rPr>
          <w:rFonts w:cs="Courier New"/>
          <w:sz w:val="22"/>
          <w:szCs w:val="22"/>
        </w:rPr>
        <w:fldChar w:fldCharType="end"/>
      </w:r>
      <w:bookmarkEnd w:id="17"/>
    </w:p>
    <w:p w14:paraId="0552970E" w14:textId="77777777" w:rsidR="00666907" w:rsidRPr="003F01B9" w:rsidRDefault="00666907" w:rsidP="00666907">
      <w:pPr>
        <w:pStyle w:val="SignatureBlock"/>
        <w:spacing w:line="360" w:lineRule="auto"/>
        <w:ind w:left="0"/>
        <w:rPr>
          <w:rFonts w:cs="Courier New"/>
          <w:sz w:val="22"/>
          <w:szCs w:val="22"/>
        </w:rPr>
      </w:pPr>
    </w:p>
    <w:p w14:paraId="4C79B80C" w14:textId="77777777" w:rsidR="00666907" w:rsidRPr="003F01B9" w:rsidRDefault="00666907" w:rsidP="00666907">
      <w:pPr>
        <w:pStyle w:val="SignatureBlock"/>
        <w:spacing w:line="360" w:lineRule="auto"/>
        <w:rPr>
          <w:rFonts w:cs="Courier New"/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3F01B9" w:rsidRPr="003F01B9" w14:paraId="6E4D004F" w14:textId="77777777" w:rsidTr="00DF0EE2">
        <w:trPr>
          <w:cantSplit/>
          <w:jc w:val="right"/>
        </w:trPr>
        <w:tc>
          <w:tcPr>
            <w:tcW w:w="310" w:type="dxa"/>
          </w:tcPr>
          <w:p w14:paraId="74967488" w14:textId="77777777" w:rsidR="00666907" w:rsidRPr="003F01B9" w:rsidRDefault="00666907" w:rsidP="00DF0EE2">
            <w:pPr>
              <w:pStyle w:val="SingleSpacing"/>
              <w:keepNext/>
              <w:spacing w:line="360" w:lineRule="auto"/>
              <w:jc w:val="right"/>
              <w:rPr>
                <w:rFonts w:cs="Courier New"/>
                <w:sz w:val="22"/>
                <w:szCs w:val="22"/>
              </w:rPr>
            </w:pPr>
            <w:r w:rsidRPr="003F01B9">
              <w:rPr>
                <w:rFonts w:cs="Courier New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16CE2" w14:textId="77777777" w:rsidR="00666907" w:rsidRPr="003F01B9" w:rsidRDefault="00666907" w:rsidP="003F01B9">
            <w:pPr>
              <w:pStyle w:val="SingleSpacing"/>
              <w:keepNext/>
              <w:spacing w:line="360" w:lineRule="auto"/>
              <w:rPr>
                <w:rFonts w:cs="Courier New"/>
                <w:i/>
                <w:iCs/>
                <w:sz w:val="22"/>
                <w:szCs w:val="22"/>
              </w:rPr>
            </w:pPr>
            <w:r w:rsidRPr="003F01B9">
              <w:rPr>
                <w:rFonts w:cs="Courier New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44" w:type="dxa"/>
          </w:tcPr>
          <w:p w14:paraId="10BAEE19" w14:textId="77777777" w:rsidR="00666907" w:rsidRPr="003F01B9" w:rsidRDefault="00666907" w:rsidP="00DF0EE2">
            <w:pPr>
              <w:pStyle w:val="SingleSpacing"/>
              <w:keepNext/>
              <w:spacing w:line="360" w:lineRule="auto"/>
              <w:rPr>
                <w:rFonts w:cs="Courier New"/>
                <w:sz w:val="22"/>
                <w:szCs w:val="22"/>
              </w:rPr>
            </w:pPr>
          </w:p>
        </w:tc>
      </w:tr>
      <w:tr w:rsidR="003F01B9" w:rsidRPr="003F01B9" w14:paraId="7F776EEF" w14:textId="77777777" w:rsidTr="00DF0EE2">
        <w:trPr>
          <w:cantSplit/>
          <w:jc w:val="right"/>
        </w:trPr>
        <w:tc>
          <w:tcPr>
            <w:tcW w:w="310" w:type="dxa"/>
          </w:tcPr>
          <w:p w14:paraId="1B11BEA1" w14:textId="77777777" w:rsidR="00666907" w:rsidRPr="003F01B9" w:rsidRDefault="00666907" w:rsidP="00DF0EE2">
            <w:pPr>
              <w:pStyle w:val="SingleSpacing"/>
              <w:keepNext/>
              <w:spacing w:line="360" w:lineRule="auto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AD792" w14:textId="77777777" w:rsidR="00666907" w:rsidRPr="003F01B9" w:rsidRDefault="00666907" w:rsidP="00DF0EE2">
            <w:pPr>
              <w:pStyle w:val="SingleSpacing"/>
              <w:keepNext/>
              <w:spacing w:line="360" w:lineRule="auto"/>
              <w:rPr>
                <w:rFonts w:cs="Courier New"/>
                <w:sz w:val="22"/>
                <w:szCs w:val="22"/>
              </w:rPr>
            </w:pPr>
            <w:r w:rsidRPr="003F01B9">
              <w:rPr>
                <w:rFonts w:cs="Courier New"/>
                <w:sz w:val="22"/>
                <w:szCs w:val="22"/>
              </w:rPr>
              <w:t xml:space="preserve">  </w:t>
            </w:r>
            <w:bookmarkStart w:id="18" w:name="Text17"/>
            <w:r w:rsidR="003F01B9">
              <w:rPr>
                <w:rFonts w:cs="Courier Ne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YOUR NAME"/>
                  </w:textInput>
                </w:ffData>
              </w:fldChar>
            </w:r>
            <w:r w:rsidR="003F01B9">
              <w:rPr>
                <w:rFonts w:cs="Courier New"/>
                <w:sz w:val="22"/>
                <w:szCs w:val="22"/>
              </w:rPr>
              <w:instrText xml:space="preserve"> FORMTEXT </w:instrText>
            </w:r>
            <w:r w:rsidR="003F01B9">
              <w:rPr>
                <w:rFonts w:cs="Courier New"/>
                <w:sz w:val="22"/>
                <w:szCs w:val="22"/>
              </w:rPr>
            </w:r>
            <w:r w:rsidR="003F01B9">
              <w:rPr>
                <w:rFonts w:cs="Courier New"/>
                <w:sz w:val="22"/>
                <w:szCs w:val="22"/>
              </w:rPr>
              <w:fldChar w:fldCharType="separate"/>
            </w:r>
            <w:r w:rsidR="003F01B9">
              <w:rPr>
                <w:rFonts w:cs="Courier New"/>
                <w:noProof/>
                <w:sz w:val="22"/>
                <w:szCs w:val="22"/>
              </w:rPr>
              <w:t>YOUR NAME</w:t>
            </w:r>
            <w:r w:rsidR="003F01B9">
              <w:rPr>
                <w:rFonts w:cs="Courier New"/>
                <w:sz w:val="22"/>
                <w:szCs w:val="22"/>
              </w:rPr>
              <w:fldChar w:fldCharType="end"/>
            </w:r>
            <w:bookmarkEnd w:id="18"/>
            <w:r w:rsidRPr="003F01B9">
              <w:rPr>
                <w:rFonts w:cs="Courier New"/>
                <w:sz w:val="22"/>
                <w:szCs w:val="22"/>
              </w:rPr>
              <w:t xml:space="preserve"> </w:t>
            </w:r>
          </w:p>
          <w:p w14:paraId="0ABCAE8B" w14:textId="77777777" w:rsidR="00666907" w:rsidRPr="003F01B9" w:rsidRDefault="00666907" w:rsidP="00DF0EE2">
            <w:pPr>
              <w:pStyle w:val="SingleSpacing"/>
              <w:keepNext/>
              <w:spacing w:line="360" w:lineRule="auto"/>
              <w:rPr>
                <w:rFonts w:cs="Courier New"/>
                <w:sz w:val="22"/>
                <w:szCs w:val="22"/>
              </w:rPr>
            </w:pPr>
            <w:r w:rsidRPr="003F01B9">
              <w:rPr>
                <w:rFonts w:cs="Courier New"/>
                <w:sz w:val="22"/>
                <w:szCs w:val="22"/>
              </w:rPr>
              <w:t xml:space="preserve">  In Pro Per</w:t>
            </w:r>
          </w:p>
        </w:tc>
        <w:tc>
          <w:tcPr>
            <w:tcW w:w="144" w:type="dxa"/>
          </w:tcPr>
          <w:p w14:paraId="0380CE4F" w14:textId="77777777" w:rsidR="00666907" w:rsidRPr="003F01B9" w:rsidRDefault="00666907" w:rsidP="00DF0EE2">
            <w:pPr>
              <w:pStyle w:val="SingleSpacing"/>
              <w:keepNext/>
              <w:spacing w:line="360" w:lineRule="auto"/>
              <w:ind w:left="216"/>
              <w:rPr>
                <w:rFonts w:cs="Courier New"/>
                <w:sz w:val="22"/>
                <w:szCs w:val="22"/>
              </w:rPr>
            </w:pPr>
          </w:p>
        </w:tc>
      </w:tr>
    </w:tbl>
    <w:p w14:paraId="23E7B68B" w14:textId="77777777" w:rsidR="00666907" w:rsidRPr="008F0D84" w:rsidRDefault="00666907" w:rsidP="00666907">
      <w:pPr>
        <w:pStyle w:val="SignatureBlock"/>
        <w:rPr>
          <w:rFonts w:cs="Courier New"/>
          <w:sz w:val="24"/>
          <w:szCs w:val="24"/>
        </w:rPr>
      </w:pPr>
    </w:p>
    <w:p w14:paraId="0B52C5BF" w14:textId="77777777" w:rsidR="00D053BA" w:rsidRPr="008F0D84" w:rsidRDefault="0063279D" w:rsidP="00AF1B6F">
      <w:pPr>
        <w:spacing w:line="480" w:lineRule="auto"/>
        <w:ind w:firstLine="360"/>
        <w:rPr>
          <w:rFonts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0178DC4D" w14:textId="77777777" w:rsidR="00D053BA" w:rsidRPr="008F0D84" w:rsidRDefault="00D053BA" w:rsidP="00D053BA">
      <w:pPr>
        <w:pStyle w:val="SignatureBlock"/>
        <w:ind w:left="0"/>
        <w:jc w:val="center"/>
        <w:rPr>
          <w:rFonts w:cs="Courier New"/>
          <w:sz w:val="24"/>
          <w:szCs w:val="24"/>
        </w:rPr>
      </w:pPr>
    </w:p>
    <w:sectPr w:rsidR="00D053BA" w:rsidRPr="008F0D84" w:rsidSect="00294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1B10" w14:textId="77777777" w:rsidR="005C6506" w:rsidRDefault="005C6506">
      <w:r>
        <w:separator/>
      </w:r>
    </w:p>
  </w:endnote>
  <w:endnote w:type="continuationSeparator" w:id="0">
    <w:p w14:paraId="7E39EE56" w14:textId="77777777" w:rsidR="005C6506" w:rsidRDefault="005C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67DC" w14:textId="77777777" w:rsidR="00453612" w:rsidRDefault="00453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771B" w14:textId="77777777" w:rsidR="0063279D" w:rsidRPr="00A3383F" w:rsidRDefault="00000000" w:rsidP="00D053BA">
    <w:pPr>
      <w:pStyle w:val="Footer"/>
      <w:jc w:val="center"/>
      <w:rPr>
        <w:rFonts w:ascii="Courier New" w:hAnsi="Courier New" w:cs="Courier New"/>
      </w:rPr>
    </w:pPr>
    <w:r>
      <w:rPr>
        <w:noProof/>
      </w:rPr>
      <w:pict w14:anchorId="4A7ADEB3">
        <v:line id="_x0000_s1029" style="position:absolute;left:0;text-align:left;z-index:5" from="9.15pt,-10.15pt" to="472.65pt,-10.15pt"/>
      </w:pict>
    </w:r>
    <w:r w:rsidR="0063279D" w:rsidRPr="00D053BA">
      <w:rPr>
        <w:rFonts w:ascii="Courier New" w:hAnsi="Courier New" w:cs="Courier New"/>
      </w:rPr>
      <w:t xml:space="preserve">- </w:t>
    </w:r>
    <w:r w:rsidR="0063279D" w:rsidRPr="00D053BA">
      <w:rPr>
        <w:rFonts w:ascii="Courier New" w:hAnsi="Courier New" w:cs="Courier New"/>
      </w:rPr>
      <w:fldChar w:fldCharType="begin"/>
    </w:r>
    <w:r w:rsidR="0063279D" w:rsidRPr="00D053BA">
      <w:rPr>
        <w:rFonts w:ascii="Courier New" w:hAnsi="Courier New" w:cs="Courier New"/>
      </w:rPr>
      <w:instrText xml:space="preserve"> PAGE </w:instrText>
    </w:r>
    <w:r w:rsidR="0063279D" w:rsidRPr="00D053BA">
      <w:rPr>
        <w:rFonts w:ascii="Courier New" w:hAnsi="Courier New" w:cs="Courier New"/>
      </w:rPr>
      <w:fldChar w:fldCharType="separate"/>
    </w:r>
    <w:r w:rsidR="006A345E">
      <w:rPr>
        <w:rFonts w:ascii="Courier New" w:hAnsi="Courier New" w:cs="Courier New"/>
        <w:noProof/>
      </w:rPr>
      <w:t>1</w:t>
    </w:r>
    <w:r w:rsidR="0063279D" w:rsidRPr="00D053BA">
      <w:rPr>
        <w:rFonts w:ascii="Courier New" w:hAnsi="Courier New" w:cs="Courier New"/>
      </w:rPr>
      <w:fldChar w:fldCharType="end"/>
    </w:r>
    <w:r w:rsidR="0063279D" w:rsidRPr="00D053BA">
      <w:rPr>
        <w:rFonts w:ascii="Courier New" w:hAnsi="Courier New" w:cs="Courier New"/>
      </w:rPr>
      <w:t xml:space="preserve"> -</w:t>
    </w:r>
    <w:r w:rsidR="0063279D" w:rsidRPr="00D053BA">
      <w:rPr>
        <w:rFonts w:ascii="Courier New" w:hAnsi="Courier New" w:cs="Courier New"/>
      </w:rPr>
      <w:br/>
    </w:r>
    <w:r w:rsidR="00A3383F" w:rsidRPr="00A3383F">
      <w:rPr>
        <w:rFonts w:ascii="Courier New" w:hAnsi="Courier New" w:cs="Courier New"/>
        <w:sz w:val="24"/>
        <w:szCs w:val="24"/>
      </w:rPr>
      <w:t xml:space="preserve">MOTION FOR PEREMPTORY </w:t>
    </w:r>
    <w:r w:rsidR="00453612">
      <w:rPr>
        <w:rFonts w:ascii="Courier New" w:hAnsi="Courier New" w:cs="Courier New"/>
        <w:sz w:val="24"/>
        <w:szCs w:val="24"/>
      </w:rPr>
      <w:t>CHALLENGE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8D2E" w14:textId="77777777" w:rsidR="00453612" w:rsidRDefault="00453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BBFA" w14:textId="77777777" w:rsidR="005C6506" w:rsidRDefault="005C6506">
      <w:r>
        <w:separator/>
      </w:r>
    </w:p>
  </w:footnote>
  <w:footnote w:type="continuationSeparator" w:id="0">
    <w:p w14:paraId="68D98DD0" w14:textId="77777777" w:rsidR="005C6506" w:rsidRDefault="005C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BC7B" w14:textId="77777777" w:rsidR="00453612" w:rsidRDefault="00453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C62" w14:textId="77777777" w:rsidR="0063279D" w:rsidRDefault="00000000">
    <w:pPr>
      <w:pStyle w:val="Header"/>
    </w:pPr>
    <w:r>
      <w:rPr>
        <w:noProof/>
      </w:rPr>
      <w:pict w14:anchorId="60895DF3">
        <v:line id="_x0000_s1025" style="position:absolute;z-index:4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10E62B3E">
        <v:rect id="_x0000_s1026" style="position:absolute;margin-left:-50.4pt;margin-top:-7.2pt;width:36pt;height:662.4pt;z-index:1;mso-position-horizontal-relative:margin;mso-position-vertical-relative:margin" o:allowincell="f" filled="f" stroked="f">
          <v:textbox inset="1pt,1pt,1pt,1pt">
            <w:txbxContent>
              <w:p w14:paraId="18AB420D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7D11AE5B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2A5ADDC2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7AFA2953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6A104ACA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0E12081E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64CE2D7B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54B3A591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0AE39C5F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58F2A32E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6F6AFE2A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76A58505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46ED0315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0D9C169F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381C8B02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3A0D9CE0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37480C5A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620E9D67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65B967E9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14D43A47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2CCC6719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389BF17D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518C2638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08A31C12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74789D53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52388199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5CD09B94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49ED642B" w14:textId="77777777" w:rsidR="0063279D" w:rsidRDefault="0063279D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33289293" w14:textId="77777777" w:rsidR="0063279D" w:rsidRDefault="0063279D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69159594">
        <v:line id="_x0000_s1027" style="position:absolute;z-index:2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7C184779">
        <v:line id="_x0000_s1028" style="position:absolute;z-index:3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D04F" w14:textId="77777777" w:rsidR="00453612" w:rsidRDefault="00453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078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69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9EB"/>
    <w:rsid w:val="00093088"/>
    <w:rsid w:val="001219EF"/>
    <w:rsid w:val="00156631"/>
    <w:rsid w:val="001821B5"/>
    <w:rsid w:val="001E05B8"/>
    <w:rsid w:val="00221BAC"/>
    <w:rsid w:val="00277134"/>
    <w:rsid w:val="0029446F"/>
    <w:rsid w:val="00347756"/>
    <w:rsid w:val="00371D25"/>
    <w:rsid w:val="003A115F"/>
    <w:rsid w:val="003A324E"/>
    <w:rsid w:val="003F01B9"/>
    <w:rsid w:val="00453612"/>
    <w:rsid w:val="005A49EB"/>
    <w:rsid w:val="005C6506"/>
    <w:rsid w:val="006311D1"/>
    <w:rsid w:val="0063279D"/>
    <w:rsid w:val="00666907"/>
    <w:rsid w:val="00680064"/>
    <w:rsid w:val="006A345E"/>
    <w:rsid w:val="006D4909"/>
    <w:rsid w:val="00720D60"/>
    <w:rsid w:val="007C4D14"/>
    <w:rsid w:val="008A1382"/>
    <w:rsid w:val="008F0D84"/>
    <w:rsid w:val="008F1CDD"/>
    <w:rsid w:val="00947C0C"/>
    <w:rsid w:val="009B7D74"/>
    <w:rsid w:val="00A3383F"/>
    <w:rsid w:val="00A35C5F"/>
    <w:rsid w:val="00AA5063"/>
    <w:rsid w:val="00AF1B6F"/>
    <w:rsid w:val="00B15EAF"/>
    <w:rsid w:val="00D053BA"/>
    <w:rsid w:val="00D1704D"/>
    <w:rsid w:val="00D37827"/>
    <w:rsid w:val="00DF0EE2"/>
    <w:rsid w:val="00E02ADE"/>
    <w:rsid w:val="00E326A8"/>
    <w:rsid w:val="00EC5135"/>
    <w:rsid w:val="00ED23A7"/>
    <w:rsid w:val="00EF6DF9"/>
    <w:rsid w:val="00F3690F"/>
    <w:rsid w:val="00F43491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564492"/>
  <w14:defaultImageDpi w14:val="0"/>
  <w15:docId w15:val="{44F6402F-B402-45E2-9E58-ADE8CA78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35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635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E6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E63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E63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63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E635D"/>
    <w:rPr>
      <w:rFonts w:cs="Times New Roman"/>
    </w:rPr>
  </w:style>
  <w:style w:type="paragraph" w:customStyle="1" w:styleId="LineNumbers">
    <w:name w:val="LineNumbers"/>
    <w:basedOn w:val="Normal"/>
    <w:rsid w:val="00FE635D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character" w:styleId="CommentReference">
    <w:name w:val="annotation reference"/>
    <w:uiPriority w:val="99"/>
    <w:rsid w:val="001219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219EF"/>
  </w:style>
  <w:style w:type="character" w:customStyle="1" w:styleId="CommentTextChar">
    <w:name w:val="Comment Text Char"/>
    <w:link w:val="CommentText"/>
    <w:uiPriority w:val="99"/>
    <w:locked/>
    <w:rsid w:val="001219E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219E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219E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121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21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BDE1-36CF-42CE-919D-B97CDAB0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>Sacramento County Public Law Library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Motion-Peremptory Challenge</dc:title>
  <dc:subject/>
  <dc:creator>Todd Turnblom</dc:creator>
  <cp:keywords/>
  <dc:description/>
  <cp:lastModifiedBy>reference</cp:lastModifiedBy>
  <cp:revision>2</cp:revision>
  <cp:lastPrinted>2004-07-14T17:17:00Z</cp:lastPrinted>
  <dcterms:created xsi:type="dcterms:W3CDTF">2026-02-02T21:59:00Z</dcterms:created>
  <dcterms:modified xsi:type="dcterms:W3CDTF">2026-02-02T21:59:00Z</dcterms:modified>
</cp:coreProperties>
</file>