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1A1422A9" w14:textId="77777777" w:rsidR="00D053BA" w:rsidRPr="009D49DF" w:rsidRDefault="009D49DF" w:rsidP="00D053BA">
      <w:pPr>
        <w:pStyle w:val="AttorneyName"/>
        <w:rPr>
          <w:rFonts w:ascii="Arial" w:hAnsi="Arial" w:cs="Arial"/>
          <w:sz w:val="24"/>
          <w:szCs w:val="24"/>
        </w:rPr>
      </w:pPr>
      <w:r w:rsidRPr="009D49DF">
        <w:rPr>
          <w:rFonts w:ascii="Arial" w:hAnsi="Arial" w:cs="Arial"/>
          <w:sz w:val="24"/>
          <w:szCs w:val="24"/>
        </w:rPr>
        <w:fldChar w:fldCharType="begin">
          <w:ffData>
            <w:name w:val="Text1"/>
            <w:enabled/>
            <w:calcOnExit w:val="0"/>
            <w:textInput>
              <w:default w:val="YOUR NAME"/>
            </w:textInput>
          </w:ffData>
        </w:fldChar>
      </w:r>
      <w:r w:rsidRPr="009D49DF">
        <w:rPr>
          <w:rFonts w:ascii="Arial" w:hAnsi="Arial" w:cs="Arial"/>
          <w:sz w:val="24"/>
          <w:szCs w:val="24"/>
        </w:rPr>
        <w:instrText xml:space="preserve"> FORMTEXT </w:instrText>
      </w:r>
      <w:r w:rsidRPr="009D49DF">
        <w:rPr>
          <w:rFonts w:ascii="Arial" w:hAnsi="Arial" w:cs="Arial"/>
          <w:sz w:val="24"/>
          <w:szCs w:val="24"/>
        </w:rPr>
      </w:r>
      <w:r w:rsidRPr="009D49DF">
        <w:rPr>
          <w:rFonts w:ascii="Arial" w:hAnsi="Arial" w:cs="Arial"/>
          <w:sz w:val="24"/>
          <w:szCs w:val="24"/>
        </w:rPr>
        <w:fldChar w:fldCharType="separate"/>
      </w:r>
      <w:r w:rsidRPr="009D49DF">
        <w:rPr>
          <w:rFonts w:ascii="Arial" w:hAnsi="Arial" w:cs="Arial"/>
          <w:noProof/>
          <w:sz w:val="24"/>
          <w:szCs w:val="24"/>
        </w:rPr>
        <w:t>YOUR NAME</w:t>
      </w:r>
      <w:r w:rsidRPr="009D49DF">
        <w:rPr>
          <w:rFonts w:ascii="Arial" w:hAnsi="Arial" w:cs="Arial"/>
          <w:sz w:val="24"/>
          <w:szCs w:val="24"/>
        </w:rPr>
        <w:fldChar w:fldCharType="end"/>
      </w:r>
      <w:bookmarkEnd w:id="0"/>
      <w:r w:rsidRPr="009D49DF">
        <w:rPr>
          <w:rFonts w:ascii="Arial" w:hAnsi="Arial" w:cs="Arial"/>
          <w:sz w:val="24"/>
          <w:szCs w:val="24"/>
        </w:rPr>
        <w:br/>
      </w:r>
      <w:bookmarkStart w:id="1" w:name="Text2"/>
      <w:r w:rsidRPr="009D49DF">
        <w:rPr>
          <w:rFonts w:ascii="Arial" w:hAnsi="Arial" w:cs="Arial"/>
          <w:sz w:val="24"/>
          <w:szCs w:val="24"/>
        </w:rPr>
        <w:fldChar w:fldCharType="begin">
          <w:ffData>
            <w:name w:val="Text2"/>
            <w:enabled/>
            <w:calcOnExit w:val="0"/>
            <w:textInput>
              <w:default w:val="Address"/>
            </w:textInput>
          </w:ffData>
        </w:fldChar>
      </w:r>
      <w:r w:rsidRPr="009D49DF">
        <w:rPr>
          <w:rFonts w:ascii="Arial" w:hAnsi="Arial" w:cs="Arial"/>
          <w:sz w:val="24"/>
          <w:szCs w:val="24"/>
        </w:rPr>
        <w:instrText xml:space="preserve"> FORMTEXT </w:instrText>
      </w:r>
      <w:r w:rsidRPr="009D49DF">
        <w:rPr>
          <w:rFonts w:ascii="Arial" w:hAnsi="Arial" w:cs="Arial"/>
          <w:sz w:val="24"/>
          <w:szCs w:val="24"/>
        </w:rPr>
      </w:r>
      <w:r w:rsidRPr="009D49DF">
        <w:rPr>
          <w:rFonts w:ascii="Arial" w:hAnsi="Arial" w:cs="Arial"/>
          <w:sz w:val="24"/>
          <w:szCs w:val="24"/>
        </w:rPr>
        <w:fldChar w:fldCharType="separate"/>
      </w:r>
      <w:r w:rsidRPr="009D49DF">
        <w:rPr>
          <w:rFonts w:ascii="Arial" w:hAnsi="Arial" w:cs="Arial"/>
          <w:noProof/>
          <w:sz w:val="24"/>
          <w:szCs w:val="24"/>
        </w:rPr>
        <w:t>Address</w:t>
      </w:r>
      <w:r w:rsidRPr="009D49DF">
        <w:rPr>
          <w:rFonts w:ascii="Arial" w:hAnsi="Arial" w:cs="Arial"/>
          <w:sz w:val="24"/>
          <w:szCs w:val="24"/>
        </w:rPr>
        <w:fldChar w:fldCharType="end"/>
      </w:r>
      <w:bookmarkEnd w:id="1"/>
      <w:r w:rsidRPr="009D49DF">
        <w:rPr>
          <w:rFonts w:ascii="Arial" w:hAnsi="Arial" w:cs="Arial"/>
          <w:sz w:val="24"/>
          <w:szCs w:val="24"/>
        </w:rPr>
        <w:br/>
      </w:r>
      <w:bookmarkStart w:id="2" w:name="Text3"/>
      <w:r w:rsidRPr="009D49DF">
        <w:rPr>
          <w:rFonts w:ascii="Arial" w:hAnsi="Arial" w:cs="Arial"/>
          <w:sz w:val="24"/>
          <w:szCs w:val="24"/>
        </w:rPr>
        <w:fldChar w:fldCharType="begin">
          <w:ffData>
            <w:name w:val="Text3"/>
            <w:enabled/>
            <w:calcOnExit w:val="0"/>
            <w:textInput>
              <w:default w:val="City, State, ZIP"/>
            </w:textInput>
          </w:ffData>
        </w:fldChar>
      </w:r>
      <w:r w:rsidRPr="009D49DF">
        <w:rPr>
          <w:rFonts w:ascii="Arial" w:hAnsi="Arial" w:cs="Arial"/>
          <w:sz w:val="24"/>
          <w:szCs w:val="24"/>
        </w:rPr>
        <w:instrText xml:space="preserve"> FORMTEXT </w:instrText>
      </w:r>
      <w:r w:rsidRPr="009D49DF">
        <w:rPr>
          <w:rFonts w:ascii="Arial" w:hAnsi="Arial" w:cs="Arial"/>
          <w:sz w:val="24"/>
          <w:szCs w:val="24"/>
        </w:rPr>
      </w:r>
      <w:r w:rsidRPr="009D49DF">
        <w:rPr>
          <w:rFonts w:ascii="Arial" w:hAnsi="Arial" w:cs="Arial"/>
          <w:sz w:val="24"/>
          <w:szCs w:val="24"/>
        </w:rPr>
        <w:fldChar w:fldCharType="separate"/>
      </w:r>
      <w:r w:rsidRPr="009D49DF">
        <w:rPr>
          <w:rFonts w:ascii="Arial" w:hAnsi="Arial" w:cs="Arial"/>
          <w:noProof/>
          <w:sz w:val="24"/>
          <w:szCs w:val="24"/>
        </w:rPr>
        <w:t>City, State, ZIP</w:t>
      </w:r>
      <w:r w:rsidRPr="009D49DF">
        <w:rPr>
          <w:rFonts w:ascii="Arial" w:hAnsi="Arial" w:cs="Arial"/>
          <w:sz w:val="24"/>
          <w:szCs w:val="24"/>
        </w:rPr>
        <w:fldChar w:fldCharType="end"/>
      </w:r>
      <w:bookmarkEnd w:id="2"/>
      <w:r w:rsidR="00F90E4E" w:rsidRPr="009D49DF">
        <w:rPr>
          <w:rFonts w:ascii="Arial" w:hAnsi="Arial" w:cs="Arial"/>
          <w:sz w:val="24"/>
          <w:szCs w:val="24"/>
        </w:rPr>
        <w:tab/>
      </w:r>
    </w:p>
    <w:bookmarkStart w:id="3" w:name="Text4"/>
    <w:p w14:paraId="118264D8" w14:textId="77777777" w:rsidR="00D053BA" w:rsidRPr="009D49DF" w:rsidRDefault="009D49DF" w:rsidP="00D053BA">
      <w:pPr>
        <w:pStyle w:val="AttorneyName"/>
        <w:rPr>
          <w:rFonts w:ascii="Arial" w:hAnsi="Arial" w:cs="Arial"/>
          <w:sz w:val="24"/>
          <w:szCs w:val="24"/>
        </w:rPr>
      </w:pPr>
      <w:r w:rsidRPr="009D49DF">
        <w:rPr>
          <w:rFonts w:ascii="Arial" w:hAnsi="Arial" w:cs="Arial"/>
          <w:sz w:val="24"/>
          <w:szCs w:val="24"/>
        </w:rPr>
        <w:fldChar w:fldCharType="begin">
          <w:ffData>
            <w:name w:val="Text4"/>
            <w:enabled/>
            <w:calcOnExit w:val="0"/>
            <w:textInput>
              <w:default w:val="Phone Number"/>
            </w:textInput>
          </w:ffData>
        </w:fldChar>
      </w:r>
      <w:r w:rsidRPr="009D49DF">
        <w:rPr>
          <w:rFonts w:ascii="Arial" w:hAnsi="Arial" w:cs="Arial"/>
          <w:sz w:val="24"/>
          <w:szCs w:val="24"/>
        </w:rPr>
        <w:instrText xml:space="preserve"> FORMTEXT </w:instrText>
      </w:r>
      <w:r w:rsidRPr="009D49DF">
        <w:rPr>
          <w:rFonts w:ascii="Arial" w:hAnsi="Arial" w:cs="Arial"/>
          <w:sz w:val="24"/>
          <w:szCs w:val="24"/>
        </w:rPr>
      </w:r>
      <w:r w:rsidRPr="009D49DF">
        <w:rPr>
          <w:rFonts w:ascii="Arial" w:hAnsi="Arial" w:cs="Arial"/>
          <w:sz w:val="24"/>
          <w:szCs w:val="24"/>
        </w:rPr>
        <w:fldChar w:fldCharType="separate"/>
      </w:r>
      <w:r w:rsidRPr="009D49DF">
        <w:rPr>
          <w:rFonts w:ascii="Arial" w:hAnsi="Arial" w:cs="Arial"/>
          <w:noProof/>
          <w:sz w:val="24"/>
          <w:szCs w:val="24"/>
        </w:rPr>
        <w:t>Phone Number</w:t>
      </w:r>
      <w:r w:rsidRPr="009D49DF">
        <w:rPr>
          <w:rFonts w:ascii="Arial" w:hAnsi="Arial" w:cs="Arial"/>
          <w:sz w:val="24"/>
          <w:szCs w:val="24"/>
        </w:rPr>
        <w:fldChar w:fldCharType="end"/>
      </w:r>
      <w:bookmarkEnd w:id="3"/>
    </w:p>
    <w:p w14:paraId="526375D4" w14:textId="77777777" w:rsidR="00D053BA" w:rsidRPr="009D49DF" w:rsidRDefault="00D053BA" w:rsidP="00D053BA">
      <w:pPr>
        <w:pStyle w:val="AttorneyName"/>
        <w:rPr>
          <w:rFonts w:ascii="Arial" w:hAnsi="Arial" w:cs="Arial"/>
          <w:sz w:val="24"/>
          <w:szCs w:val="24"/>
        </w:rPr>
      </w:pPr>
    </w:p>
    <w:p w14:paraId="4CAC2B2B" w14:textId="77777777" w:rsidR="00D053BA" w:rsidRPr="009D49DF" w:rsidRDefault="00D053BA" w:rsidP="00D053BA">
      <w:pPr>
        <w:jc w:val="center"/>
        <w:rPr>
          <w:rFonts w:ascii="Arial" w:hAnsi="Arial" w:cs="Arial"/>
          <w:sz w:val="24"/>
          <w:szCs w:val="24"/>
        </w:rPr>
      </w:pPr>
    </w:p>
    <w:bookmarkStart w:id="4" w:name="Text5"/>
    <w:p w14:paraId="0400F2B5" w14:textId="77777777" w:rsidR="00D053BA" w:rsidRPr="009D49DF" w:rsidRDefault="009D49DF" w:rsidP="00D053BA">
      <w:pPr>
        <w:pStyle w:val="SingleSpacing"/>
        <w:spacing w:line="455" w:lineRule="exact"/>
        <w:rPr>
          <w:rFonts w:ascii="Arial" w:hAnsi="Arial" w:cs="Arial"/>
          <w:sz w:val="24"/>
          <w:szCs w:val="24"/>
        </w:rPr>
      </w:pPr>
      <w:r w:rsidRPr="009D49DF">
        <w:rPr>
          <w:rFonts w:ascii="Arial" w:hAnsi="Arial" w:cs="Arial"/>
          <w:sz w:val="24"/>
          <w:szCs w:val="24"/>
        </w:rPr>
        <w:fldChar w:fldCharType="begin">
          <w:ffData>
            <w:name w:val="Text5"/>
            <w:enabled/>
            <w:calcOnExit w:val="0"/>
            <w:textInput>
              <w:default w:val="YOUR NAME"/>
            </w:textInput>
          </w:ffData>
        </w:fldChar>
      </w:r>
      <w:r w:rsidRPr="009D49DF">
        <w:rPr>
          <w:rFonts w:ascii="Arial" w:hAnsi="Arial" w:cs="Arial"/>
          <w:sz w:val="24"/>
          <w:szCs w:val="24"/>
        </w:rPr>
        <w:instrText xml:space="preserve"> FORMTEXT </w:instrText>
      </w:r>
      <w:r w:rsidRPr="009D49DF">
        <w:rPr>
          <w:rFonts w:ascii="Arial" w:hAnsi="Arial" w:cs="Arial"/>
          <w:sz w:val="24"/>
          <w:szCs w:val="24"/>
        </w:rPr>
      </w:r>
      <w:r w:rsidRPr="009D49DF">
        <w:rPr>
          <w:rFonts w:ascii="Arial" w:hAnsi="Arial" w:cs="Arial"/>
          <w:sz w:val="24"/>
          <w:szCs w:val="24"/>
        </w:rPr>
        <w:fldChar w:fldCharType="separate"/>
      </w:r>
      <w:r w:rsidRPr="009D49DF">
        <w:rPr>
          <w:rFonts w:ascii="Arial" w:hAnsi="Arial" w:cs="Arial"/>
          <w:noProof/>
          <w:sz w:val="24"/>
          <w:szCs w:val="24"/>
        </w:rPr>
        <w:t>YOUR NAME</w:t>
      </w:r>
      <w:r w:rsidRPr="009D49DF">
        <w:rPr>
          <w:rFonts w:ascii="Arial" w:hAnsi="Arial" w:cs="Arial"/>
          <w:sz w:val="24"/>
          <w:szCs w:val="24"/>
        </w:rPr>
        <w:fldChar w:fldCharType="end"/>
      </w:r>
      <w:bookmarkEnd w:id="4"/>
      <w:r w:rsidR="00D053BA" w:rsidRPr="009D49DF">
        <w:rPr>
          <w:rFonts w:ascii="Arial" w:hAnsi="Arial" w:cs="Arial"/>
          <w:sz w:val="24"/>
          <w:szCs w:val="24"/>
        </w:rPr>
        <w:t>, IN PRO PER</w:t>
      </w:r>
    </w:p>
    <w:p w14:paraId="336BB450" w14:textId="77777777" w:rsidR="00D053BA" w:rsidRPr="009D49DF" w:rsidRDefault="00D053BA" w:rsidP="00D053BA">
      <w:pPr>
        <w:jc w:val="center"/>
        <w:rPr>
          <w:rFonts w:ascii="Arial" w:hAnsi="Arial" w:cs="Arial"/>
          <w:sz w:val="24"/>
          <w:szCs w:val="24"/>
        </w:rPr>
      </w:pPr>
    </w:p>
    <w:p w14:paraId="45F1417F" w14:textId="77777777" w:rsidR="00D053BA" w:rsidRPr="009D49DF" w:rsidRDefault="00D053BA" w:rsidP="00D053BA">
      <w:pPr>
        <w:jc w:val="center"/>
        <w:rPr>
          <w:rFonts w:ascii="Arial" w:hAnsi="Arial" w:cs="Arial"/>
          <w:sz w:val="24"/>
          <w:szCs w:val="24"/>
        </w:rPr>
      </w:pPr>
    </w:p>
    <w:p w14:paraId="536A7635" w14:textId="77777777" w:rsidR="00D053BA" w:rsidRPr="009D49DF" w:rsidRDefault="00D053BA" w:rsidP="00D053BA">
      <w:pPr>
        <w:jc w:val="center"/>
        <w:rPr>
          <w:rFonts w:ascii="Arial" w:hAnsi="Arial" w:cs="Arial"/>
          <w:sz w:val="24"/>
          <w:szCs w:val="24"/>
        </w:rPr>
      </w:pPr>
    </w:p>
    <w:p w14:paraId="3645BDA0" w14:textId="77777777" w:rsidR="00D053BA" w:rsidRPr="009D49DF" w:rsidRDefault="00D053BA" w:rsidP="00D053BA">
      <w:pPr>
        <w:jc w:val="center"/>
        <w:rPr>
          <w:rFonts w:ascii="Arial" w:hAnsi="Arial" w:cs="Arial"/>
          <w:sz w:val="24"/>
          <w:szCs w:val="24"/>
        </w:rPr>
      </w:pPr>
    </w:p>
    <w:p w14:paraId="2C886BF5" w14:textId="77777777" w:rsidR="00D053BA" w:rsidRPr="009D49DF" w:rsidRDefault="00D053BA" w:rsidP="00D053BA">
      <w:pPr>
        <w:spacing w:line="480" w:lineRule="auto"/>
        <w:jc w:val="center"/>
        <w:rPr>
          <w:rFonts w:ascii="Arial" w:hAnsi="Arial" w:cs="Arial"/>
          <w:sz w:val="24"/>
          <w:szCs w:val="24"/>
        </w:rPr>
      </w:pPr>
      <w:r w:rsidRPr="009D49DF">
        <w:rPr>
          <w:rFonts w:ascii="Arial" w:hAnsi="Arial" w:cs="Arial"/>
          <w:sz w:val="24"/>
          <w:szCs w:val="24"/>
        </w:rPr>
        <w:t>SUPERIOR COURT OF THE STATE OF CALIFORNIA</w:t>
      </w:r>
    </w:p>
    <w:p w14:paraId="08A25EC3" w14:textId="77777777" w:rsidR="00D053BA" w:rsidRPr="009D49DF" w:rsidRDefault="00D053BA" w:rsidP="00D053BA">
      <w:pPr>
        <w:spacing w:line="480" w:lineRule="auto"/>
        <w:jc w:val="center"/>
        <w:rPr>
          <w:rFonts w:ascii="Arial" w:hAnsi="Arial" w:cs="Arial"/>
          <w:sz w:val="24"/>
          <w:szCs w:val="24"/>
        </w:rPr>
      </w:pPr>
      <w:r w:rsidRPr="009D49DF">
        <w:rPr>
          <w:rFonts w:ascii="Arial" w:hAnsi="Arial" w:cs="Arial"/>
          <w:sz w:val="24"/>
          <w:szCs w:val="24"/>
        </w:rPr>
        <w:t xml:space="preserve">FOR THE COUNTY OF </w:t>
      </w:r>
      <w:bookmarkStart w:id="5" w:name="Text6"/>
      <w:r w:rsidR="009D49DF" w:rsidRPr="009D49DF">
        <w:rPr>
          <w:rFonts w:ascii="Arial" w:hAnsi="Arial" w:cs="Arial"/>
          <w:sz w:val="24"/>
          <w:szCs w:val="24"/>
        </w:rPr>
        <w:fldChar w:fldCharType="begin">
          <w:ffData>
            <w:name w:val="Text6"/>
            <w:enabled/>
            <w:calcOnExit w:val="0"/>
            <w:textInput>
              <w:default w:val="COUNTY"/>
            </w:textInput>
          </w:ffData>
        </w:fldChar>
      </w:r>
      <w:r w:rsidR="009D49DF" w:rsidRPr="009D49DF">
        <w:rPr>
          <w:rFonts w:ascii="Arial" w:hAnsi="Arial" w:cs="Arial"/>
          <w:sz w:val="24"/>
          <w:szCs w:val="24"/>
        </w:rPr>
        <w:instrText xml:space="preserve"> FORMTEXT </w:instrText>
      </w:r>
      <w:r w:rsidR="009D49DF" w:rsidRPr="009D49DF">
        <w:rPr>
          <w:rFonts w:ascii="Arial" w:hAnsi="Arial" w:cs="Arial"/>
          <w:sz w:val="24"/>
          <w:szCs w:val="24"/>
        </w:rPr>
      </w:r>
      <w:r w:rsidR="009D49DF" w:rsidRPr="009D49DF">
        <w:rPr>
          <w:rFonts w:ascii="Arial" w:hAnsi="Arial" w:cs="Arial"/>
          <w:sz w:val="24"/>
          <w:szCs w:val="24"/>
        </w:rPr>
        <w:fldChar w:fldCharType="separate"/>
      </w:r>
      <w:r w:rsidR="009D49DF" w:rsidRPr="009D49DF">
        <w:rPr>
          <w:rFonts w:ascii="Arial" w:hAnsi="Arial" w:cs="Arial"/>
          <w:noProof/>
          <w:sz w:val="24"/>
          <w:szCs w:val="24"/>
        </w:rPr>
        <w:t>COUNTY</w:t>
      </w:r>
      <w:r w:rsidR="009D49DF" w:rsidRPr="009D49DF">
        <w:rPr>
          <w:rFonts w:ascii="Arial" w:hAnsi="Arial" w:cs="Arial"/>
          <w:sz w:val="24"/>
          <w:szCs w:val="24"/>
        </w:rPr>
        <w:fldChar w:fldCharType="end"/>
      </w:r>
      <w:bookmarkEnd w:id="5"/>
    </w:p>
    <w:p w14:paraId="581A20A0" w14:textId="77777777" w:rsidR="00D053BA" w:rsidRPr="009D49DF" w:rsidRDefault="00D053BA" w:rsidP="00D053BA">
      <w:pPr>
        <w:jc w:val="center"/>
        <w:rPr>
          <w:rFonts w:ascii="Arial" w:hAnsi="Arial" w:cs="Arial"/>
          <w:sz w:val="24"/>
          <w:szCs w:val="24"/>
        </w:rPr>
      </w:pPr>
    </w:p>
    <w:p w14:paraId="7D628665" w14:textId="77777777" w:rsidR="00D053BA" w:rsidRPr="009D49DF" w:rsidRDefault="00D053BA" w:rsidP="00D053BA">
      <w:pPr>
        <w:jc w:val="center"/>
        <w:rPr>
          <w:rFonts w:ascii="Arial" w:hAnsi="Arial" w:cs="Arial"/>
          <w:sz w:val="24"/>
          <w:szCs w:val="24"/>
        </w:rPr>
      </w:pPr>
    </w:p>
    <w:p w14:paraId="47CABC97" w14:textId="77777777" w:rsidR="00D053BA" w:rsidRPr="009D49DF" w:rsidRDefault="00D053BA" w:rsidP="00D053BA">
      <w:pPr>
        <w:jc w:val="center"/>
        <w:rPr>
          <w:rFonts w:ascii="Arial" w:hAnsi="Arial" w:cs="Arial"/>
          <w:sz w:val="24"/>
          <w:szCs w:val="24"/>
        </w:rPr>
      </w:pPr>
    </w:p>
    <w:p w14:paraId="47B1B5E9" w14:textId="77777777" w:rsidR="00D053BA" w:rsidRPr="009D49DF" w:rsidRDefault="00D053BA" w:rsidP="00D053BA">
      <w:pPr>
        <w:jc w:val="center"/>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D053BA" w:rsidRPr="009D49DF" w14:paraId="7CBABED0" w14:textId="77777777">
        <w:tc>
          <w:tcPr>
            <w:tcW w:w="4542" w:type="dxa"/>
            <w:tcBorders>
              <w:top w:val="nil"/>
              <w:left w:val="nil"/>
              <w:bottom w:val="single" w:sz="4" w:space="0" w:color="auto"/>
              <w:right w:val="nil"/>
            </w:tcBorders>
          </w:tcPr>
          <w:bookmarkStart w:id="6" w:name="Parties"/>
          <w:bookmarkStart w:id="7" w:name="Text7"/>
          <w:bookmarkEnd w:id="6"/>
          <w:p w14:paraId="079C894F" w14:textId="77777777" w:rsidR="00D053BA" w:rsidRPr="009D49DF" w:rsidRDefault="009D49DF" w:rsidP="0029446F">
            <w:pPr>
              <w:spacing w:line="480" w:lineRule="auto"/>
              <w:rPr>
                <w:rFonts w:ascii="Arial" w:hAnsi="Arial" w:cs="Arial"/>
                <w:sz w:val="24"/>
                <w:szCs w:val="24"/>
              </w:rPr>
            </w:pPr>
            <w:r w:rsidRPr="009D49DF">
              <w:rPr>
                <w:rFonts w:ascii="Arial" w:hAnsi="Arial" w:cs="Arial"/>
                <w:sz w:val="24"/>
                <w:szCs w:val="24"/>
              </w:rPr>
              <w:fldChar w:fldCharType="begin">
                <w:ffData>
                  <w:name w:val="Text7"/>
                  <w:enabled/>
                  <w:calcOnExit w:val="0"/>
                  <w:textInput>
                    <w:default w:val="PLAINTIFF'S NAME"/>
                  </w:textInput>
                </w:ffData>
              </w:fldChar>
            </w:r>
            <w:r w:rsidRPr="009D49DF">
              <w:rPr>
                <w:rFonts w:ascii="Arial" w:hAnsi="Arial" w:cs="Arial"/>
                <w:sz w:val="24"/>
                <w:szCs w:val="24"/>
              </w:rPr>
              <w:instrText xml:space="preserve"> FORMTEXT </w:instrText>
            </w:r>
            <w:r w:rsidRPr="009D49DF">
              <w:rPr>
                <w:rFonts w:ascii="Arial" w:hAnsi="Arial" w:cs="Arial"/>
                <w:sz w:val="24"/>
                <w:szCs w:val="24"/>
              </w:rPr>
            </w:r>
            <w:r w:rsidRPr="009D49DF">
              <w:rPr>
                <w:rFonts w:ascii="Arial" w:hAnsi="Arial" w:cs="Arial"/>
                <w:sz w:val="24"/>
                <w:szCs w:val="24"/>
              </w:rPr>
              <w:fldChar w:fldCharType="separate"/>
            </w:r>
            <w:r w:rsidRPr="009D49DF">
              <w:rPr>
                <w:rFonts w:ascii="Arial" w:hAnsi="Arial" w:cs="Arial"/>
                <w:noProof/>
                <w:sz w:val="24"/>
                <w:szCs w:val="24"/>
              </w:rPr>
              <w:t>PLAINTIFF'S NAME</w:t>
            </w:r>
            <w:r w:rsidRPr="009D49DF">
              <w:rPr>
                <w:rFonts w:ascii="Arial" w:hAnsi="Arial" w:cs="Arial"/>
                <w:sz w:val="24"/>
                <w:szCs w:val="24"/>
              </w:rPr>
              <w:fldChar w:fldCharType="end"/>
            </w:r>
            <w:bookmarkEnd w:id="7"/>
            <w:r w:rsidR="00D053BA" w:rsidRPr="009D49DF">
              <w:rPr>
                <w:rFonts w:ascii="Arial" w:hAnsi="Arial" w:cs="Arial"/>
                <w:sz w:val="24"/>
                <w:szCs w:val="24"/>
              </w:rPr>
              <w:t>,</w:t>
            </w:r>
          </w:p>
          <w:p w14:paraId="1B4C5120" w14:textId="77777777" w:rsidR="00D053BA" w:rsidRPr="009D49DF" w:rsidRDefault="00D053BA" w:rsidP="0029446F">
            <w:pPr>
              <w:spacing w:line="480" w:lineRule="auto"/>
              <w:rPr>
                <w:rFonts w:ascii="Arial" w:hAnsi="Arial" w:cs="Arial"/>
                <w:sz w:val="24"/>
                <w:szCs w:val="24"/>
              </w:rPr>
            </w:pPr>
            <w:r w:rsidRPr="009D49DF">
              <w:rPr>
                <w:rFonts w:ascii="Arial" w:hAnsi="Arial" w:cs="Arial"/>
                <w:sz w:val="24"/>
                <w:szCs w:val="24"/>
              </w:rPr>
              <w:tab/>
            </w:r>
            <w:r w:rsidRPr="009D49DF">
              <w:rPr>
                <w:rFonts w:ascii="Arial" w:hAnsi="Arial" w:cs="Arial"/>
                <w:sz w:val="24"/>
                <w:szCs w:val="24"/>
              </w:rPr>
              <w:tab/>
              <w:t>Plaintiff,</w:t>
            </w:r>
          </w:p>
          <w:p w14:paraId="59D0FFA8" w14:textId="77777777" w:rsidR="00D053BA" w:rsidRPr="009D49DF" w:rsidRDefault="00D053BA" w:rsidP="0029446F">
            <w:pPr>
              <w:spacing w:line="480" w:lineRule="auto"/>
              <w:rPr>
                <w:rFonts w:ascii="Arial" w:hAnsi="Arial" w:cs="Arial"/>
                <w:sz w:val="24"/>
                <w:szCs w:val="24"/>
              </w:rPr>
            </w:pPr>
            <w:r w:rsidRPr="009D49DF">
              <w:rPr>
                <w:rFonts w:ascii="Arial" w:hAnsi="Arial" w:cs="Arial"/>
                <w:sz w:val="24"/>
                <w:szCs w:val="24"/>
              </w:rPr>
              <w:tab/>
              <w:t>vs.</w:t>
            </w:r>
          </w:p>
          <w:bookmarkStart w:id="8" w:name="Text8"/>
          <w:p w14:paraId="41ECB15D" w14:textId="77777777" w:rsidR="00D053BA" w:rsidRPr="009D49DF" w:rsidRDefault="009D49DF" w:rsidP="0029446F">
            <w:pPr>
              <w:spacing w:line="480" w:lineRule="auto"/>
              <w:rPr>
                <w:rFonts w:ascii="Arial" w:hAnsi="Arial" w:cs="Arial"/>
                <w:sz w:val="24"/>
                <w:szCs w:val="24"/>
              </w:rPr>
            </w:pPr>
            <w:r w:rsidRPr="009D49DF">
              <w:rPr>
                <w:rFonts w:ascii="Arial" w:hAnsi="Arial" w:cs="Arial"/>
                <w:sz w:val="24"/>
                <w:szCs w:val="24"/>
              </w:rPr>
              <w:fldChar w:fldCharType="begin">
                <w:ffData>
                  <w:name w:val="Text8"/>
                  <w:enabled/>
                  <w:calcOnExit w:val="0"/>
                  <w:textInput>
                    <w:default w:val="DEFENDANT'S NAME"/>
                  </w:textInput>
                </w:ffData>
              </w:fldChar>
            </w:r>
            <w:r w:rsidRPr="009D49DF">
              <w:rPr>
                <w:rFonts w:ascii="Arial" w:hAnsi="Arial" w:cs="Arial"/>
                <w:sz w:val="24"/>
                <w:szCs w:val="24"/>
              </w:rPr>
              <w:instrText xml:space="preserve"> FORMTEXT </w:instrText>
            </w:r>
            <w:r w:rsidRPr="009D49DF">
              <w:rPr>
                <w:rFonts w:ascii="Arial" w:hAnsi="Arial" w:cs="Arial"/>
                <w:sz w:val="24"/>
                <w:szCs w:val="24"/>
              </w:rPr>
            </w:r>
            <w:r w:rsidRPr="009D49DF">
              <w:rPr>
                <w:rFonts w:ascii="Arial" w:hAnsi="Arial" w:cs="Arial"/>
                <w:sz w:val="24"/>
                <w:szCs w:val="24"/>
              </w:rPr>
              <w:fldChar w:fldCharType="separate"/>
            </w:r>
            <w:r w:rsidRPr="009D49DF">
              <w:rPr>
                <w:rFonts w:ascii="Arial" w:hAnsi="Arial" w:cs="Arial"/>
                <w:noProof/>
                <w:sz w:val="24"/>
                <w:szCs w:val="24"/>
              </w:rPr>
              <w:t>DEFENDANT'S NAME</w:t>
            </w:r>
            <w:r w:rsidRPr="009D49DF">
              <w:rPr>
                <w:rFonts w:ascii="Arial" w:hAnsi="Arial" w:cs="Arial"/>
                <w:sz w:val="24"/>
                <w:szCs w:val="24"/>
              </w:rPr>
              <w:fldChar w:fldCharType="end"/>
            </w:r>
            <w:bookmarkEnd w:id="8"/>
            <w:r w:rsidR="00D053BA" w:rsidRPr="009D49DF">
              <w:rPr>
                <w:rFonts w:ascii="Arial" w:hAnsi="Arial" w:cs="Arial"/>
                <w:sz w:val="24"/>
                <w:szCs w:val="24"/>
              </w:rPr>
              <w:t>,</w:t>
            </w:r>
          </w:p>
          <w:p w14:paraId="305D14C1" w14:textId="77777777" w:rsidR="00D053BA" w:rsidRPr="009D49DF" w:rsidRDefault="00D053BA" w:rsidP="0029446F">
            <w:pPr>
              <w:spacing w:line="480" w:lineRule="auto"/>
              <w:rPr>
                <w:rFonts w:ascii="Arial" w:hAnsi="Arial" w:cs="Arial"/>
                <w:sz w:val="24"/>
                <w:szCs w:val="24"/>
              </w:rPr>
            </w:pPr>
            <w:r w:rsidRPr="009D49DF">
              <w:rPr>
                <w:rFonts w:ascii="Arial" w:hAnsi="Arial" w:cs="Arial"/>
                <w:sz w:val="24"/>
                <w:szCs w:val="24"/>
              </w:rPr>
              <w:tab/>
            </w:r>
            <w:r w:rsidRPr="009D49DF">
              <w:rPr>
                <w:rFonts w:ascii="Arial" w:hAnsi="Arial" w:cs="Arial"/>
                <w:sz w:val="24"/>
                <w:szCs w:val="24"/>
              </w:rPr>
              <w:tab/>
              <w:t>Defendant</w:t>
            </w:r>
          </w:p>
        </w:tc>
        <w:tc>
          <w:tcPr>
            <w:tcW w:w="276" w:type="dxa"/>
          </w:tcPr>
          <w:p w14:paraId="7DF1ED07"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p w14:paraId="451F193B"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p w14:paraId="5517D7A8"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p w14:paraId="0EB91F1A"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p w14:paraId="6EEADE77"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p w14:paraId="43657A02"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p w14:paraId="27068575"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p w14:paraId="403A8E1B"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p w14:paraId="216A68EB"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p w14:paraId="0A47C150" w14:textId="77777777" w:rsidR="00D053BA" w:rsidRPr="009D49DF" w:rsidRDefault="00D053BA">
            <w:pPr>
              <w:pStyle w:val="SingleSpacing"/>
              <w:rPr>
                <w:rFonts w:ascii="Arial" w:hAnsi="Arial" w:cs="Arial"/>
                <w:sz w:val="24"/>
                <w:szCs w:val="24"/>
              </w:rPr>
            </w:pPr>
            <w:r w:rsidRPr="009D49DF">
              <w:rPr>
                <w:rFonts w:ascii="Arial" w:hAnsi="Arial" w:cs="Arial"/>
                <w:sz w:val="24"/>
                <w:szCs w:val="24"/>
              </w:rPr>
              <w:t>)</w:t>
            </w:r>
          </w:p>
        </w:tc>
        <w:tc>
          <w:tcPr>
            <w:tcW w:w="4542" w:type="dxa"/>
          </w:tcPr>
          <w:p w14:paraId="7DCFC78A" w14:textId="77777777" w:rsidR="00D053BA" w:rsidRPr="009D49DF" w:rsidRDefault="00D053BA">
            <w:pPr>
              <w:pStyle w:val="SingleSpacing"/>
              <w:rPr>
                <w:rFonts w:ascii="Arial" w:hAnsi="Arial" w:cs="Arial"/>
                <w:sz w:val="24"/>
                <w:szCs w:val="24"/>
              </w:rPr>
            </w:pPr>
            <w:bookmarkStart w:id="9" w:name="CaseNumber"/>
            <w:bookmarkEnd w:id="9"/>
            <w:r w:rsidRPr="009D49DF">
              <w:rPr>
                <w:rFonts w:ascii="Arial" w:hAnsi="Arial" w:cs="Arial"/>
                <w:sz w:val="24"/>
                <w:szCs w:val="24"/>
              </w:rPr>
              <w:t xml:space="preserve">Case No.: </w:t>
            </w:r>
            <w:bookmarkStart w:id="10" w:name="Text9"/>
            <w:r w:rsidR="009D49DF" w:rsidRPr="009D49DF">
              <w:rPr>
                <w:rFonts w:ascii="Arial" w:hAnsi="Arial" w:cs="Arial"/>
                <w:sz w:val="24"/>
                <w:szCs w:val="24"/>
              </w:rPr>
              <w:fldChar w:fldCharType="begin">
                <w:ffData>
                  <w:name w:val="Text9"/>
                  <w:enabled/>
                  <w:calcOnExit w:val="0"/>
                  <w:textInput>
                    <w:default w:val="Case Number"/>
                  </w:textInput>
                </w:ffData>
              </w:fldChar>
            </w:r>
            <w:r w:rsidR="009D49DF" w:rsidRPr="009D49DF">
              <w:rPr>
                <w:rFonts w:ascii="Arial" w:hAnsi="Arial" w:cs="Arial"/>
                <w:sz w:val="24"/>
                <w:szCs w:val="24"/>
              </w:rPr>
              <w:instrText xml:space="preserve"> FORMTEXT </w:instrText>
            </w:r>
            <w:r w:rsidR="009D49DF" w:rsidRPr="009D49DF">
              <w:rPr>
                <w:rFonts w:ascii="Arial" w:hAnsi="Arial" w:cs="Arial"/>
                <w:sz w:val="24"/>
                <w:szCs w:val="24"/>
              </w:rPr>
            </w:r>
            <w:r w:rsidR="009D49DF" w:rsidRPr="009D49DF">
              <w:rPr>
                <w:rFonts w:ascii="Arial" w:hAnsi="Arial" w:cs="Arial"/>
                <w:sz w:val="24"/>
                <w:szCs w:val="24"/>
              </w:rPr>
              <w:fldChar w:fldCharType="separate"/>
            </w:r>
            <w:r w:rsidR="009D49DF" w:rsidRPr="009D49DF">
              <w:rPr>
                <w:rFonts w:ascii="Arial" w:hAnsi="Arial" w:cs="Arial"/>
                <w:noProof/>
                <w:sz w:val="24"/>
                <w:szCs w:val="24"/>
              </w:rPr>
              <w:t>Case Number</w:t>
            </w:r>
            <w:r w:rsidR="009D49DF" w:rsidRPr="009D49DF">
              <w:rPr>
                <w:rFonts w:ascii="Arial" w:hAnsi="Arial" w:cs="Arial"/>
                <w:sz w:val="24"/>
                <w:szCs w:val="24"/>
              </w:rPr>
              <w:fldChar w:fldCharType="end"/>
            </w:r>
            <w:bookmarkEnd w:id="10"/>
          </w:p>
          <w:p w14:paraId="27270327" w14:textId="77777777" w:rsidR="00F90E4E" w:rsidRPr="009D49DF" w:rsidRDefault="00F90E4E">
            <w:pPr>
              <w:pStyle w:val="SingleSpacing"/>
              <w:rPr>
                <w:rFonts w:ascii="Arial" w:hAnsi="Arial" w:cs="Arial"/>
                <w:sz w:val="24"/>
                <w:szCs w:val="24"/>
              </w:rPr>
            </w:pPr>
          </w:p>
          <w:p w14:paraId="1EB0B920" w14:textId="77777777" w:rsidR="00D053BA" w:rsidRPr="009D49DF" w:rsidRDefault="00F90E4E">
            <w:pPr>
              <w:pStyle w:val="SingleSpacing"/>
              <w:rPr>
                <w:rFonts w:ascii="Arial" w:hAnsi="Arial" w:cs="Arial"/>
                <w:sz w:val="24"/>
                <w:szCs w:val="24"/>
              </w:rPr>
            </w:pPr>
            <w:r w:rsidRPr="009D49DF">
              <w:rPr>
                <w:rFonts w:ascii="Arial" w:hAnsi="Arial" w:cs="Arial"/>
                <w:sz w:val="24"/>
                <w:szCs w:val="24"/>
              </w:rPr>
              <w:t>NOTICE OF TAKING OF DEPOSITION</w:t>
            </w:r>
          </w:p>
        </w:tc>
      </w:tr>
    </w:tbl>
    <w:p w14:paraId="233728A0" w14:textId="77777777" w:rsidR="00D053BA" w:rsidRPr="009D49DF" w:rsidRDefault="00D053BA" w:rsidP="00D053BA">
      <w:pPr>
        <w:rPr>
          <w:rFonts w:ascii="Arial" w:hAnsi="Arial" w:cs="Arial"/>
          <w:sz w:val="24"/>
          <w:szCs w:val="24"/>
        </w:rPr>
      </w:pPr>
    </w:p>
    <w:p w14:paraId="161E4DBB" w14:textId="77777777" w:rsidR="00D053BA" w:rsidRPr="009D49DF" w:rsidRDefault="00F90E4E" w:rsidP="00D053BA">
      <w:pPr>
        <w:spacing w:line="480" w:lineRule="auto"/>
        <w:rPr>
          <w:rFonts w:ascii="Arial" w:hAnsi="Arial" w:cs="Arial"/>
          <w:sz w:val="24"/>
          <w:szCs w:val="24"/>
        </w:rPr>
      </w:pPr>
      <w:r w:rsidRPr="009D49DF">
        <w:rPr>
          <w:rFonts w:ascii="Arial" w:hAnsi="Arial" w:cs="Arial"/>
          <w:sz w:val="24"/>
          <w:szCs w:val="24"/>
        </w:rPr>
        <w:t>TO ALL PARTIES AND THEIR ATTORNEYS OF RECORD:</w:t>
      </w:r>
    </w:p>
    <w:p w14:paraId="2398BCFA" w14:textId="77777777" w:rsidR="00F90E4E" w:rsidRPr="009D49DF" w:rsidRDefault="00F90E4E" w:rsidP="00D053BA">
      <w:pPr>
        <w:spacing w:line="480" w:lineRule="auto"/>
        <w:rPr>
          <w:rFonts w:ascii="Arial" w:hAnsi="Arial" w:cs="Arial"/>
          <w:sz w:val="24"/>
          <w:szCs w:val="24"/>
        </w:rPr>
      </w:pPr>
      <w:r w:rsidRPr="009D49DF">
        <w:rPr>
          <w:rFonts w:ascii="Arial" w:hAnsi="Arial" w:cs="Arial"/>
          <w:sz w:val="24"/>
          <w:szCs w:val="24"/>
        </w:rPr>
        <w:t xml:space="preserve">PLEASE TAKE NOTICE that the deposition of </w:t>
      </w:r>
      <w:bookmarkStart w:id="11" w:name="Text10"/>
      <w:r w:rsidR="009D49DF" w:rsidRPr="009D49DF">
        <w:rPr>
          <w:rFonts w:ascii="Arial" w:hAnsi="Arial" w:cs="Arial"/>
          <w:sz w:val="24"/>
          <w:szCs w:val="24"/>
        </w:rPr>
        <w:fldChar w:fldCharType="begin">
          <w:ffData>
            <w:name w:val="Text10"/>
            <w:enabled/>
            <w:calcOnExit w:val="0"/>
            <w:textInput>
              <w:default w:val="name of person/organization to be deposed"/>
            </w:textInput>
          </w:ffData>
        </w:fldChar>
      </w:r>
      <w:r w:rsidR="009D49DF" w:rsidRPr="009D49DF">
        <w:rPr>
          <w:rFonts w:ascii="Arial" w:hAnsi="Arial" w:cs="Arial"/>
          <w:sz w:val="24"/>
          <w:szCs w:val="24"/>
        </w:rPr>
        <w:instrText xml:space="preserve"> FORMTEXT </w:instrText>
      </w:r>
      <w:r w:rsidR="009D49DF" w:rsidRPr="009D49DF">
        <w:rPr>
          <w:rFonts w:ascii="Arial" w:hAnsi="Arial" w:cs="Arial"/>
          <w:sz w:val="24"/>
          <w:szCs w:val="24"/>
        </w:rPr>
      </w:r>
      <w:r w:rsidR="009D49DF" w:rsidRPr="009D49DF">
        <w:rPr>
          <w:rFonts w:ascii="Arial" w:hAnsi="Arial" w:cs="Arial"/>
          <w:sz w:val="24"/>
          <w:szCs w:val="24"/>
        </w:rPr>
        <w:fldChar w:fldCharType="separate"/>
      </w:r>
      <w:r w:rsidR="009D49DF" w:rsidRPr="009D49DF">
        <w:rPr>
          <w:rFonts w:ascii="Arial" w:hAnsi="Arial" w:cs="Arial"/>
          <w:noProof/>
          <w:sz w:val="24"/>
          <w:szCs w:val="24"/>
        </w:rPr>
        <w:t>name of person/organization to be deposed</w:t>
      </w:r>
      <w:r w:rsidR="009D49DF" w:rsidRPr="009D49DF">
        <w:rPr>
          <w:rFonts w:ascii="Arial" w:hAnsi="Arial" w:cs="Arial"/>
          <w:sz w:val="24"/>
          <w:szCs w:val="24"/>
        </w:rPr>
        <w:fldChar w:fldCharType="end"/>
      </w:r>
      <w:bookmarkEnd w:id="11"/>
      <w:proofErr w:type="gramStart"/>
      <w:r w:rsidR="00321543" w:rsidRPr="009D49DF">
        <w:rPr>
          <w:rFonts w:ascii="Arial" w:hAnsi="Arial" w:cs="Arial"/>
          <w:sz w:val="24"/>
          <w:szCs w:val="24"/>
        </w:rPr>
        <w:t xml:space="preserve">. </w:t>
      </w:r>
      <w:r w:rsidRPr="009D49DF">
        <w:rPr>
          <w:rFonts w:ascii="Arial" w:hAnsi="Arial" w:cs="Arial"/>
          <w:sz w:val="24"/>
          <w:szCs w:val="24"/>
        </w:rPr>
        <w:t xml:space="preserve"> </w:t>
      </w:r>
      <w:proofErr w:type="gramEnd"/>
      <w:r w:rsidRPr="009D49DF">
        <w:rPr>
          <w:rFonts w:ascii="Arial" w:hAnsi="Arial" w:cs="Arial"/>
          <w:sz w:val="24"/>
          <w:szCs w:val="24"/>
        </w:rPr>
        <w:t xml:space="preserve">will be taken in the above-entitled action before a court reporter at the following address: </w:t>
      </w:r>
      <w:bookmarkStart w:id="12" w:name="Text11"/>
      <w:r w:rsidR="009D49DF" w:rsidRPr="009D49DF">
        <w:rPr>
          <w:rFonts w:ascii="Arial" w:hAnsi="Arial" w:cs="Arial"/>
          <w:sz w:val="24"/>
          <w:szCs w:val="24"/>
        </w:rPr>
        <w:fldChar w:fldCharType="begin">
          <w:ffData>
            <w:name w:val="Text11"/>
            <w:enabled/>
            <w:calcOnExit w:val="0"/>
            <w:textInput>
              <w:default w:val="Address, date and time of deposition"/>
            </w:textInput>
          </w:ffData>
        </w:fldChar>
      </w:r>
      <w:r w:rsidR="009D49DF" w:rsidRPr="009D49DF">
        <w:rPr>
          <w:rFonts w:ascii="Arial" w:hAnsi="Arial" w:cs="Arial"/>
          <w:sz w:val="24"/>
          <w:szCs w:val="24"/>
        </w:rPr>
        <w:instrText xml:space="preserve"> FORMTEXT </w:instrText>
      </w:r>
      <w:r w:rsidR="009D49DF" w:rsidRPr="009D49DF">
        <w:rPr>
          <w:rFonts w:ascii="Arial" w:hAnsi="Arial" w:cs="Arial"/>
          <w:sz w:val="24"/>
          <w:szCs w:val="24"/>
        </w:rPr>
      </w:r>
      <w:r w:rsidR="009D49DF" w:rsidRPr="009D49DF">
        <w:rPr>
          <w:rFonts w:ascii="Arial" w:hAnsi="Arial" w:cs="Arial"/>
          <w:sz w:val="24"/>
          <w:szCs w:val="24"/>
        </w:rPr>
        <w:fldChar w:fldCharType="separate"/>
      </w:r>
      <w:r w:rsidR="009D49DF" w:rsidRPr="009D49DF">
        <w:rPr>
          <w:rFonts w:ascii="Arial" w:hAnsi="Arial" w:cs="Arial"/>
          <w:noProof/>
          <w:sz w:val="24"/>
          <w:szCs w:val="24"/>
        </w:rPr>
        <w:t>Address, date and time of deposition</w:t>
      </w:r>
      <w:r w:rsidR="009D49DF" w:rsidRPr="009D49DF">
        <w:rPr>
          <w:rFonts w:ascii="Arial" w:hAnsi="Arial" w:cs="Arial"/>
          <w:sz w:val="24"/>
          <w:szCs w:val="24"/>
        </w:rPr>
        <w:fldChar w:fldCharType="end"/>
      </w:r>
      <w:bookmarkEnd w:id="12"/>
      <w:r w:rsidRPr="009D49DF">
        <w:rPr>
          <w:rFonts w:ascii="Arial" w:hAnsi="Arial" w:cs="Arial"/>
          <w:sz w:val="24"/>
          <w:szCs w:val="24"/>
        </w:rPr>
        <w:t xml:space="preserve">, and continued from day to day thereafter, Sundays and holidays excepted, until completed, on behalf of the plaintiff. In addition to being </w:t>
      </w:r>
      <w:proofErr w:type="spellStart"/>
      <w:r w:rsidRPr="009D49DF">
        <w:rPr>
          <w:rFonts w:ascii="Arial" w:hAnsi="Arial" w:cs="Arial"/>
          <w:sz w:val="24"/>
          <w:szCs w:val="24"/>
        </w:rPr>
        <w:t>stenographically</w:t>
      </w:r>
      <w:proofErr w:type="spellEnd"/>
      <w:r w:rsidRPr="009D49DF">
        <w:rPr>
          <w:rFonts w:ascii="Arial" w:hAnsi="Arial" w:cs="Arial"/>
          <w:sz w:val="24"/>
          <w:szCs w:val="24"/>
        </w:rPr>
        <w:t xml:space="preserve"> recorded, the deposition will be videotaped/audiotaped.</w:t>
      </w:r>
    </w:p>
    <w:p w14:paraId="35968595" w14:textId="77777777" w:rsidR="009D49DF" w:rsidRPr="009D49DF" w:rsidRDefault="009D49DF" w:rsidP="00D053BA">
      <w:pPr>
        <w:spacing w:line="480" w:lineRule="auto"/>
        <w:rPr>
          <w:rFonts w:ascii="Arial" w:hAnsi="Arial" w:cs="Arial"/>
          <w:sz w:val="24"/>
          <w:szCs w:val="24"/>
        </w:rPr>
      </w:pPr>
    </w:p>
    <w:p w14:paraId="6A8F78E5" w14:textId="77777777" w:rsidR="00321543" w:rsidRPr="009D49DF" w:rsidRDefault="00321543" w:rsidP="00D053BA">
      <w:pPr>
        <w:spacing w:line="480" w:lineRule="auto"/>
        <w:rPr>
          <w:rFonts w:ascii="Arial" w:hAnsi="Arial" w:cs="Arial"/>
          <w:sz w:val="24"/>
          <w:szCs w:val="24"/>
        </w:rPr>
      </w:pPr>
      <w:r w:rsidRPr="009D49DF">
        <w:rPr>
          <w:rFonts w:ascii="Arial" w:hAnsi="Arial" w:cs="Arial"/>
          <w:sz w:val="24"/>
          <w:szCs w:val="24"/>
        </w:rPr>
        <w:lastRenderedPageBreak/>
        <w:t>NOTICE IS FURTHER GIVEN that the matters on which examination is requested are as follows:</w:t>
      </w:r>
      <w:r w:rsidR="001902F6" w:rsidRPr="009D49DF">
        <w:rPr>
          <w:rFonts w:ascii="Arial" w:hAnsi="Arial" w:cs="Arial"/>
          <w:sz w:val="24"/>
          <w:szCs w:val="24"/>
        </w:rPr>
        <w:br/>
      </w:r>
      <w:bookmarkStart w:id="13" w:name="Text12"/>
      <w:r w:rsidR="009D49DF" w:rsidRPr="009D49DF">
        <w:rPr>
          <w:rFonts w:ascii="Arial" w:hAnsi="Arial" w:cs="Arial"/>
          <w:sz w:val="24"/>
          <w:szCs w:val="24"/>
        </w:rPr>
        <w:fldChar w:fldCharType="begin">
          <w:ffData>
            <w:name w:val="Text12"/>
            <w:enabled/>
            <w:calcOnExit w:val="0"/>
            <w:textInput>
              <w:default w:val="If deposing an organization, summarize the topics to be discussed."/>
            </w:textInput>
          </w:ffData>
        </w:fldChar>
      </w:r>
      <w:r w:rsidR="009D49DF" w:rsidRPr="009D49DF">
        <w:rPr>
          <w:rFonts w:ascii="Arial" w:hAnsi="Arial" w:cs="Arial"/>
          <w:sz w:val="24"/>
          <w:szCs w:val="24"/>
        </w:rPr>
        <w:instrText xml:space="preserve"> FORMTEXT </w:instrText>
      </w:r>
      <w:r w:rsidR="009D49DF" w:rsidRPr="009D49DF">
        <w:rPr>
          <w:rFonts w:ascii="Arial" w:hAnsi="Arial" w:cs="Arial"/>
          <w:sz w:val="24"/>
          <w:szCs w:val="24"/>
        </w:rPr>
      </w:r>
      <w:r w:rsidR="009D49DF" w:rsidRPr="009D49DF">
        <w:rPr>
          <w:rFonts w:ascii="Arial" w:hAnsi="Arial" w:cs="Arial"/>
          <w:sz w:val="24"/>
          <w:szCs w:val="24"/>
        </w:rPr>
        <w:fldChar w:fldCharType="separate"/>
      </w:r>
      <w:r w:rsidR="009D49DF" w:rsidRPr="009D49DF">
        <w:rPr>
          <w:rFonts w:ascii="Arial" w:hAnsi="Arial" w:cs="Arial"/>
          <w:noProof/>
          <w:sz w:val="24"/>
          <w:szCs w:val="24"/>
        </w:rPr>
        <w:t>If deposing an organization, summarize the topics to be discussed.</w:t>
      </w:r>
      <w:r w:rsidR="009D49DF" w:rsidRPr="009D49DF">
        <w:rPr>
          <w:rFonts w:ascii="Arial" w:hAnsi="Arial" w:cs="Arial"/>
          <w:sz w:val="24"/>
          <w:szCs w:val="24"/>
        </w:rPr>
        <w:fldChar w:fldCharType="end"/>
      </w:r>
      <w:bookmarkEnd w:id="13"/>
    </w:p>
    <w:p w14:paraId="1D1DEC3E" w14:textId="77777777" w:rsidR="001902F6" w:rsidRPr="009D49DF" w:rsidRDefault="001902F6" w:rsidP="00D053BA">
      <w:pPr>
        <w:spacing w:line="480" w:lineRule="auto"/>
        <w:rPr>
          <w:rFonts w:ascii="Arial" w:hAnsi="Arial" w:cs="Arial"/>
          <w:sz w:val="24"/>
          <w:szCs w:val="24"/>
        </w:rPr>
      </w:pPr>
    </w:p>
    <w:p w14:paraId="1FFCD473" w14:textId="77777777" w:rsidR="00321543" w:rsidRPr="009D49DF" w:rsidRDefault="001902F6" w:rsidP="00D053BA">
      <w:pPr>
        <w:spacing w:line="480" w:lineRule="auto"/>
        <w:rPr>
          <w:rFonts w:ascii="Arial" w:hAnsi="Arial" w:cs="Arial"/>
          <w:sz w:val="24"/>
          <w:szCs w:val="24"/>
        </w:rPr>
      </w:pPr>
      <w:r w:rsidRPr="009D49DF">
        <w:rPr>
          <w:rFonts w:ascii="Arial" w:hAnsi="Arial" w:cs="Arial"/>
          <w:sz w:val="24"/>
          <w:szCs w:val="24"/>
        </w:rPr>
        <w:t xml:space="preserve">Pursuant to the provisions of </w:t>
      </w:r>
      <w:r w:rsidR="00321543" w:rsidRPr="009D49DF">
        <w:rPr>
          <w:rFonts w:ascii="Arial" w:hAnsi="Arial" w:cs="Arial"/>
          <w:sz w:val="24"/>
          <w:szCs w:val="24"/>
        </w:rPr>
        <w:t xml:space="preserve">Section 2025.230 of the Code of Civil Procedure, </w:t>
      </w:r>
      <w:bookmarkStart w:id="14" w:name="Text13"/>
      <w:r w:rsidR="009D49DF" w:rsidRPr="009D49DF">
        <w:rPr>
          <w:rFonts w:ascii="Arial" w:hAnsi="Arial" w:cs="Arial"/>
          <w:sz w:val="24"/>
          <w:szCs w:val="24"/>
        </w:rPr>
        <w:fldChar w:fldCharType="begin">
          <w:ffData>
            <w:name w:val="Text13"/>
            <w:enabled/>
            <w:calcOnExit w:val="0"/>
            <w:textInput>
              <w:default w:val="organization being deposed"/>
            </w:textInput>
          </w:ffData>
        </w:fldChar>
      </w:r>
      <w:r w:rsidR="009D49DF" w:rsidRPr="009D49DF">
        <w:rPr>
          <w:rFonts w:ascii="Arial" w:hAnsi="Arial" w:cs="Arial"/>
          <w:sz w:val="24"/>
          <w:szCs w:val="24"/>
        </w:rPr>
        <w:instrText xml:space="preserve"> FORMTEXT </w:instrText>
      </w:r>
      <w:r w:rsidR="009D49DF" w:rsidRPr="009D49DF">
        <w:rPr>
          <w:rFonts w:ascii="Arial" w:hAnsi="Arial" w:cs="Arial"/>
          <w:sz w:val="24"/>
          <w:szCs w:val="24"/>
        </w:rPr>
      </w:r>
      <w:r w:rsidR="009D49DF" w:rsidRPr="009D49DF">
        <w:rPr>
          <w:rFonts w:ascii="Arial" w:hAnsi="Arial" w:cs="Arial"/>
          <w:sz w:val="24"/>
          <w:szCs w:val="24"/>
        </w:rPr>
        <w:fldChar w:fldCharType="separate"/>
      </w:r>
      <w:r w:rsidR="009D49DF" w:rsidRPr="009D49DF">
        <w:rPr>
          <w:rFonts w:ascii="Arial" w:hAnsi="Arial" w:cs="Arial"/>
          <w:noProof/>
          <w:sz w:val="24"/>
          <w:szCs w:val="24"/>
        </w:rPr>
        <w:t>organization being deposed</w:t>
      </w:r>
      <w:r w:rsidR="009D49DF" w:rsidRPr="009D49DF">
        <w:rPr>
          <w:rFonts w:ascii="Arial" w:hAnsi="Arial" w:cs="Arial"/>
          <w:sz w:val="24"/>
          <w:szCs w:val="24"/>
        </w:rPr>
        <w:fldChar w:fldCharType="end"/>
      </w:r>
      <w:bookmarkEnd w:id="14"/>
      <w:r w:rsidR="00321543" w:rsidRPr="009D49DF">
        <w:rPr>
          <w:rFonts w:ascii="Arial" w:hAnsi="Arial" w:cs="Arial"/>
          <w:sz w:val="24"/>
          <w:szCs w:val="24"/>
        </w:rPr>
        <w:t xml:space="preserve"> shall designate and produce at the deposition one or more of its officers, directors, managing agents, employees, or agents who are most qualified to testify on its behalf as to the above-described matters to the extent of any information known or reasonably available to the deponent.</w:t>
      </w:r>
    </w:p>
    <w:p w14:paraId="416F1605" w14:textId="77777777" w:rsidR="00321543" w:rsidRPr="009D49DF" w:rsidRDefault="00321543" w:rsidP="00D053BA">
      <w:pPr>
        <w:spacing w:line="480" w:lineRule="auto"/>
        <w:rPr>
          <w:rFonts w:ascii="Arial" w:hAnsi="Arial" w:cs="Arial"/>
          <w:sz w:val="24"/>
          <w:szCs w:val="24"/>
        </w:rPr>
      </w:pPr>
    </w:p>
    <w:p w14:paraId="5DAC9A47" w14:textId="77777777" w:rsidR="00F90E4E" w:rsidRPr="009D49DF" w:rsidRDefault="00321543" w:rsidP="00D053BA">
      <w:pPr>
        <w:spacing w:line="480" w:lineRule="auto"/>
        <w:rPr>
          <w:rFonts w:ascii="Arial" w:hAnsi="Arial" w:cs="Arial"/>
          <w:sz w:val="24"/>
          <w:szCs w:val="24"/>
        </w:rPr>
      </w:pPr>
      <w:r w:rsidRPr="009D49DF">
        <w:rPr>
          <w:rFonts w:ascii="Arial" w:hAnsi="Arial" w:cs="Arial"/>
          <w:sz w:val="24"/>
          <w:szCs w:val="24"/>
        </w:rPr>
        <w:t xml:space="preserve">NOTICE IS FURTHER GIVEN that </w:t>
      </w:r>
      <w:r w:rsidR="00C84895" w:rsidRPr="009D49DF">
        <w:rPr>
          <w:rFonts w:ascii="Arial" w:hAnsi="Arial" w:cs="Arial"/>
          <w:sz w:val="24"/>
          <w:szCs w:val="24"/>
        </w:rPr>
        <w:t>the deponent is required to bring t</w:t>
      </w:r>
      <w:r w:rsidRPr="009D49DF">
        <w:rPr>
          <w:rFonts w:ascii="Arial" w:hAnsi="Arial" w:cs="Arial"/>
          <w:sz w:val="24"/>
          <w:szCs w:val="24"/>
        </w:rPr>
        <w:t>o the deposition the following documents and items</w:t>
      </w:r>
      <w:r w:rsidR="00F90E4E" w:rsidRPr="009D49DF">
        <w:rPr>
          <w:rFonts w:ascii="Arial" w:hAnsi="Arial" w:cs="Arial"/>
          <w:sz w:val="24"/>
          <w:szCs w:val="24"/>
        </w:rPr>
        <w:t xml:space="preserve">: </w:t>
      </w:r>
      <w:bookmarkStart w:id="15" w:name="Text14"/>
      <w:r w:rsidR="009D49DF" w:rsidRPr="009D49DF">
        <w:rPr>
          <w:rFonts w:ascii="Arial" w:hAnsi="Arial" w:cs="Arial"/>
          <w:sz w:val="24"/>
          <w:szCs w:val="24"/>
        </w:rPr>
        <w:fldChar w:fldCharType="begin">
          <w:ffData>
            <w:name w:val="Text14"/>
            <w:enabled/>
            <w:calcOnExit w:val="0"/>
            <w:textInput>
              <w:default w:val="describe the requested documents or things"/>
            </w:textInput>
          </w:ffData>
        </w:fldChar>
      </w:r>
      <w:r w:rsidR="009D49DF" w:rsidRPr="009D49DF">
        <w:rPr>
          <w:rFonts w:ascii="Arial" w:hAnsi="Arial" w:cs="Arial"/>
          <w:sz w:val="24"/>
          <w:szCs w:val="24"/>
        </w:rPr>
        <w:instrText xml:space="preserve"> FORMTEXT </w:instrText>
      </w:r>
      <w:r w:rsidR="009D49DF" w:rsidRPr="009D49DF">
        <w:rPr>
          <w:rFonts w:ascii="Arial" w:hAnsi="Arial" w:cs="Arial"/>
          <w:sz w:val="24"/>
          <w:szCs w:val="24"/>
        </w:rPr>
      </w:r>
      <w:r w:rsidR="009D49DF" w:rsidRPr="009D49DF">
        <w:rPr>
          <w:rFonts w:ascii="Arial" w:hAnsi="Arial" w:cs="Arial"/>
          <w:sz w:val="24"/>
          <w:szCs w:val="24"/>
        </w:rPr>
        <w:fldChar w:fldCharType="separate"/>
      </w:r>
      <w:r w:rsidR="009D49DF" w:rsidRPr="009D49DF">
        <w:rPr>
          <w:rFonts w:ascii="Arial" w:hAnsi="Arial" w:cs="Arial"/>
          <w:noProof/>
          <w:sz w:val="24"/>
          <w:szCs w:val="24"/>
        </w:rPr>
        <w:t>describe the requested documents or things</w:t>
      </w:r>
      <w:r w:rsidR="009D49DF" w:rsidRPr="009D49DF">
        <w:rPr>
          <w:rFonts w:ascii="Arial" w:hAnsi="Arial" w:cs="Arial"/>
          <w:sz w:val="24"/>
          <w:szCs w:val="24"/>
        </w:rPr>
        <w:fldChar w:fldCharType="end"/>
      </w:r>
      <w:bookmarkEnd w:id="15"/>
      <w:r w:rsidR="00F90E4E" w:rsidRPr="009D49DF">
        <w:rPr>
          <w:rFonts w:ascii="Arial" w:hAnsi="Arial" w:cs="Arial"/>
          <w:sz w:val="24"/>
          <w:szCs w:val="24"/>
        </w:rPr>
        <w:t>.</w:t>
      </w:r>
    </w:p>
    <w:p w14:paraId="41A7752D" w14:textId="77777777" w:rsidR="00F90E4E" w:rsidRPr="009D49DF" w:rsidRDefault="00F90E4E" w:rsidP="00D053BA">
      <w:pPr>
        <w:spacing w:line="480" w:lineRule="auto"/>
        <w:rPr>
          <w:rFonts w:ascii="Arial" w:hAnsi="Arial" w:cs="Arial"/>
          <w:sz w:val="24"/>
          <w:szCs w:val="24"/>
        </w:rPr>
      </w:pPr>
    </w:p>
    <w:p w14:paraId="504721F4" w14:textId="77777777" w:rsidR="00D053BA" w:rsidRPr="009D49DF" w:rsidRDefault="00D053BA" w:rsidP="00D053BA">
      <w:pPr>
        <w:pStyle w:val="SignatureBlock"/>
        <w:spacing w:line="480" w:lineRule="auto"/>
        <w:ind w:left="0"/>
        <w:rPr>
          <w:rFonts w:ascii="Arial" w:hAnsi="Arial" w:cs="Arial"/>
          <w:sz w:val="24"/>
          <w:szCs w:val="24"/>
        </w:rPr>
      </w:pPr>
    </w:p>
    <w:p w14:paraId="53EE68FA" w14:textId="77777777" w:rsidR="00D053BA" w:rsidRPr="009D49DF" w:rsidRDefault="00D053BA" w:rsidP="00D053BA">
      <w:pPr>
        <w:pStyle w:val="SignatureBlock"/>
        <w:ind w:left="0"/>
        <w:rPr>
          <w:rFonts w:ascii="Arial" w:hAnsi="Arial" w:cs="Arial"/>
          <w:sz w:val="24"/>
          <w:szCs w:val="24"/>
        </w:rPr>
      </w:pPr>
      <w:r w:rsidRPr="009D49DF">
        <w:rPr>
          <w:rFonts w:ascii="Arial" w:hAnsi="Arial" w:cs="Arial"/>
          <w:sz w:val="24"/>
          <w:szCs w:val="24"/>
        </w:rPr>
        <w:t xml:space="preserve">DATED: </w:t>
      </w:r>
      <w:bookmarkStart w:id="16" w:name="Text15"/>
      <w:r w:rsidR="009D49DF" w:rsidRPr="009D49DF">
        <w:rPr>
          <w:rFonts w:ascii="Arial" w:hAnsi="Arial" w:cs="Arial"/>
          <w:sz w:val="24"/>
          <w:szCs w:val="24"/>
        </w:rPr>
        <w:fldChar w:fldCharType="begin">
          <w:ffData>
            <w:name w:val="Text15"/>
            <w:enabled/>
            <w:calcOnExit w:val="0"/>
            <w:textInput>
              <w:default w:val="Date"/>
            </w:textInput>
          </w:ffData>
        </w:fldChar>
      </w:r>
      <w:r w:rsidR="009D49DF" w:rsidRPr="009D49DF">
        <w:rPr>
          <w:rFonts w:ascii="Arial" w:hAnsi="Arial" w:cs="Arial"/>
          <w:sz w:val="24"/>
          <w:szCs w:val="24"/>
        </w:rPr>
        <w:instrText xml:space="preserve"> FORMTEXT </w:instrText>
      </w:r>
      <w:r w:rsidR="009D49DF" w:rsidRPr="009D49DF">
        <w:rPr>
          <w:rFonts w:ascii="Arial" w:hAnsi="Arial" w:cs="Arial"/>
          <w:sz w:val="24"/>
          <w:szCs w:val="24"/>
        </w:rPr>
      </w:r>
      <w:r w:rsidR="009D49DF" w:rsidRPr="009D49DF">
        <w:rPr>
          <w:rFonts w:ascii="Arial" w:hAnsi="Arial" w:cs="Arial"/>
          <w:sz w:val="24"/>
          <w:szCs w:val="24"/>
        </w:rPr>
        <w:fldChar w:fldCharType="separate"/>
      </w:r>
      <w:r w:rsidR="009D49DF" w:rsidRPr="009D49DF">
        <w:rPr>
          <w:rFonts w:ascii="Arial" w:hAnsi="Arial" w:cs="Arial"/>
          <w:noProof/>
          <w:sz w:val="24"/>
          <w:szCs w:val="24"/>
        </w:rPr>
        <w:t>Date</w:t>
      </w:r>
      <w:r w:rsidR="009D49DF" w:rsidRPr="009D49DF">
        <w:rPr>
          <w:rFonts w:ascii="Arial" w:hAnsi="Arial" w:cs="Arial"/>
          <w:sz w:val="24"/>
          <w:szCs w:val="24"/>
        </w:rPr>
        <w:fldChar w:fldCharType="end"/>
      </w:r>
      <w:bookmarkEnd w:id="16"/>
    </w:p>
    <w:p w14:paraId="7C3E28C4" w14:textId="77777777" w:rsidR="00D053BA" w:rsidRPr="009D49DF" w:rsidRDefault="00D053BA" w:rsidP="00D053BA">
      <w:pPr>
        <w:pStyle w:val="SignatureBlock"/>
        <w:rPr>
          <w:rFonts w:ascii="Arial" w:hAnsi="Arial" w:cs="Arial"/>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D053BA" w:rsidRPr="009D49DF" w14:paraId="4BF099C4" w14:textId="77777777">
        <w:trPr>
          <w:cantSplit/>
          <w:jc w:val="right"/>
        </w:trPr>
        <w:tc>
          <w:tcPr>
            <w:tcW w:w="310" w:type="dxa"/>
          </w:tcPr>
          <w:p w14:paraId="77AEE142" w14:textId="77777777" w:rsidR="00D053BA" w:rsidRPr="009D49DF" w:rsidRDefault="00D053BA">
            <w:pPr>
              <w:pStyle w:val="SingleSpacing"/>
              <w:keepNext/>
              <w:jc w:val="right"/>
              <w:rPr>
                <w:rFonts w:ascii="Arial" w:hAnsi="Arial" w:cs="Arial"/>
                <w:sz w:val="24"/>
                <w:szCs w:val="24"/>
              </w:rPr>
            </w:pPr>
            <w:r w:rsidRPr="009D49DF">
              <w:rPr>
                <w:rFonts w:ascii="Arial" w:hAnsi="Arial" w:cs="Arial"/>
                <w:sz w:val="24"/>
                <w:szCs w:val="24"/>
              </w:rPr>
              <w:t xml:space="preserve"> </w:t>
            </w:r>
          </w:p>
        </w:tc>
        <w:tc>
          <w:tcPr>
            <w:tcW w:w="3600" w:type="dxa"/>
            <w:tcBorders>
              <w:top w:val="nil"/>
              <w:left w:val="nil"/>
              <w:bottom w:val="single" w:sz="4" w:space="0" w:color="auto"/>
              <w:right w:val="nil"/>
            </w:tcBorders>
          </w:tcPr>
          <w:p w14:paraId="0B049D23" w14:textId="77777777" w:rsidR="00D053BA" w:rsidRPr="009D49DF" w:rsidRDefault="00D053BA" w:rsidP="00F90E4E">
            <w:pPr>
              <w:pStyle w:val="SingleSpacing"/>
              <w:keepNext/>
              <w:rPr>
                <w:rFonts w:ascii="Arial" w:hAnsi="Arial" w:cs="Arial"/>
                <w:i/>
                <w:iCs/>
                <w:sz w:val="24"/>
                <w:szCs w:val="24"/>
              </w:rPr>
            </w:pPr>
            <w:r w:rsidRPr="009D49DF">
              <w:rPr>
                <w:rFonts w:ascii="Arial" w:hAnsi="Arial" w:cs="Arial"/>
                <w:i/>
                <w:iCs/>
                <w:sz w:val="24"/>
                <w:szCs w:val="24"/>
              </w:rPr>
              <w:t xml:space="preserve">  </w:t>
            </w:r>
          </w:p>
        </w:tc>
        <w:tc>
          <w:tcPr>
            <w:tcW w:w="144" w:type="dxa"/>
          </w:tcPr>
          <w:p w14:paraId="4B0CFA71" w14:textId="77777777" w:rsidR="00D053BA" w:rsidRPr="009D49DF" w:rsidRDefault="00D053BA">
            <w:pPr>
              <w:pStyle w:val="SingleSpacing"/>
              <w:keepNext/>
              <w:rPr>
                <w:rFonts w:ascii="Arial" w:hAnsi="Arial" w:cs="Arial"/>
                <w:sz w:val="24"/>
                <w:szCs w:val="24"/>
              </w:rPr>
            </w:pPr>
          </w:p>
        </w:tc>
      </w:tr>
      <w:tr w:rsidR="00D053BA" w:rsidRPr="009D49DF" w14:paraId="3927E04E" w14:textId="77777777">
        <w:trPr>
          <w:cantSplit/>
          <w:jc w:val="right"/>
        </w:trPr>
        <w:tc>
          <w:tcPr>
            <w:tcW w:w="310" w:type="dxa"/>
          </w:tcPr>
          <w:p w14:paraId="6847D070" w14:textId="77777777" w:rsidR="00D053BA" w:rsidRPr="009D49DF" w:rsidRDefault="00D053BA">
            <w:pPr>
              <w:pStyle w:val="SingleSpacing"/>
              <w:keepNext/>
              <w:rPr>
                <w:rFonts w:ascii="Arial" w:hAnsi="Arial" w:cs="Arial"/>
                <w:sz w:val="24"/>
                <w:szCs w:val="24"/>
              </w:rPr>
            </w:pPr>
          </w:p>
        </w:tc>
        <w:bookmarkStart w:id="17" w:name="Text16"/>
        <w:tc>
          <w:tcPr>
            <w:tcW w:w="3600" w:type="dxa"/>
            <w:tcBorders>
              <w:top w:val="single" w:sz="4" w:space="0" w:color="auto"/>
              <w:left w:val="nil"/>
              <w:bottom w:val="nil"/>
              <w:right w:val="nil"/>
            </w:tcBorders>
          </w:tcPr>
          <w:p w14:paraId="26144988" w14:textId="77777777" w:rsidR="00D053BA" w:rsidRPr="009D49DF" w:rsidRDefault="009D49DF">
            <w:pPr>
              <w:pStyle w:val="SingleSpacing"/>
              <w:keepNext/>
              <w:rPr>
                <w:rFonts w:ascii="Arial" w:hAnsi="Arial" w:cs="Arial"/>
                <w:sz w:val="24"/>
                <w:szCs w:val="24"/>
              </w:rPr>
            </w:pPr>
            <w:r w:rsidRPr="009D49DF">
              <w:rPr>
                <w:rFonts w:ascii="Arial" w:hAnsi="Arial" w:cs="Arial"/>
                <w:sz w:val="24"/>
                <w:szCs w:val="24"/>
              </w:rPr>
              <w:fldChar w:fldCharType="begin">
                <w:ffData>
                  <w:name w:val="Text16"/>
                  <w:enabled/>
                  <w:calcOnExit w:val="0"/>
                  <w:textInput>
                    <w:default w:val="Your Name"/>
                  </w:textInput>
                </w:ffData>
              </w:fldChar>
            </w:r>
            <w:r w:rsidRPr="009D49DF">
              <w:rPr>
                <w:rFonts w:ascii="Arial" w:hAnsi="Arial" w:cs="Arial"/>
                <w:sz w:val="24"/>
                <w:szCs w:val="24"/>
              </w:rPr>
              <w:instrText xml:space="preserve"> FORMTEXT </w:instrText>
            </w:r>
            <w:r w:rsidRPr="009D49DF">
              <w:rPr>
                <w:rFonts w:ascii="Arial" w:hAnsi="Arial" w:cs="Arial"/>
                <w:sz w:val="24"/>
                <w:szCs w:val="24"/>
              </w:rPr>
            </w:r>
            <w:r w:rsidRPr="009D49DF">
              <w:rPr>
                <w:rFonts w:ascii="Arial" w:hAnsi="Arial" w:cs="Arial"/>
                <w:sz w:val="24"/>
                <w:szCs w:val="24"/>
              </w:rPr>
              <w:fldChar w:fldCharType="separate"/>
            </w:r>
            <w:r w:rsidRPr="009D49DF">
              <w:rPr>
                <w:rFonts w:ascii="Arial" w:hAnsi="Arial" w:cs="Arial"/>
                <w:noProof/>
                <w:sz w:val="24"/>
                <w:szCs w:val="24"/>
              </w:rPr>
              <w:t>Your Name</w:t>
            </w:r>
            <w:r w:rsidRPr="009D49DF">
              <w:rPr>
                <w:rFonts w:ascii="Arial" w:hAnsi="Arial" w:cs="Arial"/>
                <w:sz w:val="24"/>
                <w:szCs w:val="24"/>
              </w:rPr>
              <w:fldChar w:fldCharType="end"/>
            </w:r>
            <w:bookmarkEnd w:id="17"/>
            <w:r w:rsidR="00D053BA" w:rsidRPr="009D49DF">
              <w:rPr>
                <w:rFonts w:ascii="Arial" w:hAnsi="Arial" w:cs="Arial"/>
                <w:sz w:val="24"/>
                <w:szCs w:val="24"/>
              </w:rPr>
              <w:t xml:space="preserve">  </w:t>
            </w:r>
            <w:r w:rsidRPr="009D49DF">
              <w:rPr>
                <w:rFonts w:ascii="Arial" w:hAnsi="Arial" w:cs="Arial"/>
                <w:sz w:val="24"/>
                <w:szCs w:val="24"/>
              </w:rPr>
              <w:br/>
            </w:r>
            <w:r w:rsidR="00D053BA" w:rsidRPr="009D49DF">
              <w:rPr>
                <w:rFonts w:ascii="Arial" w:hAnsi="Arial" w:cs="Arial"/>
                <w:sz w:val="24"/>
                <w:szCs w:val="24"/>
              </w:rPr>
              <w:t>In Pro Per</w:t>
            </w:r>
          </w:p>
        </w:tc>
        <w:tc>
          <w:tcPr>
            <w:tcW w:w="144" w:type="dxa"/>
          </w:tcPr>
          <w:p w14:paraId="7355AF02" w14:textId="77777777" w:rsidR="00D053BA" w:rsidRPr="009D49DF" w:rsidRDefault="00D053BA">
            <w:pPr>
              <w:pStyle w:val="SingleSpacing"/>
              <w:keepNext/>
              <w:ind w:left="216"/>
              <w:rPr>
                <w:rFonts w:ascii="Arial" w:hAnsi="Arial" w:cs="Arial"/>
                <w:sz w:val="24"/>
                <w:szCs w:val="24"/>
              </w:rPr>
            </w:pPr>
          </w:p>
        </w:tc>
      </w:tr>
    </w:tbl>
    <w:p w14:paraId="49D4DE7C" w14:textId="77777777" w:rsidR="00D053BA" w:rsidRPr="009D49DF" w:rsidRDefault="00D053BA" w:rsidP="00D053BA">
      <w:pPr>
        <w:pStyle w:val="SignatureBlock"/>
        <w:rPr>
          <w:rFonts w:ascii="Arial" w:hAnsi="Arial" w:cs="Arial"/>
          <w:sz w:val="24"/>
          <w:szCs w:val="24"/>
        </w:rPr>
      </w:pPr>
    </w:p>
    <w:p w14:paraId="06682633" w14:textId="77777777" w:rsidR="00D053BA" w:rsidRPr="009D49DF" w:rsidRDefault="00D053BA" w:rsidP="00D053BA">
      <w:pPr>
        <w:pStyle w:val="SignatureBlock"/>
        <w:rPr>
          <w:rFonts w:ascii="Arial" w:hAnsi="Arial" w:cs="Arial"/>
          <w:sz w:val="24"/>
          <w:szCs w:val="24"/>
        </w:rPr>
      </w:pPr>
    </w:p>
    <w:p w14:paraId="648E1C43" w14:textId="77777777" w:rsidR="00D053BA" w:rsidRPr="009D49DF" w:rsidRDefault="00D053BA" w:rsidP="00D053BA">
      <w:pPr>
        <w:pStyle w:val="SignatureBlock"/>
        <w:rPr>
          <w:rFonts w:ascii="Arial" w:hAnsi="Arial" w:cs="Arial"/>
          <w:sz w:val="24"/>
          <w:szCs w:val="24"/>
        </w:rPr>
      </w:pPr>
    </w:p>
    <w:sectPr w:rsidR="00D053BA" w:rsidRPr="009D49DF" w:rsidSect="0029446F">
      <w:headerReference w:type="default" r:id="rId6"/>
      <w:footerReference w:type="default" r:id="rId7"/>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FA45" w14:textId="77777777" w:rsidR="00015C77" w:rsidRDefault="00015C77">
      <w:r>
        <w:separator/>
      </w:r>
    </w:p>
  </w:endnote>
  <w:endnote w:type="continuationSeparator" w:id="0">
    <w:p w14:paraId="11ADD157" w14:textId="77777777" w:rsidR="00015C77" w:rsidRDefault="0001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35AC" w14:textId="77777777" w:rsidR="00C84895" w:rsidRPr="00274F82" w:rsidRDefault="00BA3FBC" w:rsidP="00D053BA">
    <w:pPr>
      <w:pStyle w:val="Footer"/>
      <w:jc w:val="center"/>
      <w:rPr>
        <w:rFonts w:ascii="Arial" w:hAnsi="Arial" w:cs="Arial"/>
      </w:rPr>
    </w:pPr>
    <w:r>
      <w:rPr>
        <w:noProof/>
      </w:rPr>
      <w:pict w14:anchorId="74AD2AE2">
        <v:line id="_x0000_s2053" style="position:absolute;left:0;text-align:left;z-index:251664384" from=".75pt,-6.15pt" to="482.85pt,-6.15pt"/>
      </w:pict>
    </w:r>
    <w:r w:rsidR="00C84895" w:rsidRPr="00274F82">
      <w:rPr>
        <w:rFonts w:ascii="Arial" w:hAnsi="Arial" w:cs="Arial"/>
      </w:rPr>
      <w:t xml:space="preserve">- </w:t>
    </w:r>
    <w:r w:rsidR="00C84895" w:rsidRPr="00274F82">
      <w:rPr>
        <w:rFonts w:ascii="Arial" w:hAnsi="Arial" w:cs="Arial"/>
      </w:rPr>
      <w:fldChar w:fldCharType="begin"/>
    </w:r>
    <w:r w:rsidR="00C84895" w:rsidRPr="00274F82">
      <w:rPr>
        <w:rFonts w:ascii="Arial" w:hAnsi="Arial" w:cs="Arial"/>
      </w:rPr>
      <w:instrText xml:space="preserve"> PAGE </w:instrText>
    </w:r>
    <w:r w:rsidR="00C84895" w:rsidRPr="00274F82">
      <w:rPr>
        <w:rFonts w:ascii="Arial" w:hAnsi="Arial" w:cs="Arial"/>
      </w:rPr>
      <w:fldChar w:fldCharType="separate"/>
    </w:r>
    <w:r w:rsidR="00257D84">
      <w:rPr>
        <w:rFonts w:ascii="Arial" w:hAnsi="Arial" w:cs="Arial"/>
        <w:noProof/>
      </w:rPr>
      <w:t>2</w:t>
    </w:r>
    <w:r w:rsidR="00C84895" w:rsidRPr="00274F82">
      <w:rPr>
        <w:rFonts w:ascii="Arial" w:hAnsi="Arial" w:cs="Arial"/>
      </w:rPr>
      <w:fldChar w:fldCharType="end"/>
    </w:r>
    <w:r w:rsidR="00C84895" w:rsidRPr="00274F82">
      <w:rPr>
        <w:rFonts w:ascii="Arial" w:hAnsi="Arial" w:cs="Arial"/>
      </w:rPr>
      <w:t xml:space="preserve"> -</w:t>
    </w:r>
    <w:r w:rsidR="00C84895" w:rsidRPr="00274F82">
      <w:rPr>
        <w:rFonts w:ascii="Arial" w:hAnsi="Arial" w:cs="Arial"/>
      </w:rPr>
      <w:br/>
      <w:t>NOTICE OF TAKING DEPOSITION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5AE0" w14:textId="77777777" w:rsidR="00015C77" w:rsidRDefault="00015C77">
      <w:r>
        <w:separator/>
      </w:r>
    </w:p>
  </w:footnote>
  <w:footnote w:type="continuationSeparator" w:id="0">
    <w:p w14:paraId="649E5E8B" w14:textId="77777777" w:rsidR="00015C77" w:rsidRDefault="0001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B873" w14:textId="77777777" w:rsidR="00C84895" w:rsidRDefault="00BA3FBC">
    <w:pPr>
      <w:pStyle w:val="Header"/>
    </w:pPr>
    <w:r>
      <w:rPr>
        <w:noProof/>
      </w:rPr>
      <w:pict w14:anchorId="5228A6D8">
        <v:line id="_x0000_s2049" style="position:absolute;z-index:251662336;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7C957D63">
        <v:rect id="_x0000_s2050" style="position:absolute;margin-left:-50.4pt;margin-top:-7.2pt;width:36pt;height:662.4pt;z-index:251659264;mso-position-horizontal-relative:margin;mso-position-vertical-relative:margin" o:allowincell="f" filled="f" stroked="f">
          <v:textbox inset="1pt,1pt,1pt,1pt">
            <w:txbxContent>
              <w:p w14:paraId="5E96BAD1" w14:textId="77777777" w:rsidR="00C84895" w:rsidRDefault="00C84895">
                <w:pPr>
                  <w:pStyle w:val="LineNumbers"/>
                  <w:rPr>
                    <w:sz w:val="20"/>
                  </w:rPr>
                </w:pPr>
                <w:r>
                  <w:rPr>
                    <w:sz w:val="20"/>
                  </w:rPr>
                  <w:t>1</w:t>
                </w:r>
              </w:p>
              <w:p w14:paraId="5789DDD5" w14:textId="77777777" w:rsidR="00C84895" w:rsidRDefault="00C84895">
                <w:pPr>
                  <w:pStyle w:val="LineNumbers"/>
                  <w:rPr>
                    <w:sz w:val="20"/>
                  </w:rPr>
                </w:pPr>
                <w:r>
                  <w:rPr>
                    <w:sz w:val="20"/>
                  </w:rPr>
                  <w:t>2</w:t>
                </w:r>
              </w:p>
              <w:p w14:paraId="5F102286" w14:textId="77777777" w:rsidR="00C84895" w:rsidRDefault="00C84895">
                <w:pPr>
                  <w:pStyle w:val="LineNumbers"/>
                  <w:rPr>
                    <w:sz w:val="20"/>
                  </w:rPr>
                </w:pPr>
                <w:r>
                  <w:rPr>
                    <w:sz w:val="20"/>
                  </w:rPr>
                  <w:t>3</w:t>
                </w:r>
              </w:p>
              <w:p w14:paraId="090948F9" w14:textId="77777777" w:rsidR="00C84895" w:rsidRDefault="00C84895">
                <w:pPr>
                  <w:pStyle w:val="LineNumbers"/>
                  <w:rPr>
                    <w:sz w:val="20"/>
                  </w:rPr>
                </w:pPr>
                <w:r>
                  <w:rPr>
                    <w:sz w:val="20"/>
                  </w:rPr>
                  <w:t>4</w:t>
                </w:r>
              </w:p>
              <w:p w14:paraId="44412736" w14:textId="77777777" w:rsidR="00C84895" w:rsidRDefault="00C84895">
                <w:pPr>
                  <w:pStyle w:val="LineNumbers"/>
                  <w:rPr>
                    <w:sz w:val="20"/>
                  </w:rPr>
                </w:pPr>
                <w:r>
                  <w:rPr>
                    <w:sz w:val="20"/>
                  </w:rPr>
                  <w:t>5</w:t>
                </w:r>
              </w:p>
              <w:p w14:paraId="128A29A6" w14:textId="77777777" w:rsidR="00C84895" w:rsidRDefault="00C84895">
                <w:pPr>
                  <w:pStyle w:val="LineNumbers"/>
                  <w:rPr>
                    <w:sz w:val="20"/>
                  </w:rPr>
                </w:pPr>
                <w:r>
                  <w:rPr>
                    <w:sz w:val="20"/>
                  </w:rPr>
                  <w:t>6</w:t>
                </w:r>
              </w:p>
              <w:p w14:paraId="596C6F6A" w14:textId="77777777" w:rsidR="00C84895" w:rsidRDefault="00C84895">
                <w:pPr>
                  <w:pStyle w:val="LineNumbers"/>
                  <w:rPr>
                    <w:sz w:val="20"/>
                  </w:rPr>
                </w:pPr>
                <w:r>
                  <w:rPr>
                    <w:sz w:val="20"/>
                  </w:rPr>
                  <w:t>7</w:t>
                </w:r>
              </w:p>
              <w:p w14:paraId="2FFB127F" w14:textId="77777777" w:rsidR="00C84895" w:rsidRDefault="00C84895">
                <w:pPr>
                  <w:pStyle w:val="LineNumbers"/>
                  <w:rPr>
                    <w:sz w:val="20"/>
                  </w:rPr>
                </w:pPr>
                <w:r>
                  <w:rPr>
                    <w:sz w:val="20"/>
                  </w:rPr>
                  <w:t>8</w:t>
                </w:r>
              </w:p>
              <w:p w14:paraId="4E015592" w14:textId="77777777" w:rsidR="00C84895" w:rsidRDefault="00C84895">
                <w:pPr>
                  <w:pStyle w:val="LineNumbers"/>
                  <w:rPr>
                    <w:sz w:val="20"/>
                  </w:rPr>
                </w:pPr>
                <w:r>
                  <w:rPr>
                    <w:sz w:val="20"/>
                  </w:rPr>
                  <w:t>9</w:t>
                </w:r>
              </w:p>
              <w:p w14:paraId="243CAE2A" w14:textId="77777777" w:rsidR="00C84895" w:rsidRDefault="00C84895">
                <w:pPr>
                  <w:pStyle w:val="LineNumbers"/>
                  <w:rPr>
                    <w:sz w:val="20"/>
                  </w:rPr>
                </w:pPr>
                <w:r>
                  <w:rPr>
                    <w:sz w:val="20"/>
                  </w:rPr>
                  <w:t>10</w:t>
                </w:r>
              </w:p>
              <w:p w14:paraId="46F238DB" w14:textId="77777777" w:rsidR="00C84895" w:rsidRDefault="00C84895">
                <w:pPr>
                  <w:pStyle w:val="LineNumbers"/>
                  <w:rPr>
                    <w:sz w:val="20"/>
                  </w:rPr>
                </w:pPr>
                <w:r>
                  <w:rPr>
                    <w:sz w:val="20"/>
                  </w:rPr>
                  <w:t>11</w:t>
                </w:r>
              </w:p>
              <w:p w14:paraId="557BFADB" w14:textId="77777777" w:rsidR="00C84895" w:rsidRDefault="00C84895">
                <w:pPr>
                  <w:pStyle w:val="LineNumbers"/>
                  <w:rPr>
                    <w:sz w:val="20"/>
                  </w:rPr>
                </w:pPr>
                <w:r>
                  <w:rPr>
                    <w:sz w:val="20"/>
                  </w:rPr>
                  <w:t>12</w:t>
                </w:r>
              </w:p>
              <w:p w14:paraId="10538079" w14:textId="77777777" w:rsidR="00C84895" w:rsidRDefault="00C84895">
                <w:pPr>
                  <w:pStyle w:val="LineNumbers"/>
                  <w:rPr>
                    <w:sz w:val="20"/>
                  </w:rPr>
                </w:pPr>
                <w:r>
                  <w:rPr>
                    <w:sz w:val="20"/>
                  </w:rPr>
                  <w:t>13</w:t>
                </w:r>
              </w:p>
              <w:p w14:paraId="6E745E6C" w14:textId="77777777" w:rsidR="00C84895" w:rsidRDefault="00C84895">
                <w:pPr>
                  <w:pStyle w:val="LineNumbers"/>
                  <w:rPr>
                    <w:sz w:val="20"/>
                  </w:rPr>
                </w:pPr>
                <w:r>
                  <w:rPr>
                    <w:sz w:val="20"/>
                  </w:rPr>
                  <w:t>14</w:t>
                </w:r>
              </w:p>
              <w:p w14:paraId="0157457B" w14:textId="77777777" w:rsidR="00C84895" w:rsidRDefault="00C84895">
                <w:pPr>
                  <w:pStyle w:val="LineNumbers"/>
                  <w:rPr>
                    <w:sz w:val="20"/>
                  </w:rPr>
                </w:pPr>
                <w:r>
                  <w:rPr>
                    <w:sz w:val="20"/>
                  </w:rPr>
                  <w:t>15</w:t>
                </w:r>
              </w:p>
              <w:p w14:paraId="0C11370F" w14:textId="77777777" w:rsidR="00C84895" w:rsidRDefault="00C84895">
                <w:pPr>
                  <w:pStyle w:val="LineNumbers"/>
                  <w:rPr>
                    <w:sz w:val="20"/>
                  </w:rPr>
                </w:pPr>
                <w:r>
                  <w:rPr>
                    <w:sz w:val="20"/>
                  </w:rPr>
                  <w:t>16</w:t>
                </w:r>
              </w:p>
              <w:p w14:paraId="0B79F6D9" w14:textId="77777777" w:rsidR="00C84895" w:rsidRDefault="00C84895">
                <w:pPr>
                  <w:pStyle w:val="LineNumbers"/>
                  <w:rPr>
                    <w:sz w:val="20"/>
                  </w:rPr>
                </w:pPr>
                <w:r>
                  <w:rPr>
                    <w:sz w:val="20"/>
                  </w:rPr>
                  <w:t>17</w:t>
                </w:r>
              </w:p>
              <w:p w14:paraId="60FF8AE1" w14:textId="77777777" w:rsidR="00C84895" w:rsidRDefault="00C84895">
                <w:pPr>
                  <w:pStyle w:val="LineNumbers"/>
                  <w:rPr>
                    <w:sz w:val="20"/>
                  </w:rPr>
                </w:pPr>
                <w:r>
                  <w:rPr>
                    <w:sz w:val="20"/>
                  </w:rPr>
                  <w:t>18</w:t>
                </w:r>
              </w:p>
              <w:p w14:paraId="467FCA18" w14:textId="77777777" w:rsidR="00C84895" w:rsidRDefault="00C84895">
                <w:pPr>
                  <w:pStyle w:val="LineNumbers"/>
                  <w:rPr>
                    <w:sz w:val="20"/>
                  </w:rPr>
                </w:pPr>
                <w:r>
                  <w:rPr>
                    <w:sz w:val="20"/>
                  </w:rPr>
                  <w:t>19</w:t>
                </w:r>
              </w:p>
              <w:p w14:paraId="2F78CF8A" w14:textId="77777777" w:rsidR="00C84895" w:rsidRDefault="00C84895">
                <w:pPr>
                  <w:pStyle w:val="LineNumbers"/>
                  <w:rPr>
                    <w:sz w:val="20"/>
                  </w:rPr>
                </w:pPr>
                <w:r>
                  <w:rPr>
                    <w:sz w:val="20"/>
                  </w:rPr>
                  <w:t>20</w:t>
                </w:r>
              </w:p>
              <w:p w14:paraId="48BEAC49" w14:textId="77777777" w:rsidR="00C84895" w:rsidRDefault="00C84895">
                <w:pPr>
                  <w:pStyle w:val="LineNumbers"/>
                  <w:rPr>
                    <w:sz w:val="20"/>
                  </w:rPr>
                </w:pPr>
                <w:r>
                  <w:rPr>
                    <w:sz w:val="20"/>
                  </w:rPr>
                  <w:t>21</w:t>
                </w:r>
              </w:p>
              <w:p w14:paraId="55E44D7A" w14:textId="77777777" w:rsidR="00C84895" w:rsidRDefault="00C84895">
                <w:pPr>
                  <w:pStyle w:val="LineNumbers"/>
                  <w:rPr>
                    <w:sz w:val="20"/>
                  </w:rPr>
                </w:pPr>
                <w:r>
                  <w:rPr>
                    <w:sz w:val="20"/>
                  </w:rPr>
                  <w:t>22</w:t>
                </w:r>
              </w:p>
              <w:p w14:paraId="327D1CCF" w14:textId="77777777" w:rsidR="00C84895" w:rsidRDefault="00C84895">
                <w:pPr>
                  <w:pStyle w:val="LineNumbers"/>
                  <w:rPr>
                    <w:sz w:val="20"/>
                  </w:rPr>
                </w:pPr>
                <w:r>
                  <w:rPr>
                    <w:sz w:val="20"/>
                  </w:rPr>
                  <w:t>23</w:t>
                </w:r>
              </w:p>
              <w:p w14:paraId="04C702BA" w14:textId="77777777" w:rsidR="00C84895" w:rsidRDefault="00C84895">
                <w:pPr>
                  <w:pStyle w:val="LineNumbers"/>
                  <w:rPr>
                    <w:sz w:val="20"/>
                  </w:rPr>
                </w:pPr>
                <w:r>
                  <w:rPr>
                    <w:sz w:val="20"/>
                  </w:rPr>
                  <w:t>24</w:t>
                </w:r>
              </w:p>
              <w:p w14:paraId="61C03EA8" w14:textId="77777777" w:rsidR="00C84895" w:rsidRDefault="00C84895">
                <w:pPr>
                  <w:pStyle w:val="LineNumbers"/>
                  <w:rPr>
                    <w:sz w:val="20"/>
                  </w:rPr>
                </w:pPr>
                <w:r>
                  <w:rPr>
                    <w:sz w:val="20"/>
                  </w:rPr>
                  <w:t>25</w:t>
                </w:r>
              </w:p>
              <w:p w14:paraId="2730AFDD" w14:textId="77777777" w:rsidR="00C84895" w:rsidRDefault="00C84895">
                <w:pPr>
                  <w:pStyle w:val="LineNumbers"/>
                  <w:rPr>
                    <w:sz w:val="20"/>
                  </w:rPr>
                </w:pPr>
                <w:r>
                  <w:rPr>
                    <w:sz w:val="20"/>
                  </w:rPr>
                  <w:t>26</w:t>
                </w:r>
              </w:p>
              <w:p w14:paraId="11D77C4B" w14:textId="77777777" w:rsidR="00C84895" w:rsidRDefault="00C84895">
                <w:pPr>
                  <w:pStyle w:val="LineNumbers"/>
                  <w:rPr>
                    <w:sz w:val="20"/>
                  </w:rPr>
                </w:pPr>
                <w:r>
                  <w:rPr>
                    <w:sz w:val="20"/>
                  </w:rPr>
                  <w:t>27</w:t>
                </w:r>
              </w:p>
              <w:p w14:paraId="12C7F5E8" w14:textId="77777777" w:rsidR="00C84895" w:rsidRDefault="00C84895">
                <w:pPr>
                  <w:pStyle w:val="LineNumbers"/>
                  <w:rPr>
                    <w:sz w:val="20"/>
                  </w:rPr>
                </w:pPr>
                <w:r>
                  <w:rPr>
                    <w:sz w:val="20"/>
                  </w:rPr>
                  <w:t>28</w:t>
                </w:r>
              </w:p>
              <w:p w14:paraId="1C3182A6" w14:textId="77777777" w:rsidR="00C84895" w:rsidRDefault="00C84895">
                <w:pPr>
                  <w:pStyle w:val="LineNumbers"/>
                  <w:rPr>
                    <w:sz w:val="20"/>
                  </w:rPr>
                </w:pPr>
              </w:p>
            </w:txbxContent>
          </v:textbox>
          <w10:wrap anchorx="margin" anchory="margin"/>
          <w10:anchorlock/>
        </v:rect>
      </w:pict>
    </w:r>
    <w:r>
      <w:rPr>
        <w:noProof/>
      </w:rPr>
      <w:pict w14:anchorId="0DF845C4">
        <v:line id="_x0000_s2051" style="position:absolute;z-index:251660288;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08991AFE">
        <v:line id="_x0000_s2052" style="position:absolute;z-index:251661312;mso-position-horizontal-relative:margin;mso-position-vertical-relative:margin" from="-7.2pt,-1in" to="-7.15pt,10in" o:allowincell="f">
          <v:stroke startarrowwidth="narrow" startarrowlength="short" endarrowwidth="narrow" endarrowlength="short"/>
          <w10:wrap anchorx="margin" anchory="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A49EB"/>
    <w:rsid w:val="00015C77"/>
    <w:rsid w:val="000A6CAA"/>
    <w:rsid w:val="000B4E2C"/>
    <w:rsid w:val="0018036A"/>
    <w:rsid w:val="001902F6"/>
    <w:rsid w:val="00257D84"/>
    <w:rsid w:val="00274F82"/>
    <w:rsid w:val="0029446F"/>
    <w:rsid w:val="002E1E19"/>
    <w:rsid w:val="00321543"/>
    <w:rsid w:val="004C1C11"/>
    <w:rsid w:val="005A49EB"/>
    <w:rsid w:val="00681823"/>
    <w:rsid w:val="006D4909"/>
    <w:rsid w:val="007C4D14"/>
    <w:rsid w:val="00830CA9"/>
    <w:rsid w:val="00947C0C"/>
    <w:rsid w:val="009D49DF"/>
    <w:rsid w:val="009F2562"/>
    <w:rsid w:val="00B15EAF"/>
    <w:rsid w:val="00B76407"/>
    <w:rsid w:val="00BA3FBC"/>
    <w:rsid w:val="00BE6595"/>
    <w:rsid w:val="00BE74C0"/>
    <w:rsid w:val="00C36743"/>
    <w:rsid w:val="00C84895"/>
    <w:rsid w:val="00D053BA"/>
    <w:rsid w:val="00D07524"/>
    <w:rsid w:val="00F26236"/>
    <w:rsid w:val="00F43491"/>
    <w:rsid w:val="00F90E4E"/>
    <w:rsid w:val="00FB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207CFFCA"/>
  <w14:defaultImageDpi w14:val="0"/>
  <w15:docId w15:val="{4E68E59B-FF19-4960-9151-98BDB9F3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NoSpacing">
    <w:name w:val="No Spacing"/>
    <w:uiPriority w:val="1"/>
    <w:qFormat/>
    <w:rsid w:val="00FB1550"/>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3241">
      <w:marLeft w:val="0"/>
      <w:marRight w:val="0"/>
      <w:marTop w:val="0"/>
      <w:marBottom w:val="0"/>
      <w:divBdr>
        <w:top w:val="none" w:sz="0" w:space="0" w:color="auto"/>
        <w:left w:val="none" w:sz="0" w:space="0" w:color="auto"/>
        <w:bottom w:val="none" w:sz="0" w:space="0" w:color="auto"/>
        <w:right w:val="none" w:sz="0" w:space="0" w:color="auto"/>
      </w:divBdr>
    </w:div>
    <w:div w:id="1417363242">
      <w:marLeft w:val="0"/>
      <w:marRight w:val="0"/>
      <w:marTop w:val="0"/>
      <w:marBottom w:val="0"/>
      <w:divBdr>
        <w:top w:val="none" w:sz="0" w:space="0" w:color="auto"/>
        <w:left w:val="none" w:sz="0" w:space="0" w:color="auto"/>
        <w:bottom w:val="none" w:sz="0" w:space="0" w:color="auto"/>
        <w:right w:val="none" w:sz="0" w:space="0" w:color="auto"/>
      </w:divBdr>
      <w:divsChild>
        <w:div w:id="1417363245">
          <w:marLeft w:val="0"/>
          <w:marRight w:val="0"/>
          <w:marTop w:val="0"/>
          <w:marBottom w:val="0"/>
          <w:divBdr>
            <w:top w:val="none" w:sz="0" w:space="0" w:color="auto"/>
            <w:left w:val="none" w:sz="0" w:space="0" w:color="auto"/>
            <w:bottom w:val="none" w:sz="0" w:space="0" w:color="auto"/>
            <w:right w:val="none" w:sz="0" w:space="0" w:color="auto"/>
          </w:divBdr>
        </w:div>
        <w:div w:id="1417363246">
          <w:marLeft w:val="0"/>
          <w:marRight w:val="0"/>
          <w:marTop w:val="150"/>
          <w:marBottom w:val="150"/>
          <w:divBdr>
            <w:top w:val="none" w:sz="0" w:space="0" w:color="auto"/>
            <w:left w:val="none" w:sz="0" w:space="0" w:color="auto"/>
            <w:bottom w:val="none" w:sz="0" w:space="0" w:color="auto"/>
            <w:right w:val="none" w:sz="0" w:space="0" w:color="auto"/>
          </w:divBdr>
          <w:divsChild>
            <w:div w:id="1417363244">
              <w:marLeft w:val="0"/>
              <w:marRight w:val="0"/>
              <w:marTop w:val="0"/>
              <w:marBottom w:val="0"/>
              <w:divBdr>
                <w:top w:val="none" w:sz="0" w:space="0" w:color="auto"/>
                <w:left w:val="none" w:sz="0" w:space="0" w:color="auto"/>
                <w:bottom w:val="none" w:sz="0" w:space="0" w:color="auto"/>
                <w:right w:val="none" w:sz="0" w:space="0" w:color="auto"/>
              </w:divBdr>
              <w:divsChild>
                <w:div w:id="14173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1492</Characters>
  <Application>Microsoft Office Word</Application>
  <DocSecurity>0</DocSecurity>
  <Lines>12</Lines>
  <Paragraphs>3</Paragraphs>
  <ScaleCrop>false</ScaleCrop>
  <Company>Sacramento County Public Law Library</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 Template With Line Numbering -- Word</dc:title>
  <dc:subject/>
  <dc:creator>Todd Turnblom</dc:creator>
  <cp:keywords/>
  <dc:description/>
  <cp:lastModifiedBy>Kate Fitz</cp:lastModifiedBy>
  <cp:revision>2</cp:revision>
  <cp:lastPrinted>2004-07-14T17:17:00Z</cp:lastPrinted>
  <dcterms:created xsi:type="dcterms:W3CDTF">2026-02-05T23:11:00Z</dcterms:created>
  <dcterms:modified xsi:type="dcterms:W3CDTF">2026-02-05T23:11:00Z</dcterms:modified>
</cp:coreProperties>
</file>