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your_name"/>
    <w:p w14:paraId="65C2864B" w14:textId="77777777" w:rsidR="00880ECD" w:rsidRDefault="00880ECD" w:rsidP="00880ECD">
      <w:pPr>
        <w:pStyle w:val="BodyTextContinued"/>
        <w:spacing w:line="240" w:lineRule="auto"/>
      </w:pPr>
      <w:r>
        <w:fldChar w:fldCharType="begin">
          <w:ffData>
            <w:name w:val="your_name"/>
            <w:enabled/>
            <w:calcOnExit w:val="0"/>
            <w:statusText w:type="text" w:val="Type your full name."/>
            <w:textInput>
              <w:default w:val="YOUR NAME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0"/>
    </w:p>
    <w:bookmarkStart w:id="1" w:name="street_address"/>
    <w:p w14:paraId="72A6E095" w14:textId="77777777" w:rsidR="00880ECD" w:rsidRDefault="00880ECD" w:rsidP="00880ECD">
      <w:pPr>
        <w:pStyle w:val="BodyTextContinued"/>
        <w:spacing w:line="240" w:lineRule="auto"/>
      </w:pPr>
      <w:r>
        <w:fldChar w:fldCharType="begin">
          <w:ffData>
            <w:name w:val="street_address"/>
            <w:enabled/>
            <w:calcOnExit w:val="0"/>
            <w:statusText w:type="text" w:val="Type your street address."/>
            <w:textInput>
              <w:default w:val="Street Addres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Street Address</w:t>
      </w:r>
      <w:r>
        <w:fldChar w:fldCharType="end"/>
      </w:r>
      <w:bookmarkEnd w:id="1"/>
    </w:p>
    <w:bookmarkStart w:id="2" w:name="city_state_zip"/>
    <w:p w14:paraId="07029F35" w14:textId="77777777" w:rsidR="00880ECD" w:rsidRPr="00E729DB" w:rsidRDefault="00880ECD" w:rsidP="00880ECD">
      <w:pPr>
        <w:pStyle w:val="BodyTextContinued"/>
        <w:spacing w:line="240" w:lineRule="auto"/>
      </w:pPr>
      <w:r>
        <w:fldChar w:fldCharType="begin">
          <w:ffData>
            <w:name w:val="city_state_zip"/>
            <w:enabled/>
            <w:calcOnExit w:val="0"/>
            <w:textInput>
              <w:default w:val="City, State, ZIP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City, State, ZIP</w:t>
      </w:r>
      <w:r>
        <w:fldChar w:fldCharType="end"/>
      </w:r>
      <w:bookmarkEnd w:id="2"/>
    </w:p>
    <w:bookmarkStart w:id="3" w:name="telephone_number"/>
    <w:p w14:paraId="0AA25719" w14:textId="77777777" w:rsidR="00880ECD" w:rsidRDefault="00880ECD" w:rsidP="00880ECD">
      <w:pPr>
        <w:pStyle w:val="BodyTextContinued"/>
        <w:spacing w:line="240" w:lineRule="auto"/>
      </w:pPr>
      <w:r>
        <w:fldChar w:fldCharType="begin">
          <w:ffData>
            <w:name w:val="telephone_number"/>
            <w:enabled/>
            <w:calcOnExit w:val="0"/>
            <w:textInput>
              <w:default w:val="Telephone 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Telephone Number</w:t>
      </w:r>
      <w:r>
        <w:fldChar w:fldCharType="end"/>
      </w:r>
      <w:bookmarkEnd w:id="3"/>
    </w:p>
    <w:p w14:paraId="10F41F52" w14:textId="77777777" w:rsidR="00880ECD" w:rsidRDefault="00880ECD" w:rsidP="00880ECD">
      <w:pPr>
        <w:pStyle w:val="BodyText"/>
        <w:spacing w:line="240" w:lineRule="auto"/>
        <w:ind w:firstLine="0"/>
      </w:pPr>
    </w:p>
    <w:bookmarkStart w:id="4" w:name="your_name_2"/>
    <w:p w14:paraId="006239FA" w14:textId="77777777" w:rsidR="00880ECD" w:rsidRPr="00362D41" w:rsidRDefault="00880ECD" w:rsidP="00880ECD">
      <w:pPr>
        <w:pStyle w:val="BodyText"/>
        <w:spacing w:line="240" w:lineRule="auto"/>
        <w:ind w:firstLine="0"/>
      </w:pPr>
      <w:r>
        <w:fldChar w:fldCharType="begin">
          <w:ffData>
            <w:name w:val="your_name_2"/>
            <w:enabled/>
            <w:calcOnExit w:val="0"/>
            <w:textInput>
              <w:default w:val="YOUR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NAME</w:t>
      </w:r>
      <w:r>
        <w:fldChar w:fldCharType="end"/>
      </w:r>
      <w:bookmarkEnd w:id="4"/>
      <w:r>
        <w:t>, IN PRO PER</w:t>
      </w:r>
    </w:p>
    <w:p w14:paraId="5356CD3D" w14:textId="77777777" w:rsidR="00880ECD" w:rsidRPr="00E729DB" w:rsidRDefault="00880ECD" w:rsidP="00880ECD">
      <w:pPr>
        <w:pStyle w:val="BodyTextContinued"/>
      </w:pPr>
    </w:p>
    <w:p w14:paraId="440C7773" w14:textId="77777777" w:rsidR="00880ECD" w:rsidRDefault="00880ECD" w:rsidP="00880ECD">
      <w:pPr>
        <w:pStyle w:val="BodyText"/>
        <w:ind w:firstLine="0"/>
        <w:rPr>
          <w:rFonts w:cs="Arial"/>
        </w:rPr>
      </w:pPr>
    </w:p>
    <w:p w14:paraId="2D4F5A49" w14:textId="77777777" w:rsidR="00880ECD" w:rsidRDefault="00880ECD" w:rsidP="00880ECD">
      <w:pPr>
        <w:pStyle w:val="BodyText"/>
        <w:ind w:firstLine="0"/>
        <w:rPr>
          <w:rFonts w:cs="Arial"/>
        </w:rPr>
      </w:pPr>
    </w:p>
    <w:p w14:paraId="58475E63" w14:textId="77777777" w:rsidR="00880ECD" w:rsidRPr="00E729DB" w:rsidRDefault="00880ECD" w:rsidP="00880ECD">
      <w:pPr>
        <w:pStyle w:val="Court"/>
        <w:spacing w:before="0" w:after="0" w:line="480" w:lineRule="auto"/>
        <w:rPr>
          <w:rFonts w:cs="Arial"/>
        </w:rPr>
      </w:pPr>
      <w:r>
        <w:rPr>
          <w:rFonts w:cs="Arial"/>
        </w:rPr>
        <w:t xml:space="preserve">SUPERIOR COURT OF THE STATE OF CALIFORNIA </w:t>
      </w:r>
      <w:r>
        <w:rPr>
          <w:rFonts w:cs="Arial"/>
        </w:rPr>
        <w:br/>
        <w:t xml:space="preserve">FOR THE COUNTY OF SACRAMENTO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8"/>
        <w:gridCol w:w="5227"/>
      </w:tblGrid>
      <w:tr w:rsidR="00880ECD" w:rsidRPr="00E729DB" w14:paraId="1EE1B467" w14:textId="77777777" w:rsidTr="00CE599E"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bookmarkStart w:id="5" w:name="_zzmpFIXED_CaptionTable"/>
          <w:p w14:paraId="44FCDAD3" w14:textId="77777777" w:rsidR="00880ECD" w:rsidRPr="00E729DB" w:rsidRDefault="00F17546" w:rsidP="00CE599E">
            <w:pPr>
              <w:pStyle w:val="Caption"/>
              <w:spacing w:line="240" w:lineRule="auto"/>
              <w:rPr>
                <w:rFonts w:cs="Arial"/>
                <w:szCs w:val="28"/>
              </w:rPr>
            </w:pPr>
            <w:r w:rsidRPr="00D10C73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OUR NAME IN CAPS"/>
                  </w:textInput>
                </w:ffData>
              </w:fldChar>
            </w:r>
            <w:r w:rsidRPr="00D10C73">
              <w:rPr>
                <w:szCs w:val="24"/>
              </w:rPr>
              <w:instrText xml:space="preserve"> FORMTEXT </w:instrText>
            </w:r>
            <w:r w:rsidRPr="00D10C73">
              <w:rPr>
                <w:szCs w:val="24"/>
              </w:rPr>
            </w:r>
            <w:r w:rsidRPr="00D10C73">
              <w:rPr>
                <w:szCs w:val="24"/>
              </w:rPr>
              <w:fldChar w:fldCharType="separate"/>
            </w:r>
            <w:r w:rsidRPr="00D10C73">
              <w:rPr>
                <w:noProof/>
                <w:szCs w:val="24"/>
              </w:rPr>
              <w:t>YOUR NAME IN CAPS</w:t>
            </w:r>
            <w:r w:rsidRPr="00D10C73">
              <w:rPr>
                <w:szCs w:val="24"/>
              </w:rPr>
              <w:fldChar w:fldCharType="end"/>
            </w:r>
            <w:r w:rsidRPr="00D10C73">
              <w:rPr>
                <w:szCs w:val="24"/>
              </w:rPr>
              <w:t>,</w:t>
            </w:r>
          </w:p>
          <w:p w14:paraId="3363A8D8" w14:textId="77777777" w:rsidR="00880ECD" w:rsidRDefault="00880ECD" w:rsidP="00CE599E">
            <w:pPr>
              <w:pStyle w:val="Caption"/>
              <w:spacing w:line="240" w:lineRule="auto"/>
              <w:ind w:left="180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Plaintiff,</w:t>
            </w:r>
          </w:p>
          <w:p w14:paraId="1151384B" w14:textId="77777777" w:rsidR="00880ECD" w:rsidRPr="00DC0A91" w:rsidRDefault="00880ECD" w:rsidP="00CE599E"/>
          <w:p w14:paraId="73E95635" w14:textId="77777777" w:rsidR="00880ECD" w:rsidRDefault="00880ECD" w:rsidP="00CE599E">
            <w:pPr>
              <w:pStyle w:val="Caption"/>
              <w:spacing w:line="240" w:lineRule="auto"/>
              <w:ind w:left="720"/>
              <w:rPr>
                <w:rFonts w:cs="Arial"/>
                <w:szCs w:val="28"/>
              </w:rPr>
            </w:pPr>
            <w:r w:rsidRPr="00E729DB">
              <w:rPr>
                <w:rFonts w:cs="Arial"/>
                <w:szCs w:val="28"/>
              </w:rPr>
              <w:t>v</w:t>
            </w:r>
            <w:r>
              <w:rPr>
                <w:rFonts w:cs="Arial"/>
                <w:szCs w:val="28"/>
              </w:rPr>
              <w:t>s</w:t>
            </w:r>
            <w:r w:rsidRPr="00E729DB">
              <w:rPr>
                <w:rFonts w:cs="Arial"/>
                <w:szCs w:val="28"/>
              </w:rPr>
              <w:t>.</w:t>
            </w:r>
          </w:p>
          <w:p w14:paraId="599D1B99" w14:textId="77777777" w:rsidR="00880ECD" w:rsidRPr="00DC0A91" w:rsidRDefault="00880ECD" w:rsidP="00CE599E"/>
          <w:p w14:paraId="7B38AF98" w14:textId="77777777" w:rsidR="00F17546" w:rsidRPr="00C01D92" w:rsidRDefault="00F17546" w:rsidP="00F17546">
            <w:pPr>
              <w:rPr>
                <w:color w:val="0070C0"/>
                <w:sz w:val="24"/>
                <w:szCs w:val="24"/>
              </w:rPr>
            </w:pPr>
          </w:p>
          <w:bookmarkStart w:id="6" w:name="Text8"/>
          <w:p w14:paraId="48B55374" w14:textId="77777777" w:rsidR="00F17546" w:rsidRDefault="00F17546" w:rsidP="00F17546">
            <w:pPr>
              <w:rPr>
                <w:sz w:val="24"/>
                <w:szCs w:val="24"/>
              </w:rPr>
            </w:pPr>
            <w:r w:rsidRPr="00D10C73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OTHER PARTY'S NAME IN CAPS"/>
                  </w:textInput>
                </w:ffData>
              </w:fldChar>
            </w:r>
            <w:r w:rsidRPr="00D10C73">
              <w:rPr>
                <w:sz w:val="24"/>
                <w:szCs w:val="24"/>
              </w:rPr>
              <w:instrText xml:space="preserve"> FORMTEXT </w:instrText>
            </w:r>
            <w:r w:rsidRPr="00D10C73">
              <w:rPr>
                <w:sz w:val="24"/>
                <w:szCs w:val="24"/>
              </w:rPr>
            </w:r>
            <w:r w:rsidRPr="00D10C73">
              <w:rPr>
                <w:sz w:val="24"/>
                <w:szCs w:val="24"/>
              </w:rPr>
              <w:fldChar w:fldCharType="separate"/>
            </w:r>
            <w:r w:rsidRPr="00D10C73">
              <w:rPr>
                <w:noProof/>
                <w:sz w:val="24"/>
                <w:szCs w:val="24"/>
              </w:rPr>
              <w:t>OTHER PARTY'S NAME IN CAPS</w:t>
            </w:r>
            <w:r w:rsidRPr="00D10C73">
              <w:rPr>
                <w:sz w:val="24"/>
                <w:szCs w:val="24"/>
              </w:rPr>
              <w:fldChar w:fldCharType="end"/>
            </w:r>
            <w:bookmarkEnd w:id="6"/>
          </w:p>
          <w:bookmarkStart w:id="7" w:name="Text9"/>
          <w:p w14:paraId="6F4F5F15" w14:textId="77777777" w:rsidR="00F17546" w:rsidRPr="000F3A13" w:rsidRDefault="00F17546" w:rsidP="00F17546"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nd DOES 1-?, IF APPLICABLE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and DOES 1-?, IF APPLICABLE</w:t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Pr="000F3A13">
              <w:t xml:space="preserve"> </w:t>
            </w:r>
          </w:p>
          <w:p w14:paraId="52FF8F94" w14:textId="77777777" w:rsidR="00880ECD" w:rsidRPr="00E729DB" w:rsidRDefault="00880ECD" w:rsidP="00CE599E">
            <w:pPr>
              <w:pStyle w:val="Caption"/>
              <w:spacing w:line="240" w:lineRule="auto"/>
              <w:ind w:left="1800"/>
              <w:rPr>
                <w:rFonts w:cs="Arial"/>
              </w:rPr>
            </w:pPr>
            <w:r w:rsidRPr="00E729DB">
              <w:rPr>
                <w:rFonts w:cs="Arial"/>
                <w:szCs w:val="28"/>
              </w:rPr>
              <w:t>Defendant.</w:t>
            </w:r>
          </w:p>
        </w:tc>
        <w:tc>
          <w:tcPr>
            <w:tcW w:w="5227" w:type="dxa"/>
            <w:tcBorders>
              <w:top w:val="nil"/>
              <w:left w:val="single" w:sz="8" w:space="0" w:color="auto"/>
            </w:tcBorders>
          </w:tcPr>
          <w:p w14:paraId="313410C9" w14:textId="77777777" w:rsidR="00880ECD" w:rsidRDefault="00880ECD" w:rsidP="00CE599E">
            <w:pPr>
              <w:pStyle w:val="Caption"/>
              <w:tabs>
                <w:tab w:val="left" w:pos="1238"/>
              </w:tabs>
              <w:spacing w:line="240" w:lineRule="auto"/>
              <w:ind w:left="259" w:right="115"/>
              <w:rPr>
                <w:rFonts w:cs="Arial"/>
                <w:szCs w:val="28"/>
              </w:rPr>
            </w:pPr>
            <w:proofErr w:type="gramStart"/>
            <w:r>
              <w:rPr>
                <w:rFonts w:cs="Arial"/>
                <w:szCs w:val="28"/>
              </w:rPr>
              <w:t xml:space="preserve">No.  </w:t>
            </w:r>
            <w:bookmarkStart w:id="8" w:name="case_number"/>
            <w:proofErr w:type="gramEnd"/>
            <w:r>
              <w:rPr>
                <w:rFonts w:cs="Arial"/>
                <w:szCs w:val="28"/>
              </w:rPr>
              <w:fldChar w:fldCharType="begin">
                <w:ffData>
                  <w:name w:val="case_number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>
              <w:rPr>
                <w:rFonts w:cs="Arial"/>
                <w:szCs w:val="28"/>
              </w:rPr>
              <w:instrText xml:space="preserve"> FORMTEXT </w:instrText>
            </w:r>
            <w:r>
              <w:rPr>
                <w:rFonts w:cs="Arial"/>
                <w:szCs w:val="28"/>
              </w:rPr>
            </w:r>
            <w:r>
              <w:rPr>
                <w:rFonts w:cs="Arial"/>
                <w:szCs w:val="28"/>
              </w:rPr>
              <w:fldChar w:fldCharType="separate"/>
            </w:r>
            <w:r>
              <w:rPr>
                <w:rFonts w:cs="Arial"/>
                <w:noProof/>
                <w:szCs w:val="28"/>
              </w:rPr>
              <w:t>Case Number</w:t>
            </w:r>
            <w:r>
              <w:rPr>
                <w:rFonts w:cs="Arial"/>
                <w:szCs w:val="28"/>
              </w:rPr>
              <w:fldChar w:fldCharType="end"/>
            </w:r>
            <w:bookmarkEnd w:id="8"/>
          </w:p>
          <w:p w14:paraId="3574B7B3" w14:textId="77777777" w:rsidR="00F17546" w:rsidRPr="00F17546" w:rsidRDefault="00F17546" w:rsidP="00F17546"/>
          <w:p w14:paraId="59B82F35" w14:textId="77777777" w:rsidR="00F17546" w:rsidRDefault="00B0416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[PROPOSED] </w: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t>ORDER</w:t>
            </w:r>
            <w:r>
              <w:rPr>
                <w:rFonts w:ascii="Times New Roman" w:hAnsi="Times New Roman"/>
                <w:noProof/>
                <w:color w:val="0070C0"/>
                <w:sz w:val="24"/>
                <w:szCs w:val="24"/>
              </w:rPr>
              <w:t xml:space="preserve"> </w: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pecify order sought"/>
                  </w:textInput>
                </w:ffData>
              </w:fldChar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FORMTEXT </w:instrTex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t>SPECIFY ORDER SOUGHT</w:t>
            </w:r>
            <w:r w:rsidRPr="00D10C73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p>
          <w:p w14:paraId="09F7F4A6" w14:textId="77777777" w:rsidR="00F17546" w:rsidRPr="000F3A13" w:rsidRDefault="00F17546" w:rsidP="00F17546">
            <w:pPr>
              <w:pStyle w:val="SingleSpacing"/>
              <w:spacing w:line="240" w:lineRule="auto"/>
              <w:ind w:left="252"/>
            </w:pPr>
          </w:p>
          <w:p w14:paraId="08714978" w14:textId="77777777" w:rsidR="00F17546" w:rsidRPr="00083D87" w:rsidRDefault="00F1754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F3A13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9" w:name="Text13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7D1C26CE" w14:textId="77777777" w:rsidR="00F17546" w:rsidRPr="00083D87" w:rsidRDefault="00F1754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Time:  </w:t>
            </w:r>
            <w:bookmarkStart w:id="10" w:name="Text14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  <w:p w14:paraId="3C099F1A" w14:textId="77777777" w:rsidR="00F17546" w:rsidRPr="00083D87" w:rsidRDefault="00F1754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Location: </w:t>
            </w:r>
            <w:bookmarkStart w:id="11" w:name="Text15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  <w:p w14:paraId="5829826F" w14:textId="77777777" w:rsidR="00F17546" w:rsidRPr="00083D87" w:rsidRDefault="00F1754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Judge:  </w:t>
            </w:r>
            <w:bookmarkStart w:id="12" w:name="Text16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  <w:p w14:paraId="4B7DBBEF" w14:textId="77777777" w:rsidR="00F17546" w:rsidRPr="00083D87" w:rsidRDefault="00F1754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Date Action Filed: </w:t>
            </w:r>
            <w:bookmarkStart w:id="13" w:name="Text17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  <w:p w14:paraId="319F90F9" w14:textId="77777777" w:rsidR="00F17546" w:rsidRPr="00083D87" w:rsidRDefault="00F17546" w:rsidP="00F17546">
            <w:pPr>
              <w:pStyle w:val="SingleSpacing"/>
              <w:spacing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</w:p>
          <w:p w14:paraId="51896F6E" w14:textId="77777777" w:rsidR="00880ECD" w:rsidRDefault="00F17546" w:rsidP="005A38B6">
            <w:pPr>
              <w:pStyle w:val="SingleSpacing"/>
              <w:spacing w:line="240" w:lineRule="auto"/>
              <w:ind w:left="252"/>
              <w:rPr>
                <w:rFonts w:cs="Arial"/>
                <w:szCs w:val="24"/>
              </w:rPr>
            </w:pPr>
            <w:r w:rsidRPr="00083D87">
              <w:rPr>
                <w:rFonts w:ascii="Times New Roman" w:hAnsi="Times New Roman"/>
                <w:sz w:val="24"/>
                <w:szCs w:val="24"/>
              </w:rPr>
              <w:t xml:space="preserve">Trial Date: </w:t>
            </w:r>
            <w:bookmarkStart w:id="14" w:name="Text12"/>
            <w:r w:rsidRPr="00083D8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ot Yet Set"/>
                  </w:textInput>
                </w:ffData>
              </w:fldChar>
            </w:r>
            <w:r w:rsidRPr="00083D8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83D87">
              <w:rPr>
                <w:rFonts w:ascii="Times New Roman" w:hAnsi="Times New Roman"/>
                <w:sz w:val="24"/>
                <w:szCs w:val="24"/>
              </w:rPr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83D87">
              <w:rPr>
                <w:rFonts w:ascii="Times New Roman" w:hAnsi="Times New Roman"/>
                <w:noProof/>
                <w:sz w:val="24"/>
                <w:szCs w:val="24"/>
              </w:rPr>
              <w:t>Not Yet Set</w:t>
            </w:r>
            <w:r w:rsidRPr="00083D8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  <w:p w14:paraId="2084BA09" w14:textId="77777777" w:rsidR="00880ECD" w:rsidRPr="00E729DB" w:rsidRDefault="00880ECD" w:rsidP="00CE599E">
            <w:pPr>
              <w:pStyle w:val="DocumentTitle"/>
              <w:spacing w:after="0" w:line="240" w:lineRule="auto"/>
              <w:rPr>
                <w:rFonts w:cs="Arial"/>
                <w:szCs w:val="24"/>
              </w:rPr>
            </w:pPr>
          </w:p>
        </w:tc>
      </w:tr>
    </w:tbl>
    <w:bookmarkEnd w:id="5"/>
    <w:p w14:paraId="53D291AF" w14:textId="77777777" w:rsidR="00B04166" w:rsidRDefault="00B04166" w:rsidP="00B04166">
      <w:pPr>
        <w:pStyle w:val="SignatureBlock"/>
        <w:spacing w:line="480" w:lineRule="auto"/>
        <w:ind w:left="187"/>
        <w:rPr>
          <w:rFonts w:ascii="Times New Roman" w:hAnsi="Times New Roman"/>
          <w:sz w:val="24"/>
          <w:szCs w:val="24"/>
        </w:rPr>
      </w:pPr>
      <w:r w:rsidRPr="006004A1">
        <w:rPr>
          <w:rFonts w:ascii="Times New Roman" w:hAnsi="Times New Roman"/>
          <w:sz w:val="24"/>
          <w:szCs w:val="24"/>
        </w:rPr>
        <w:t xml:space="preserve">Application having been made </w:t>
      </w:r>
      <w:r w:rsidRPr="005E5AD4">
        <w:rPr>
          <w:rFonts w:ascii="Times New Roman" w:hAnsi="Times New Roman"/>
          <w:sz w:val="24"/>
          <w:szCs w:val="24"/>
        </w:rPr>
        <w:t xml:space="preserve">by </w:t>
      </w:r>
      <w:r w:rsidRPr="005E5AD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ate name and capacity of declarant"/>
            </w:textInput>
          </w:ffData>
        </w:fldChar>
      </w:r>
      <w:r w:rsidRPr="005E5AD4">
        <w:rPr>
          <w:rFonts w:ascii="Times New Roman" w:hAnsi="Times New Roman"/>
          <w:sz w:val="24"/>
          <w:szCs w:val="24"/>
        </w:rPr>
        <w:instrText xml:space="preserve"> FORMTEXT </w:instrText>
      </w:r>
      <w:r w:rsidRPr="005E5AD4">
        <w:rPr>
          <w:rFonts w:ascii="Times New Roman" w:hAnsi="Times New Roman"/>
          <w:sz w:val="24"/>
          <w:szCs w:val="24"/>
        </w:rPr>
      </w:r>
      <w:r w:rsidRPr="005E5AD4">
        <w:rPr>
          <w:rFonts w:ascii="Times New Roman" w:hAnsi="Times New Roman"/>
          <w:sz w:val="24"/>
          <w:szCs w:val="24"/>
        </w:rPr>
        <w:fldChar w:fldCharType="separate"/>
      </w:r>
      <w:r w:rsidRPr="005E5AD4">
        <w:rPr>
          <w:rFonts w:ascii="Times New Roman" w:hAnsi="Times New Roman"/>
          <w:noProof/>
          <w:sz w:val="24"/>
          <w:szCs w:val="24"/>
        </w:rPr>
        <w:t>State name and capacity of declarant</w:t>
      </w:r>
      <w:r w:rsidRPr="005E5AD4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 w:rsidRPr="006004A1">
        <w:rPr>
          <w:rFonts w:ascii="Times New Roman" w:hAnsi="Times New Roman"/>
          <w:sz w:val="24"/>
          <w:szCs w:val="24"/>
        </w:rPr>
        <w:t>and good cause appearing therefor,</w:t>
      </w:r>
    </w:p>
    <w:p w14:paraId="502BBE3D" w14:textId="77777777" w:rsidR="00B04166" w:rsidRDefault="00B04166" w:rsidP="00B04166">
      <w:pPr>
        <w:pStyle w:val="SignatureBlock"/>
        <w:spacing w:line="480" w:lineRule="auto"/>
        <w:ind w:left="187"/>
        <w:rPr>
          <w:rFonts w:ascii="Times New Roman" w:hAnsi="Times New Roman"/>
          <w:sz w:val="24"/>
          <w:szCs w:val="24"/>
        </w:rPr>
      </w:pPr>
      <w:r w:rsidRPr="006004A1">
        <w:rPr>
          <w:rFonts w:ascii="Times New Roman" w:hAnsi="Times New Roman"/>
          <w:sz w:val="24"/>
          <w:szCs w:val="24"/>
        </w:rPr>
        <w:t xml:space="preserve">IT IS ORDERED that </w:t>
      </w:r>
      <w:bookmarkStart w:id="15" w:name="Text55"/>
      <w:r w:rsidRPr="005E5AD4">
        <w:rPr>
          <w:rFonts w:ascii="Times New Roman" w:hAnsi="Times New Roman"/>
          <w:sz w:val="24"/>
          <w:szCs w:val="24"/>
        </w:rPr>
        <w:fldChar w:fldCharType="begin">
          <w:ffData>
            <w:name w:val="Text55"/>
            <w:enabled/>
            <w:calcOnExit w:val="0"/>
            <w:textInput>
              <w:default w:val="Specify Order Sought"/>
            </w:textInput>
          </w:ffData>
        </w:fldChar>
      </w:r>
      <w:r w:rsidRPr="005E5AD4">
        <w:rPr>
          <w:rFonts w:ascii="Times New Roman" w:hAnsi="Times New Roman"/>
          <w:sz w:val="24"/>
          <w:szCs w:val="24"/>
        </w:rPr>
        <w:instrText xml:space="preserve"> FORMTEXT </w:instrText>
      </w:r>
      <w:r w:rsidRPr="005E5AD4">
        <w:rPr>
          <w:rFonts w:ascii="Times New Roman" w:hAnsi="Times New Roman"/>
          <w:sz w:val="24"/>
          <w:szCs w:val="24"/>
        </w:rPr>
      </w:r>
      <w:r w:rsidRPr="005E5AD4">
        <w:rPr>
          <w:rFonts w:ascii="Times New Roman" w:hAnsi="Times New Roman"/>
          <w:sz w:val="24"/>
          <w:szCs w:val="24"/>
        </w:rPr>
        <w:fldChar w:fldCharType="separate"/>
      </w:r>
      <w:r w:rsidRPr="005E5AD4">
        <w:rPr>
          <w:rFonts w:ascii="Times New Roman" w:hAnsi="Times New Roman"/>
          <w:noProof/>
          <w:sz w:val="24"/>
          <w:szCs w:val="24"/>
        </w:rPr>
        <w:t>Specify Order Sought</w:t>
      </w:r>
      <w:r w:rsidRPr="005E5AD4">
        <w:rPr>
          <w:rFonts w:ascii="Times New Roman" w:hAnsi="Times New Roman"/>
          <w:sz w:val="24"/>
          <w:szCs w:val="24"/>
        </w:rPr>
        <w:fldChar w:fldCharType="end"/>
      </w:r>
      <w:bookmarkEnd w:id="15"/>
      <w:r w:rsidRPr="005E5AD4">
        <w:rPr>
          <w:rFonts w:ascii="Times New Roman" w:hAnsi="Times New Roman"/>
          <w:sz w:val="24"/>
          <w:szCs w:val="24"/>
        </w:rPr>
        <w:t>.</w:t>
      </w:r>
    </w:p>
    <w:p w14:paraId="392E17EE" w14:textId="77777777" w:rsidR="00B04166" w:rsidRPr="005E5AD4" w:rsidRDefault="00B04166" w:rsidP="00B04166">
      <w:pPr>
        <w:pStyle w:val="SignatureBlock"/>
        <w:spacing w:line="480" w:lineRule="auto"/>
        <w:ind w:left="187"/>
        <w:rPr>
          <w:rFonts w:ascii="Times New Roman" w:hAnsi="Times New Roman"/>
          <w:sz w:val="24"/>
          <w:szCs w:val="24"/>
        </w:rPr>
      </w:pPr>
    </w:p>
    <w:p w14:paraId="3858E346" w14:textId="77777777" w:rsidR="00B04166" w:rsidRPr="00057532" w:rsidRDefault="00B04166" w:rsidP="00B04166">
      <w:pPr>
        <w:spacing w:line="480" w:lineRule="auto"/>
        <w:rPr>
          <w:sz w:val="24"/>
          <w:szCs w:val="24"/>
        </w:rPr>
      </w:pPr>
      <w:r w:rsidRPr="00057532">
        <w:rPr>
          <w:sz w:val="24"/>
          <w:szCs w:val="24"/>
        </w:rPr>
        <w:t xml:space="preserve">Dated: </w:t>
      </w:r>
      <w:bookmarkStart w:id="16" w:name="Text56"/>
      <w:r>
        <w:rPr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</w:p>
    <w:p w14:paraId="4513B7CA" w14:textId="77777777" w:rsidR="00B04166" w:rsidRDefault="00B04166" w:rsidP="00B04166">
      <w:pPr>
        <w:ind w:left="5760"/>
        <w:rPr>
          <w:sz w:val="24"/>
          <w:szCs w:val="24"/>
        </w:rPr>
      </w:pPr>
      <w:r w:rsidRPr="00057532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  <w:r w:rsidRPr="00057532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</w:p>
    <w:p w14:paraId="207EA58A" w14:textId="77777777" w:rsidR="00B04166" w:rsidRPr="00057532" w:rsidRDefault="00B04166" w:rsidP="00B04166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Judge of the Superior Court</w:t>
      </w:r>
    </w:p>
    <w:p w14:paraId="35A15ADA" w14:textId="77777777" w:rsidR="00F43491" w:rsidRPr="00AE161D" w:rsidRDefault="00F43491" w:rsidP="00880ECD">
      <w:pPr>
        <w:spacing w:line="480" w:lineRule="exact"/>
        <w:rPr>
          <w:sz w:val="24"/>
          <w:szCs w:val="24"/>
        </w:rPr>
      </w:pPr>
    </w:p>
    <w:sectPr w:rsidR="00F43491" w:rsidRPr="00AE161D" w:rsidSect="00880ECD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A79" w14:textId="77777777" w:rsidR="002D0C82" w:rsidRDefault="002D0C82">
      <w:r>
        <w:separator/>
      </w:r>
    </w:p>
  </w:endnote>
  <w:endnote w:type="continuationSeparator" w:id="0">
    <w:p w14:paraId="5A5A164B" w14:textId="77777777" w:rsidR="002D0C82" w:rsidRDefault="002D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55E6" w14:textId="77777777" w:rsidR="00880ECD" w:rsidRDefault="00880ECD">
    <w:pPr>
      <w:pStyle w:val="Footer"/>
      <w:jc w:val="center"/>
      <w:rPr>
        <w:noProof/>
      </w:rPr>
    </w:pPr>
    <w:r>
      <w:br/>
    </w:r>
    <w:r w:rsidR="006B14E3">
      <w:rPr>
        <w:noProof/>
      </w:rPr>
      <w:pict w14:anchorId="3C4FCD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3.55pt;margin-top:2.05pt;width:493.15pt;height:0;z-index:251659776;mso-position-horizontal-relative:text;mso-position-vertical-relative:text" o:connectortype="straight"/>
      </w:pict>
    </w:r>
    <w:r>
      <w:fldChar w:fldCharType="begin"/>
    </w:r>
    <w:r>
      <w:instrText xml:space="preserve"> PAGE   \* MERGEFORMAT </w:instrText>
    </w:r>
    <w:r>
      <w:fldChar w:fldCharType="separate"/>
    </w:r>
    <w:r w:rsidR="00E9447C">
      <w:rPr>
        <w:noProof/>
      </w:rPr>
      <w:t>1</w:t>
    </w:r>
    <w:r>
      <w:fldChar w:fldCharType="end"/>
    </w:r>
  </w:p>
  <w:p w14:paraId="6D021F96" w14:textId="77777777" w:rsidR="00880ECD" w:rsidRDefault="00B04166">
    <w:pPr>
      <w:pStyle w:val="Footer"/>
      <w:jc w:val="center"/>
    </w:pPr>
    <w:r>
      <w:rPr>
        <w:noProof/>
      </w:rPr>
      <w:t>[PROPOSED]</w:t>
    </w:r>
    <w:r w:rsidR="001E2532" w:rsidRPr="001E2532">
      <w:rPr>
        <w:noProof/>
      </w:rPr>
      <w:t xml:space="preserve"> ORDER </w:t>
    </w:r>
    <w:r w:rsidR="00F17546">
      <w:rPr>
        <w:noProof/>
      </w:rPr>
      <w:t>_________________________________</w:t>
    </w:r>
  </w:p>
  <w:p w14:paraId="05829ED4" w14:textId="77777777" w:rsidR="00880ECD" w:rsidRDefault="0088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1555" w14:textId="77777777" w:rsidR="002D0C82" w:rsidRDefault="002D0C82">
      <w:r>
        <w:separator/>
      </w:r>
    </w:p>
  </w:footnote>
  <w:footnote w:type="continuationSeparator" w:id="0">
    <w:p w14:paraId="6BE20EA5" w14:textId="77777777" w:rsidR="002D0C82" w:rsidRDefault="002D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7F7F" w14:textId="77777777" w:rsidR="00F43491" w:rsidRDefault="006B14E3">
    <w:pPr>
      <w:pStyle w:val="Header"/>
    </w:pPr>
    <w:r>
      <w:rPr>
        <w:noProof/>
      </w:rPr>
      <w:pict w14:anchorId="67195693">
        <v:line id="_x0000_s2049" style="position:absolute;z-index:251658752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521B3EEF">
        <v:rect id="_x0000_s2050" style="position:absolute;margin-left:-50.4pt;margin-top:-7.2pt;width:36pt;height:662.4pt;z-index:251655680;mso-position-horizontal-relative:margin;mso-position-vertical-relative:margin" o:allowincell="f" filled="f" stroked="f">
          <v:textbox inset="1pt,1pt,1pt,1pt">
            <w:txbxContent>
              <w:p w14:paraId="3C5AF6A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08B499F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13836EE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3442430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6D1306D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0DFB2E8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78345CE2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0BDC4FA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1DE77AF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5465981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5888B14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0F06B5F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0F80445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46C97AA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3A72CDA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614864F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31566E1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5BCB173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19467A2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3FC9674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2C8C470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1C8E3D9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7DCFC4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13C8164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7E0A6DE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7126991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70CC22D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62611B9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426D7F4C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7A4A487D">
        <v:line id="_x0000_s2051" style="position:absolute;z-index:251656704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0ECBD24F">
        <v:line id="_x0000_s2052" style="position:absolute;z-index:251657728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8AD"/>
    <w:multiLevelType w:val="hybridMultilevel"/>
    <w:tmpl w:val="FFFFFFFF"/>
    <w:lvl w:ilvl="0" w:tplc="CE066C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8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57532"/>
    <w:rsid w:val="00062EA0"/>
    <w:rsid w:val="00083D87"/>
    <w:rsid w:val="000A0FCB"/>
    <w:rsid w:val="000F3A13"/>
    <w:rsid w:val="001E2532"/>
    <w:rsid w:val="0029446F"/>
    <w:rsid w:val="002D0C82"/>
    <w:rsid w:val="00355DBB"/>
    <w:rsid w:val="00362D41"/>
    <w:rsid w:val="003B61FA"/>
    <w:rsid w:val="003E5B07"/>
    <w:rsid w:val="0048012E"/>
    <w:rsid w:val="004C1C11"/>
    <w:rsid w:val="005A38B6"/>
    <w:rsid w:val="005A49EB"/>
    <w:rsid w:val="005E5AD4"/>
    <w:rsid w:val="006004A1"/>
    <w:rsid w:val="0066726F"/>
    <w:rsid w:val="00667769"/>
    <w:rsid w:val="006959FD"/>
    <w:rsid w:val="006B14E3"/>
    <w:rsid w:val="006C417C"/>
    <w:rsid w:val="006D4909"/>
    <w:rsid w:val="006E3EBB"/>
    <w:rsid w:val="007C4D14"/>
    <w:rsid w:val="00880ECD"/>
    <w:rsid w:val="008E05D3"/>
    <w:rsid w:val="008F5C14"/>
    <w:rsid w:val="00925AAD"/>
    <w:rsid w:val="00947C0C"/>
    <w:rsid w:val="009F0C0F"/>
    <w:rsid w:val="00AE161D"/>
    <w:rsid w:val="00B04166"/>
    <w:rsid w:val="00B15EAF"/>
    <w:rsid w:val="00B76407"/>
    <w:rsid w:val="00BB0A70"/>
    <w:rsid w:val="00C01D92"/>
    <w:rsid w:val="00CE599E"/>
    <w:rsid w:val="00D053BA"/>
    <w:rsid w:val="00D10C73"/>
    <w:rsid w:val="00D36F7A"/>
    <w:rsid w:val="00D72B43"/>
    <w:rsid w:val="00DB0622"/>
    <w:rsid w:val="00DC0A91"/>
    <w:rsid w:val="00E17854"/>
    <w:rsid w:val="00E729DB"/>
    <w:rsid w:val="00E9447C"/>
    <w:rsid w:val="00F17546"/>
    <w:rsid w:val="00F43491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7BA2795"/>
  <w14:defaultImageDpi w14:val="0"/>
  <w15:docId w15:val="{95E03D2E-7A2E-457E-A462-A42A81B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BodyText">
    <w:name w:val="Body Text"/>
    <w:basedOn w:val="Normal"/>
    <w:link w:val="BodyTextChar"/>
    <w:uiPriority w:val="99"/>
    <w:qFormat/>
    <w:rsid w:val="00880ECD"/>
    <w:pPr>
      <w:widowControl w:val="0"/>
      <w:overflowPunct/>
      <w:autoSpaceDE/>
      <w:autoSpaceDN/>
      <w:adjustRightInd/>
      <w:spacing w:line="480" w:lineRule="exact"/>
      <w:ind w:firstLine="720"/>
      <w:textAlignment w:val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ECD"/>
    <w:rPr>
      <w:rFonts w:cs="Times New Roman"/>
      <w:sz w:val="24"/>
    </w:rPr>
  </w:style>
  <w:style w:type="paragraph" w:customStyle="1" w:styleId="BodyTextContinued">
    <w:name w:val="Body Text Continued"/>
    <w:basedOn w:val="BodyText"/>
    <w:next w:val="BodyText"/>
    <w:qFormat/>
    <w:rsid w:val="00880ECD"/>
    <w:pPr>
      <w:ind w:firstLine="0"/>
    </w:pPr>
  </w:style>
  <w:style w:type="paragraph" w:styleId="Caption">
    <w:name w:val="caption"/>
    <w:basedOn w:val="Normal"/>
    <w:next w:val="Normal"/>
    <w:uiPriority w:val="35"/>
    <w:rsid w:val="00880ECD"/>
    <w:pPr>
      <w:widowControl w:val="0"/>
      <w:overflowPunct/>
      <w:autoSpaceDE/>
      <w:autoSpaceDN/>
      <w:adjustRightInd/>
      <w:spacing w:line="240" w:lineRule="exact"/>
      <w:textAlignment w:val="auto"/>
    </w:pPr>
    <w:rPr>
      <w:bCs/>
      <w:sz w:val="24"/>
    </w:rPr>
  </w:style>
  <w:style w:type="paragraph" w:customStyle="1" w:styleId="Court">
    <w:name w:val="Court"/>
    <w:basedOn w:val="Normal"/>
    <w:rsid w:val="00880ECD"/>
    <w:pPr>
      <w:widowControl w:val="0"/>
      <w:overflowPunct/>
      <w:autoSpaceDE/>
      <w:autoSpaceDN/>
      <w:adjustRightInd/>
      <w:spacing w:before="40" w:after="660" w:line="480" w:lineRule="exact"/>
      <w:jc w:val="center"/>
      <w:textAlignment w:val="auto"/>
    </w:pPr>
    <w:rPr>
      <w:sz w:val="24"/>
    </w:rPr>
  </w:style>
  <w:style w:type="paragraph" w:customStyle="1" w:styleId="DocumentTitle">
    <w:name w:val="Document Title"/>
    <w:basedOn w:val="Normal"/>
    <w:rsid w:val="00880ECD"/>
    <w:pPr>
      <w:widowControl w:val="0"/>
      <w:tabs>
        <w:tab w:val="left" w:pos="1238"/>
      </w:tabs>
      <w:overflowPunct/>
      <w:autoSpaceDE/>
      <w:autoSpaceDN/>
      <w:adjustRightInd/>
      <w:spacing w:after="240" w:line="240" w:lineRule="exact"/>
      <w:ind w:left="259" w:right="115"/>
      <w:textAlignment w:val="auto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rsid w:val="00F17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17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73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833</Characters>
  <Application>Microsoft Office Word</Application>
  <DocSecurity>0</DocSecurity>
  <Lines>22</Lines>
  <Paragraphs>11</Paragraphs>
  <ScaleCrop>false</ScaleCrop>
  <Company>Sacramento County Public Law Library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Parte - Order - Template</dc:title>
  <dc:subject/>
  <dc:creator>Sacramento County Public Law Library</dc:creator>
  <cp:keywords/>
  <dc:description/>
  <cp:lastModifiedBy>Kate Fitz</cp:lastModifiedBy>
  <cp:revision>2</cp:revision>
  <cp:lastPrinted>2016-04-13T16:48:00Z</cp:lastPrinted>
  <dcterms:created xsi:type="dcterms:W3CDTF">2026-01-30T20:51:00Z</dcterms:created>
  <dcterms:modified xsi:type="dcterms:W3CDTF">2026-01-30T20:51:00Z</dcterms:modified>
</cp:coreProperties>
</file>