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your_name"/>
    <w:p w14:paraId="100C317F" w14:textId="77777777" w:rsidR="005B019E" w:rsidRDefault="005B019E" w:rsidP="005B019E">
      <w:pPr>
        <w:pStyle w:val="BodyTextContinued"/>
        <w:spacing w:line="240" w:lineRule="auto"/>
      </w:pPr>
      <w:r>
        <w:fldChar w:fldCharType="begin">
          <w:ffData>
            <w:name w:val="your_name"/>
            <w:enabled/>
            <w:calcOnExit w:val="0"/>
            <w:statusText w:type="text" w:val="Type your full name."/>
            <w:textInput>
              <w:default w:val="YOUR NAM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  <w:bookmarkEnd w:id="0"/>
    </w:p>
    <w:bookmarkStart w:id="1" w:name="street_address"/>
    <w:p w14:paraId="3ED37F9F" w14:textId="77777777" w:rsidR="005B019E" w:rsidRDefault="005B019E" w:rsidP="005B019E">
      <w:pPr>
        <w:pStyle w:val="BodyTextContinued"/>
        <w:spacing w:line="240" w:lineRule="auto"/>
      </w:pPr>
      <w:r>
        <w:fldChar w:fldCharType="begin">
          <w:ffData>
            <w:name w:val="street_address"/>
            <w:enabled/>
            <w:calcOnExit w:val="0"/>
            <w:statusText w:type="text" w:val="Type your street address."/>
            <w:textInput>
              <w:default w:val="Street Addres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Street Address</w:t>
      </w:r>
      <w:r>
        <w:fldChar w:fldCharType="end"/>
      </w:r>
      <w:bookmarkEnd w:id="1"/>
    </w:p>
    <w:bookmarkStart w:id="2" w:name="city_state_zip"/>
    <w:p w14:paraId="52D3D03A" w14:textId="77777777" w:rsidR="005B019E" w:rsidRPr="00E729DB" w:rsidRDefault="005B019E" w:rsidP="005B019E">
      <w:pPr>
        <w:pStyle w:val="BodyTextContinued"/>
        <w:spacing w:line="240" w:lineRule="auto"/>
      </w:pPr>
      <w:r>
        <w:fldChar w:fldCharType="begin">
          <w:ffData>
            <w:name w:val="city_state_zip"/>
            <w:enabled/>
            <w:calcOnExit w:val="0"/>
            <w:textInput>
              <w:default w:val="City, State, ZIP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City, State, ZIP</w:t>
      </w:r>
      <w:r>
        <w:fldChar w:fldCharType="end"/>
      </w:r>
      <w:bookmarkEnd w:id="2"/>
    </w:p>
    <w:bookmarkStart w:id="3" w:name="telephone_number"/>
    <w:p w14:paraId="22E81644" w14:textId="77777777" w:rsidR="005B019E" w:rsidRDefault="005B019E" w:rsidP="005B019E">
      <w:pPr>
        <w:pStyle w:val="BodyTextContinued"/>
        <w:spacing w:line="240" w:lineRule="auto"/>
      </w:pPr>
      <w:r>
        <w:fldChar w:fldCharType="begin">
          <w:ffData>
            <w:name w:val="telephone_number"/>
            <w:enabled/>
            <w:calcOnExit w:val="0"/>
            <w:textInput>
              <w:default w:val="Telephone 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Telephone Number</w:t>
      </w:r>
      <w:r>
        <w:fldChar w:fldCharType="end"/>
      </w:r>
      <w:bookmarkEnd w:id="3"/>
    </w:p>
    <w:p w14:paraId="3CAAF656" w14:textId="77777777" w:rsidR="005B019E" w:rsidRDefault="005B019E" w:rsidP="005B019E">
      <w:pPr>
        <w:pStyle w:val="BodyText"/>
        <w:spacing w:line="240" w:lineRule="auto"/>
        <w:ind w:firstLine="0"/>
      </w:pPr>
    </w:p>
    <w:bookmarkStart w:id="4" w:name="your_name_2"/>
    <w:p w14:paraId="05B90D99" w14:textId="77777777" w:rsidR="005B019E" w:rsidRPr="00362D41" w:rsidRDefault="005B019E" w:rsidP="005B019E">
      <w:pPr>
        <w:pStyle w:val="BodyText"/>
        <w:spacing w:line="240" w:lineRule="auto"/>
        <w:ind w:firstLine="0"/>
      </w:pPr>
      <w:r>
        <w:fldChar w:fldCharType="begin">
          <w:ffData>
            <w:name w:val="your_name_2"/>
            <w:enabled/>
            <w:calcOnExit w:val="0"/>
            <w:textInput>
              <w:default w:val="YOUR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  <w:bookmarkEnd w:id="4"/>
      <w:r>
        <w:t>, IN PRO PER</w:t>
      </w:r>
    </w:p>
    <w:p w14:paraId="274B5D95" w14:textId="77777777" w:rsidR="005B019E" w:rsidRPr="00E729DB" w:rsidRDefault="005B019E" w:rsidP="005B019E">
      <w:pPr>
        <w:pStyle w:val="BodyTextContinued"/>
      </w:pPr>
    </w:p>
    <w:p w14:paraId="1151DD0C" w14:textId="77777777" w:rsidR="005B019E" w:rsidRDefault="005B019E" w:rsidP="005B019E">
      <w:pPr>
        <w:pStyle w:val="BodyText"/>
        <w:ind w:firstLine="0"/>
        <w:rPr>
          <w:rFonts w:cs="Arial"/>
        </w:rPr>
      </w:pPr>
    </w:p>
    <w:p w14:paraId="0C99C684" w14:textId="77777777" w:rsidR="005B019E" w:rsidRDefault="005B019E" w:rsidP="005B019E">
      <w:pPr>
        <w:pStyle w:val="BodyText"/>
        <w:ind w:firstLine="0"/>
        <w:rPr>
          <w:rFonts w:cs="Arial"/>
        </w:rPr>
      </w:pPr>
    </w:p>
    <w:p w14:paraId="02616F6D" w14:textId="77777777" w:rsidR="005B019E" w:rsidRPr="00E729DB" w:rsidRDefault="005B019E" w:rsidP="005B019E">
      <w:pPr>
        <w:pStyle w:val="Court"/>
        <w:spacing w:before="0" w:after="0" w:line="480" w:lineRule="auto"/>
        <w:rPr>
          <w:rFonts w:cs="Arial"/>
        </w:rPr>
      </w:pPr>
      <w:r>
        <w:rPr>
          <w:rFonts w:cs="Arial"/>
        </w:rPr>
        <w:t xml:space="preserve">SUPERIOR COURT OF THE STATE OF CALIFORNIA </w:t>
      </w:r>
      <w:r>
        <w:rPr>
          <w:rFonts w:cs="Arial"/>
        </w:rPr>
        <w:br/>
        <w:t xml:space="preserve">FOR THE COUNTY OF SACRAMENTO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5227"/>
      </w:tblGrid>
      <w:tr w:rsidR="005B019E" w:rsidRPr="00E729DB" w14:paraId="37C3DD08" w14:textId="77777777" w:rsidTr="00C53330"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bookmarkStart w:id="5" w:name="_zzmpFIXED_CaptionTable"/>
          <w:p w14:paraId="6EFC6849" w14:textId="77777777" w:rsidR="005B019E" w:rsidRPr="00E729DB" w:rsidRDefault="005B019E" w:rsidP="00C53330">
            <w:pPr>
              <w:pStyle w:val="Caption"/>
              <w:spacing w:line="240" w:lineRule="auto"/>
              <w:rPr>
                <w:rFonts w:cs="Arial"/>
                <w:szCs w:val="28"/>
              </w:rPr>
            </w:pPr>
            <w:r w:rsidRPr="00D10C73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OUR NAME IN CAPS"/>
                  </w:textInput>
                </w:ffData>
              </w:fldChar>
            </w:r>
            <w:r w:rsidRPr="00D10C73">
              <w:rPr>
                <w:szCs w:val="24"/>
              </w:rPr>
              <w:instrText xml:space="preserve"> FORMTEXT </w:instrText>
            </w:r>
            <w:r w:rsidRPr="00D10C73">
              <w:rPr>
                <w:szCs w:val="24"/>
              </w:rPr>
            </w:r>
            <w:r w:rsidRPr="00D10C73">
              <w:rPr>
                <w:szCs w:val="24"/>
              </w:rPr>
              <w:fldChar w:fldCharType="separate"/>
            </w:r>
            <w:r w:rsidRPr="00D10C73">
              <w:rPr>
                <w:noProof/>
                <w:szCs w:val="24"/>
              </w:rPr>
              <w:t>YOUR NAME IN CAPS</w:t>
            </w:r>
            <w:r w:rsidRPr="00D10C73">
              <w:rPr>
                <w:szCs w:val="24"/>
              </w:rPr>
              <w:fldChar w:fldCharType="end"/>
            </w:r>
            <w:r w:rsidRPr="00D10C73">
              <w:rPr>
                <w:szCs w:val="24"/>
              </w:rPr>
              <w:t>,</w:t>
            </w:r>
          </w:p>
          <w:p w14:paraId="6439A17F" w14:textId="77777777" w:rsidR="005B019E" w:rsidRDefault="005B019E" w:rsidP="00C53330">
            <w:pPr>
              <w:pStyle w:val="Caption"/>
              <w:spacing w:line="240" w:lineRule="auto"/>
              <w:ind w:left="1800"/>
              <w:rPr>
                <w:rFonts w:cs="Arial"/>
                <w:szCs w:val="28"/>
              </w:rPr>
            </w:pPr>
            <w:r w:rsidRPr="00E729DB">
              <w:rPr>
                <w:rFonts w:cs="Arial"/>
                <w:szCs w:val="28"/>
              </w:rPr>
              <w:t>Plaintiff,</w:t>
            </w:r>
          </w:p>
          <w:p w14:paraId="11F561FA" w14:textId="77777777" w:rsidR="005B019E" w:rsidRPr="00DC0A91" w:rsidRDefault="005B019E" w:rsidP="00C53330"/>
          <w:p w14:paraId="0DBC6953" w14:textId="77777777" w:rsidR="005B019E" w:rsidRDefault="005B019E" w:rsidP="00C53330">
            <w:pPr>
              <w:pStyle w:val="Caption"/>
              <w:spacing w:line="240" w:lineRule="auto"/>
              <w:ind w:left="720"/>
              <w:rPr>
                <w:rFonts w:cs="Arial"/>
                <w:szCs w:val="28"/>
              </w:rPr>
            </w:pPr>
            <w:r w:rsidRPr="00E729DB">
              <w:rPr>
                <w:rFonts w:cs="Arial"/>
                <w:szCs w:val="28"/>
              </w:rPr>
              <w:t>v</w:t>
            </w:r>
            <w:r>
              <w:rPr>
                <w:rFonts w:cs="Arial"/>
                <w:szCs w:val="28"/>
              </w:rPr>
              <w:t>s</w:t>
            </w:r>
            <w:r w:rsidRPr="00E729DB">
              <w:rPr>
                <w:rFonts w:cs="Arial"/>
                <w:szCs w:val="28"/>
              </w:rPr>
              <w:t>.</w:t>
            </w:r>
          </w:p>
          <w:p w14:paraId="10213CCB" w14:textId="77777777" w:rsidR="005B019E" w:rsidRPr="00DC0A91" w:rsidRDefault="005B019E" w:rsidP="00C53330"/>
          <w:p w14:paraId="6625EE97" w14:textId="77777777" w:rsidR="005B019E" w:rsidRPr="00C01D92" w:rsidRDefault="005B019E" w:rsidP="00C53330">
            <w:pPr>
              <w:rPr>
                <w:color w:val="0070C0"/>
                <w:sz w:val="24"/>
                <w:szCs w:val="24"/>
              </w:rPr>
            </w:pPr>
          </w:p>
          <w:bookmarkStart w:id="6" w:name="Text8"/>
          <w:p w14:paraId="583F158F" w14:textId="77777777" w:rsidR="005B019E" w:rsidRDefault="005B019E" w:rsidP="00C53330">
            <w:pPr>
              <w:rPr>
                <w:sz w:val="24"/>
                <w:szCs w:val="24"/>
              </w:rPr>
            </w:pPr>
            <w:r w:rsidRPr="00D10C73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OTHER PARTY'S NAME IN CAPS"/>
                  </w:textInput>
                </w:ffData>
              </w:fldChar>
            </w:r>
            <w:r w:rsidRPr="00D10C73">
              <w:rPr>
                <w:sz w:val="24"/>
                <w:szCs w:val="24"/>
              </w:rPr>
              <w:instrText xml:space="preserve"> FORMTEXT </w:instrText>
            </w:r>
            <w:r w:rsidRPr="00D10C73">
              <w:rPr>
                <w:sz w:val="24"/>
                <w:szCs w:val="24"/>
              </w:rPr>
            </w:r>
            <w:r w:rsidRPr="00D10C73">
              <w:rPr>
                <w:sz w:val="24"/>
                <w:szCs w:val="24"/>
              </w:rPr>
              <w:fldChar w:fldCharType="separate"/>
            </w:r>
            <w:r w:rsidRPr="00D10C73">
              <w:rPr>
                <w:noProof/>
                <w:sz w:val="24"/>
                <w:szCs w:val="24"/>
              </w:rPr>
              <w:t>OTHER PARTY'S NAME IN CAPS</w:t>
            </w:r>
            <w:r w:rsidRPr="00D10C73">
              <w:rPr>
                <w:sz w:val="24"/>
                <w:szCs w:val="24"/>
              </w:rPr>
              <w:fldChar w:fldCharType="end"/>
            </w:r>
            <w:bookmarkEnd w:id="6"/>
          </w:p>
          <w:bookmarkStart w:id="7" w:name="Text9"/>
          <w:p w14:paraId="072AEEB6" w14:textId="77777777" w:rsidR="005B019E" w:rsidRPr="000F3A13" w:rsidRDefault="005B019E" w:rsidP="00C53330"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nd DOES 1-?, IF APPLICABL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and DOES 1-?, IF APPLICABLE</w:t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Pr="000F3A13">
              <w:t xml:space="preserve"> </w:t>
            </w:r>
          </w:p>
          <w:p w14:paraId="151474D7" w14:textId="77777777" w:rsidR="005B019E" w:rsidRPr="00E729DB" w:rsidRDefault="005B019E" w:rsidP="00C53330">
            <w:pPr>
              <w:pStyle w:val="Caption"/>
              <w:spacing w:line="240" w:lineRule="auto"/>
              <w:ind w:left="1800"/>
              <w:rPr>
                <w:rFonts w:cs="Arial"/>
              </w:rPr>
            </w:pPr>
            <w:r w:rsidRPr="00E729DB">
              <w:rPr>
                <w:rFonts w:cs="Arial"/>
                <w:szCs w:val="28"/>
              </w:rPr>
              <w:t>Defendant.</w:t>
            </w:r>
          </w:p>
        </w:tc>
        <w:tc>
          <w:tcPr>
            <w:tcW w:w="5227" w:type="dxa"/>
            <w:tcBorders>
              <w:top w:val="nil"/>
              <w:left w:val="single" w:sz="8" w:space="0" w:color="auto"/>
            </w:tcBorders>
          </w:tcPr>
          <w:p w14:paraId="4CD322D6" w14:textId="77777777" w:rsidR="005B019E" w:rsidRDefault="005B019E" w:rsidP="00C53330">
            <w:pPr>
              <w:pStyle w:val="Caption"/>
              <w:tabs>
                <w:tab w:val="left" w:pos="1238"/>
              </w:tabs>
              <w:spacing w:line="240" w:lineRule="auto"/>
              <w:ind w:left="259" w:right="115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No. </w:t>
            </w:r>
            <w:bookmarkStart w:id="8" w:name="case_number"/>
            <w:r>
              <w:rPr>
                <w:rFonts w:cs="Arial"/>
                <w:szCs w:val="28"/>
              </w:rPr>
              <w:fldChar w:fldCharType="begin">
                <w:ffData>
                  <w:name w:val="case_number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>
              <w:rPr>
                <w:rFonts w:cs="Arial"/>
                <w:szCs w:val="28"/>
              </w:rPr>
              <w:instrText xml:space="preserve"> FORMTEXT </w:instrText>
            </w:r>
            <w:r>
              <w:rPr>
                <w:rFonts w:cs="Arial"/>
                <w:szCs w:val="28"/>
              </w:rPr>
            </w:r>
            <w:r>
              <w:rPr>
                <w:rFonts w:cs="Arial"/>
                <w:szCs w:val="28"/>
              </w:rPr>
              <w:fldChar w:fldCharType="separate"/>
            </w:r>
            <w:r>
              <w:rPr>
                <w:rFonts w:cs="Arial"/>
                <w:noProof/>
                <w:szCs w:val="28"/>
              </w:rPr>
              <w:t>Case Number</w:t>
            </w:r>
            <w:r>
              <w:rPr>
                <w:rFonts w:cs="Arial"/>
                <w:szCs w:val="28"/>
              </w:rPr>
              <w:fldChar w:fldCharType="end"/>
            </w:r>
            <w:bookmarkEnd w:id="8"/>
          </w:p>
          <w:p w14:paraId="5AEC5790" w14:textId="77777777" w:rsidR="005B019E" w:rsidRPr="00F17546" w:rsidRDefault="005B019E" w:rsidP="00C53330"/>
          <w:p w14:paraId="37E817C3" w14:textId="48255653" w:rsidR="005B019E" w:rsidRDefault="005B019E" w:rsidP="00C53330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DECLARATION RE NOTICE OF </w:t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t>EX PARTE APPLICATION FOR ORDER</w:t>
            </w:r>
            <w:r>
              <w:rPr>
                <w:rFonts w:ascii="Times New Roman" w:hAnsi="Times New Roman"/>
                <w:noProof/>
                <w:color w:val="0070C0"/>
                <w:sz w:val="24"/>
                <w:szCs w:val="24"/>
              </w:rPr>
              <w:t xml:space="preserve"> </w:t>
            </w:r>
            <w:bookmarkStart w:id="9" w:name="Text11"/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Specify order sought"/>
                  </w:textInput>
                </w:ffData>
              </w:fldChar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FORMTEXT </w:instrText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t>SPECIFY ORDER SOUGHT</w:t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bookmarkEnd w:id="9"/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5DE4759F" w14:textId="77777777" w:rsidR="005B019E" w:rsidRPr="000F3A13" w:rsidRDefault="005B019E" w:rsidP="00C53330">
            <w:pPr>
              <w:pStyle w:val="SingleSpacing"/>
              <w:spacing w:line="240" w:lineRule="auto"/>
              <w:ind w:left="252"/>
            </w:pPr>
          </w:p>
          <w:p w14:paraId="2081302D" w14:textId="77777777" w:rsidR="005B019E" w:rsidRPr="00083D87" w:rsidRDefault="005B019E" w:rsidP="00C53330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F3A13">
              <w:rPr>
                <w:rFonts w:ascii="Times New Roman" w:hAnsi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0" w:name="Text13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  <w:p w14:paraId="1721F8E7" w14:textId="77777777" w:rsidR="005B019E" w:rsidRPr="00083D87" w:rsidRDefault="005B019E" w:rsidP="00C53330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>Time: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1" w:name="Text14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  <w:p w14:paraId="0D56857F" w14:textId="77777777" w:rsidR="005B019E" w:rsidRPr="00083D87" w:rsidRDefault="005B019E" w:rsidP="00C53330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 xml:space="preserve">Location: </w:t>
            </w:r>
            <w:bookmarkStart w:id="12" w:name="Text15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  <w:p w14:paraId="4B4C08DE" w14:textId="77777777" w:rsidR="005B019E" w:rsidRPr="00083D87" w:rsidRDefault="005B019E" w:rsidP="00C53330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>Judge: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3" w:name="Text16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  <w:p w14:paraId="3EFCFB2C" w14:textId="77777777" w:rsidR="005B019E" w:rsidRPr="00083D87" w:rsidRDefault="005B019E" w:rsidP="00C53330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 xml:space="preserve">Date Action Filed: </w:t>
            </w:r>
            <w:bookmarkStart w:id="14" w:name="Text17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  <w:p w14:paraId="0A3CAE9D" w14:textId="77777777" w:rsidR="005B019E" w:rsidRPr="00083D87" w:rsidRDefault="005B019E" w:rsidP="00C53330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</w:p>
          <w:p w14:paraId="55037887" w14:textId="77777777" w:rsidR="005B019E" w:rsidRDefault="005B019E" w:rsidP="00C53330">
            <w:pPr>
              <w:pStyle w:val="SingleSpacing"/>
              <w:spacing w:line="240" w:lineRule="auto"/>
              <w:ind w:left="252"/>
              <w:rPr>
                <w:rFonts w:cs="Arial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 xml:space="preserve">Trial Date: </w:t>
            </w:r>
            <w:bookmarkStart w:id="15" w:name="Text12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Not Yet Set"/>
                  </w:textInput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Not Yet Set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  <w:p w14:paraId="0133B56E" w14:textId="77777777" w:rsidR="005B019E" w:rsidRPr="00E729DB" w:rsidRDefault="005B019E" w:rsidP="00C53330">
            <w:pPr>
              <w:pStyle w:val="DocumentTitle"/>
              <w:spacing w:after="0" w:line="240" w:lineRule="auto"/>
              <w:rPr>
                <w:rFonts w:cs="Arial"/>
                <w:szCs w:val="24"/>
              </w:rPr>
            </w:pPr>
          </w:p>
        </w:tc>
      </w:tr>
      <w:bookmarkEnd w:id="5"/>
    </w:tbl>
    <w:p w14:paraId="1D388763" w14:textId="77777777" w:rsidR="005B019E" w:rsidRDefault="005B019E" w:rsidP="0013488D">
      <w:pPr>
        <w:pStyle w:val="BodyTextContinued"/>
        <w:spacing w:line="240" w:lineRule="auto"/>
        <w:rPr>
          <w:szCs w:val="24"/>
        </w:rPr>
      </w:pPr>
    </w:p>
    <w:p w14:paraId="2B1F1C52" w14:textId="18A56C4D" w:rsidR="00D55BE2" w:rsidRDefault="00D55BE2" w:rsidP="0013488D">
      <w:pPr>
        <w:pStyle w:val="BodyTextContinued"/>
        <w:spacing w:line="240" w:lineRule="auto"/>
        <w:rPr>
          <w:szCs w:val="24"/>
        </w:rPr>
      </w:pPr>
      <w:r w:rsidRPr="006878AD">
        <w:rPr>
          <w:szCs w:val="24"/>
        </w:rPr>
        <w:t>I</w:t>
      </w:r>
      <w:r w:rsidRPr="006878AD">
        <w:rPr>
          <w:color w:val="0070C0"/>
          <w:szCs w:val="24"/>
        </w:rPr>
        <w:t xml:space="preserve">, </w:t>
      </w:r>
      <w:r w:rsidR="0013488D">
        <w:t>___________________________</w:t>
      </w:r>
      <w:r w:rsidRPr="006878AD">
        <w:rPr>
          <w:szCs w:val="24"/>
        </w:rPr>
        <w:t>, declare:</w:t>
      </w:r>
    </w:p>
    <w:p w14:paraId="148746C9" w14:textId="77777777" w:rsidR="002B0C2C" w:rsidRPr="002B0C2C" w:rsidRDefault="002B0C2C" w:rsidP="002B0C2C">
      <w:pPr>
        <w:pStyle w:val="BodyText"/>
      </w:pPr>
    </w:p>
    <w:p w14:paraId="638E3EEB" w14:textId="77777777" w:rsidR="00D55BE2" w:rsidRPr="006878AD" w:rsidRDefault="00D55BE2" w:rsidP="00D55BE2">
      <w:pPr>
        <w:spacing w:line="480" w:lineRule="auto"/>
        <w:ind w:firstLine="720"/>
        <w:rPr>
          <w:sz w:val="24"/>
          <w:szCs w:val="24"/>
        </w:rPr>
      </w:pPr>
      <w:r w:rsidRPr="006878AD">
        <w:rPr>
          <w:sz w:val="24"/>
          <w:szCs w:val="24"/>
        </w:rPr>
        <w:t xml:space="preserve">1. I am </w:t>
      </w:r>
      <w:r w:rsidRPr="00D85728">
        <w:rPr>
          <w:sz w:val="24"/>
          <w:szCs w:val="24"/>
        </w:rPr>
        <w:t>the</w:t>
      </w:r>
      <w:r w:rsidRPr="006878AD">
        <w:rPr>
          <w:color w:val="0070C0"/>
          <w:sz w:val="24"/>
          <w:szCs w:val="24"/>
        </w:rPr>
        <w:t xml:space="preserve"> </w:t>
      </w:r>
      <w:r w:rsidR="001341AB">
        <w:rPr>
          <w:sz w:val="24"/>
          <w:szCs w:val="24"/>
        </w:rPr>
        <w:t xml:space="preserve">Plaintiff </w:t>
      </w:r>
      <w:proofErr w:type="gramStart"/>
      <w:r w:rsidRPr="006878AD">
        <w:rPr>
          <w:sz w:val="24"/>
          <w:szCs w:val="24"/>
        </w:rPr>
        <w:t>in</w:t>
      </w:r>
      <w:proofErr w:type="gramEnd"/>
      <w:r w:rsidRPr="006878AD">
        <w:rPr>
          <w:sz w:val="24"/>
          <w:szCs w:val="24"/>
        </w:rPr>
        <w:t xml:space="preserve"> this action, and I have personal knowledge of each fact stated in this declaration</w:t>
      </w:r>
      <w:r>
        <w:rPr>
          <w:sz w:val="24"/>
          <w:szCs w:val="24"/>
        </w:rPr>
        <w:t>.</w:t>
      </w:r>
    </w:p>
    <w:p w14:paraId="6310A1FF" w14:textId="77777777" w:rsidR="00D55BE2" w:rsidRPr="001341AB" w:rsidRDefault="00D55BE2" w:rsidP="002B0C2C">
      <w:pPr>
        <w:spacing w:line="480" w:lineRule="auto"/>
        <w:ind w:firstLine="720"/>
        <w:rPr>
          <w:sz w:val="24"/>
          <w:szCs w:val="24"/>
        </w:rPr>
      </w:pPr>
      <w:r w:rsidRPr="00D87DFB">
        <w:rPr>
          <w:sz w:val="24"/>
          <w:szCs w:val="24"/>
        </w:rPr>
        <w:t xml:space="preserve">2. The name, </w:t>
      </w:r>
      <w:proofErr w:type="gramStart"/>
      <w:r w:rsidRPr="00D87DFB">
        <w:rPr>
          <w:sz w:val="24"/>
          <w:szCs w:val="24"/>
        </w:rPr>
        <w:t>address</w:t>
      </w:r>
      <w:r w:rsidR="00E93F4F">
        <w:rPr>
          <w:sz w:val="24"/>
          <w:szCs w:val="24"/>
        </w:rPr>
        <w:t>es</w:t>
      </w:r>
      <w:proofErr w:type="gramEnd"/>
      <w:r w:rsidRPr="00D87DFB">
        <w:rPr>
          <w:sz w:val="24"/>
          <w:szCs w:val="24"/>
        </w:rPr>
        <w:t xml:space="preserve"> and telephone number</w:t>
      </w:r>
      <w:r w:rsidR="00E93F4F">
        <w:rPr>
          <w:sz w:val="24"/>
          <w:szCs w:val="24"/>
        </w:rPr>
        <w:t>s</w:t>
      </w:r>
      <w:r w:rsidRPr="00D87DFB">
        <w:rPr>
          <w:sz w:val="24"/>
          <w:szCs w:val="24"/>
        </w:rPr>
        <w:t xml:space="preserve"> of the </w:t>
      </w:r>
      <w:r w:rsidR="00E93F4F">
        <w:rPr>
          <w:sz w:val="24"/>
          <w:szCs w:val="24"/>
        </w:rPr>
        <w:t>Defendant,</w:t>
      </w:r>
      <w:r w:rsidRPr="00D87DFB">
        <w:rPr>
          <w:sz w:val="24"/>
          <w:szCs w:val="24"/>
        </w:rPr>
        <w:t xml:space="preserve"> as </w:t>
      </w:r>
      <w:proofErr w:type="gramStart"/>
      <w:r w:rsidRPr="001341AB">
        <w:rPr>
          <w:sz w:val="24"/>
          <w:szCs w:val="24"/>
        </w:rPr>
        <w:t>known</w:t>
      </w:r>
      <w:proofErr w:type="gramEnd"/>
      <w:r w:rsidRPr="001341AB">
        <w:rPr>
          <w:sz w:val="24"/>
          <w:szCs w:val="24"/>
        </w:rPr>
        <w:t xml:space="preserve"> to me, </w:t>
      </w:r>
      <w:r w:rsidR="00E93F4F">
        <w:rPr>
          <w:sz w:val="24"/>
          <w:szCs w:val="24"/>
        </w:rPr>
        <w:t>are</w:t>
      </w:r>
      <w:r w:rsidRPr="001341AB">
        <w:rPr>
          <w:sz w:val="24"/>
          <w:szCs w:val="24"/>
        </w:rPr>
        <w:t xml:space="preserve"> </w:t>
      </w:r>
    </w:p>
    <w:p w14:paraId="40117CDA" w14:textId="00F6C198" w:rsidR="001341AB" w:rsidRPr="002B0C2C" w:rsidRDefault="0013488D" w:rsidP="002B0C2C">
      <w:pPr>
        <w:pStyle w:val="BodyTextContinued"/>
        <w:spacing w:line="480" w:lineRule="auto"/>
      </w:pPr>
      <w:r>
        <w:t>_____________________________________________________________________________</w:t>
      </w:r>
      <w:proofErr w:type="gramStart"/>
      <w:r>
        <w:t>_</w:t>
      </w:r>
      <w:r w:rsidR="002B0C2C">
        <w:t xml:space="preserve"> </w:t>
      </w:r>
      <w:r w:rsidR="001341AB" w:rsidRPr="001341AB">
        <w:rPr>
          <w:szCs w:val="24"/>
        </w:rPr>
        <w:t>,</w:t>
      </w:r>
      <w:proofErr w:type="gramEnd"/>
      <w:r w:rsidR="001341AB" w:rsidRPr="001341AB">
        <w:rPr>
          <w:szCs w:val="24"/>
        </w:rPr>
        <w:t xml:space="preserve"> telephone: __________________</w:t>
      </w:r>
      <w:r>
        <w:rPr>
          <w:szCs w:val="24"/>
        </w:rPr>
        <w:t>.</w:t>
      </w:r>
    </w:p>
    <w:p w14:paraId="79EFA0EA" w14:textId="77777777" w:rsidR="0013488D" w:rsidRDefault="001341AB" w:rsidP="002B0C2C">
      <w:pPr>
        <w:pStyle w:val="BodyTextContinued"/>
        <w:spacing w:line="480" w:lineRule="auto"/>
      </w:pPr>
      <w:r w:rsidRPr="001341AB">
        <w:rPr>
          <w:b/>
          <w:vanish/>
          <w:szCs w:val="24"/>
        </w:rPr>
        <w:t xml:space="preserve"> </w:t>
      </w:r>
      <w:r w:rsidR="00D55BE2" w:rsidRPr="001341AB">
        <w:rPr>
          <w:szCs w:val="24"/>
        </w:rPr>
        <w:t>3. Pursuant to California Rule of Court</w:t>
      </w:r>
      <w:r w:rsidR="00D55BE2" w:rsidRPr="00D87DFB">
        <w:rPr>
          <w:szCs w:val="24"/>
        </w:rPr>
        <w:t xml:space="preserve"> 5.151(e)</w:t>
      </w:r>
      <w:r w:rsidR="00D55BE2">
        <w:rPr>
          <w:szCs w:val="24"/>
        </w:rPr>
        <w:t>,</w:t>
      </w:r>
      <w:r w:rsidR="00D55BE2" w:rsidRPr="00D87DFB">
        <w:rPr>
          <w:szCs w:val="24"/>
        </w:rPr>
        <w:t xml:space="preserve"> I have informed </w:t>
      </w:r>
      <w:proofErr w:type="gramStart"/>
      <w:r>
        <w:rPr>
          <w:szCs w:val="24"/>
        </w:rPr>
        <w:t>d</w:t>
      </w:r>
      <w:r w:rsidRPr="001341AB">
        <w:rPr>
          <w:szCs w:val="24"/>
        </w:rPr>
        <w:t xml:space="preserve">efendant </w:t>
      </w:r>
      <w:r w:rsidR="0013488D">
        <w:t>__</w:t>
      </w:r>
      <w:proofErr w:type="gramEnd"/>
      <w:r w:rsidR="0013488D">
        <w:t>__________________</w:t>
      </w:r>
    </w:p>
    <w:p w14:paraId="78FD3C85" w14:textId="77777777" w:rsidR="00034127" w:rsidRPr="00D87DFB" w:rsidRDefault="00D55BE2" w:rsidP="002B0C2C">
      <w:pPr>
        <w:spacing w:line="480" w:lineRule="auto"/>
        <w:rPr>
          <w:sz w:val="24"/>
          <w:szCs w:val="24"/>
        </w:rPr>
      </w:pPr>
      <w:r w:rsidRPr="00D87DFB">
        <w:rPr>
          <w:sz w:val="24"/>
          <w:szCs w:val="24"/>
        </w:rPr>
        <w:t xml:space="preserve">of this ex </w:t>
      </w:r>
      <w:proofErr w:type="spellStart"/>
      <w:r w:rsidRPr="00D87DFB">
        <w:rPr>
          <w:sz w:val="24"/>
          <w:szCs w:val="24"/>
        </w:rPr>
        <w:t>parte</w:t>
      </w:r>
      <w:proofErr w:type="spellEnd"/>
      <w:r w:rsidRPr="00D87DFB">
        <w:rPr>
          <w:sz w:val="24"/>
          <w:szCs w:val="24"/>
        </w:rPr>
        <w:t xml:space="preserve"> request by</w:t>
      </w:r>
      <w:r>
        <w:rPr>
          <w:sz w:val="24"/>
          <w:szCs w:val="24"/>
        </w:rPr>
        <w:t xml:space="preserve"> (check all that apply)</w:t>
      </w:r>
      <w:r w:rsidRPr="00D87DFB">
        <w:rPr>
          <w:sz w:val="24"/>
          <w:szCs w:val="24"/>
        </w:rPr>
        <w:t>:</w:t>
      </w:r>
      <w:r w:rsidR="003E2A1D">
        <w:rPr>
          <w:sz w:val="24"/>
          <w:szCs w:val="24"/>
        </w:rPr>
        <w:t xml:space="preserve"> </w:t>
      </w:r>
    </w:p>
    <w:p w14:paraId="2607C2EA" w14:textId="77777777" w:rsidR="00D55BE2" w:rsidRPr="006A3CB4" w:rsidRDefault="005B019E" w:rsidP="00D55BE2">
      <w:pPr>
        <w:spacing w:line="480" w:lineRule="auto"/>
        <w:ind w:firstLine="720"/>
        <w:rPr>
          <w:sz w:val="24"/>
          <w:szCs w:val="24"/>
        </w:rPr>
      </w:pPr>
      <w:r>
        <w:rPr>
          <w:noProof/>
        </w:rPr>
        <w:lastRenderedPageBreak/>
        <w:pict w14:anchorId="5B9ABDAE">
          <v:rect id="_x0000_s1031" style="position:absolute;left:0;text-align:left;margin-left:35pt;margin-top:2.8pt;width:9.2pt;height:10.05pt;z-index:251663360"/>
        </w:pict>
      </w:r>
      <w:r w:rsidR="00D55BE2" w:rsidRPr="00D87DFB">
        <w:rPr>
          <w:sz w:val="24"/>
          <w:szCs w:val="24"/>
        </w:rPr>
        <w:sym w:font="Symbol" w:char="F0A0"/>
      </w:r>
      <w:r w:rsidR="003E2A1D">
        <w:rPr>
          <w:sz w:val="24"/>
          <w:szCs w:val="24"/>
        </w:rPr>
        <w:t xml:space="preserve"> </w:t>
      </w:r>
      <w:r w:rsidR="00D55BE2" w:rsidRPr="00D87DFB">
        <w:rPr>
          <w:sz w:val="24"/>
          <w:szCs w:val="24"/>
        </w:rPr>
        <w:t xml:space="preserve">Telephone call on </w:t>
      </w:r>
      <w:r w:rsidR="00CB40B7">
        <w:rPr>
          <w:sz w:val="24"/>
          <w:szCs w:val="24"/>
        </w:rPr>
        <w:t xml:space="preserve">______________ (date) </w:t>
      </w:r>
      <w:proofErr w:type="gramStart"/>
      <w:r w:rsidR="00D55BE2" w:rsidRPr="006A3CB4">
        <w:rPr>
          <w:sz w:val="24"/>
          <w:szCs w:val="24"/>
        </w:rPr>
        <w:t xml:space="preserve">at </w:t>
      </w:r>
      <w:bookmarkStart w:id="16" w:name="Text32"/>
      <w:r w:rsidR="00CB40B7">
        <w:rPr>
          <w:sz w:val="24"/>
          <w:szCs w:val="24"/>
        </w:rPr>
        <w:t>__</w:t>
      </w:r>
      <w:proofErr w:type="gramEnd"/>
      <w:r w:rsidR="00CB40B7">
        <w:rPr>
          <w:sz w:val="24"/>
          <w:szCs w:val="24"/>
        </w:rPr>
        <w:t>____________</w:t>
      </w:r>
      <w:bookmarkEnd w:id="16"/>
      <w:r w:rsidR="00CB40B7">
        <w:rPr>
          <w:sz w:val="24"/>
          <w:szCs w:val="24"/>
        </w:rPr>
        <w:t xml:space="preserve"> (time)</w:t>
      </w:r>
      <w:r w:rsidR="00D55BE2" w:rsidRPr="006A3CB4">
        <w:rPr>
          <w:sz w:val="24"/>
          <w:szCs w:val="24"/>
        </w:rPr>
        <w:t xml:space="preserve">. </w:t>
      </w:r>
    </w:p>
    <w:p w14:paraId="12CD4395" w14:textId="77777777" w:rsidR="00D55BE2" w:rsidRPr="006A3CB4" w:rsidRDefault="005B019E" w:rsidP="00D55BE2">
      <w:pPr>
        <w:spacing w:line="480" w:lineRule="auto"/>
        <w:ind w:firstLine="720"/>
        <w:rPr>
          <w:sz w:val="24"/>
          <w:szCs w:val="24"/>
        </w:rPr>
      </w:pPr>
      <w:r>
        <w:rPr>
          <w:noProof/>
        </w:rPr>
        <w:pict w14:anchorId="5A6BB25F">
          <v:rect id="_x0000_s1032" style="position:absolute;left:0;text-align:left;margin-left:35pt;margin-top:1.95pt;width:9.2pt;height:10.05pt;z-index:251664384"/>
        </w:pict>
      </w:r>
      <w:r w:rsidR="00D55BE2" w:rsidRPr="006A3CB4">
        <w:rPr>
          <w:sz w:val="24"/>
          <w:szCs w:val="24"/>
        </w:rPr>
        <w:sym w:font="Symbol" w:char="F0A0"/>
      </w:r>
      <w:r w:rsidR="003E2A1D">
        <w:rPr>
          <w:sz w:val="24"/>
          <w:szCs w:val="24"/>
        </w:rPr>
        <w:t xml:space="preserve"> </w:t>
      </w:r>
      <w:r w:rsidR="00D55BE2" w:rsidRPr="006A3CB4">
        <w:rPr>
          <w:sz w:val="24"/>
          <w:szCs w:val="24"/>
        </w:rPr>
        <w:t xml:space="preserve">In Person </w:t>
      </w:r>
      <w:r w:rsidR="004C720B" w:rsidRPr="00D87DFB">
        <w:rPr>
          <w:sz w:val="24"/>
          <w:szCs w:val="24"/>
        </w:rPr>
        <w:t xml:space="preserve">on </w:t>
      </w:r>
      <w:r w:rsidR="004C720B">
        <w:rPr>
          <w:sz w:val="24"/>
          <w:szCs w:val="24"/>
        </w:rPr>
        <w:t xml:space="preserve">______________ (date) </w:t>
      </w:r>
      <w:r w:rsidR="004C720B" w:rsidRPr="006A3CB4">
        <w:rPr>
          <w:sz w:val="24"/>
          <w:szCs w:val="24"/>
        </w:rPr>
        <w:t xml:space="preserve">at </w:t>
      </w:r>
      <w:r w:rsidR="004C720B">
        <w:rPr>
          <w:sz w:val="24"/>
          <w:szCs w:val="24"/>
        </w:rPr>
        <w:t>______________ (time)</w:t>
      </w:r>
      <w:r w:rsidR="004C720B" w:rsidRPr="006A3CB4">
        <w:rPr>
          <w:sz w:val="24"/>
          <w:szCs w:val="24"/>
        </w:rPr>
        <w:t>.</w:t>
      </w:r>
    </w:p>
    <w:p w14:paraId="67A663EC" w14:textId="77777777" w:rsidR="006106DB" w:rsidRDefault="005B019E" w:rsidP="00D55BE2">
      <w:pPr>
        <w:tabs>
          <w:tab w:val="left" w:pos="1800"/>
          <w:tab w:val="left" w:pos="4500"/>
        </w:tabs>
        <w:spacing w:line="480" w:lineRule="auto"/>
        <w:ind w:firstLine="720"/>
        <w:rPr>
          <w:sz w:val="24"/>
          <w:szCs w:val="24"/>
        </w:rPr>
      </w:pPr>
      <w:r>
        <w:rPr>
          <w:noProof/>
        </w:rPr>
        <w:pict w14:anchorId="70A6D182">
          <v:rect id="_x0000_s1033" style="position:absolute;left:0;text-align:left;margin-left:35pt;margin-top:2.15pt;width:9.2pt;height:10.05pt;z-index:251665408"/>
        </w:pict>
      </w:r>
      <w:r w:rsidR="00D55BE2" w:rsidRPr="00D87DFB">
        <w:rPr>
          <w:sz w:val="24"/>
          <w:szCs w:val="24"/>
        </w:rPr>
        <w:sym w:font="Symbol" w:char="F0A0"/>
      </w:r>
      <w:r w:rsidR="003E2A1D">
        <w:rPr>
          <w:sz w:val="24"/>
          <w:szCs w:val="24"/>
        </w:rPr>
        <w:t xml:space="preserve"> </w:t>
      </w:r>
      <w:r w:rsidR="006106DB">
        <w:rPr>
          <w:sz w:val="24"/>
          <w:szCs w:val="24"/>
        </w:rPr>
        <w:t xml:space="preserve">By Facsimile: </w:t>
      </w:r>
      <w:r w:rsidR="004C720B">
        <w:rPr>
          <w:sz w:val="24"/>
          <w:szCs w:val="24"/>
        </w:rPr>
        <w:t>O</w:t>
      </w:r>
      <w:r w:rsidR="004C720B" w:rsidRPr="00D87DFB">
        <w:rPr>
          <w:sz w:val="24"/>
          <w:szCs w:val="24"/>
        </w:rPr>
        <w:t xml:space="preserve">n </w:t>
      </w:r>
      <w:r w:rsidR="004C720B">
        <w:rPr>
          <w:sz w:val="24"/>
          <w:szCs w:val="24"/>
        </w:rPr>
        <w:t xml:space="preserve">______________ (date) </w:t>
      </w:r>
      <w:r w:rsidR="004C720B" w:rsidRPr="006A3CB4">
        <w:rPr>
          <w:sz w:val="24"/>
          <w:szCs w:val="24"/>
        </w:rPr>
        <w:t xml:space="preserve">at </w:t>
      </w:r>
      <w:r w:rsidR="004C720B">
        <w:rPr>
          <w:sz w:val="24"/>
          <w:szCs w:val="24"/>
        </w:rPr>
        <w:t>______________ (time</w:t>
      </w:r>
      <w:proofErr w:type="gramStart"/>
      <w:r w:rsidR="004C720B">
        <w:rPr>
          <w:sz w:val="24"/>
          <w:szCs w:val="24"/>
        </w:rPr>
        <w:t xml:space="preserve">) </w:t>
      </w:r>
      <w:r w:rsidR="004C720B" w:rsidRPr="006A3CB4">
        <w:rPr>
          <w:sz w:val="24"/>
          <w:szCs w:val="24"/>
        </w:rPr>
        <w:t>.</w:t>
      </w:r>
      <w:r w:rsidR="006106DB" w:rsidRPr="009B6E10">
        <w:rPr>
          <w:sz w:val="24"/>
          <w:szCs w:val="24"/>
        </w:rPr>
        <w:t>I</w:t>
      </w:r>
      <w:proofErr w:type="gramEnd"/>
      <w:r w:rsidR="006106DB" w:rsidRPr="009B6E10">
        <w:rPr>
          <w:sz w:val="24"/>
          <w:szCs w:val="24"/>
        </w:rPr>
        <w:t xml:space="preserve"> faxed the papers, including the Ex </w:t>
      </w:r>
      <w:proofErr w:type="spellStart"/>
      <w:r w:rsidR="006106DB" w:rsidRPr="009B6E10">
        <w:rPr>
          <w:sz w:val="24"/>
          <w:szCs w:val="24"/>
        </w:rPr>
        <w:t>Parte</w:t>
      </w:r>
      <w:proofErr w:type="spellEnd"/>
      <w:r w:rsidR="006106DB" w:rsidRPr="009B6E10">
        <w:rPr>
          <w:sz w:val="24"/>
          <w:szCs w:val="24"/>
        </w:rPr>
        <w:t xml:space="preserve"> Application and Proposed Order </w:t>
      </w:r>
      <w:r w:rsidR="004C720B">
        <w:rPr>
          <w:sz w:val="24"/>
          <w:szCs w:val="24"/>
        </w:rPr>
        <w:t>to</w:t>
      </w:r>
      <w:r w:rsidR="004C720B" w:rsidRPr="00D87DFB">
        <w:rPr>
          <w:sz w:val="24"/>
          <w:szCs w:val="24"/>
        </w:rPr>
        <w:t xml:space="preserve"> </w:t>
      </w:r>
      <w:r w:rsidR="004C720B">
        <w:rPr>
          <w:sz w:val="24"/>
          <w:szCs w:val="24"/>
        </w:rPr>
        <w:t>___________________________ (</w:t>
      </w:r>
      <w:proofErr w:type="gramStart"/>
      <w:r w:rsidR="004C720B">
        <w:rPr>
          <w:sz w:val="24"/>
          <w:szCs w:val="24"/>
        </w:rPr>
        <w:t xml:space="preserve">name) </w:t>
      </w:r>
      <w:r w:rsidR="006106DB" w:rsidRPr="009B6E10">
        <w:rPr>
          <w:sz w:val="24"/>
          <w:szCs w:val="24"/>
        </w:rPr>
        <w:t xml:space="preserve"> at</w:t>
      </w:r>
      <w:proofErr w:type="gramEnd"/>
      <w:r w:rsidR="006106DB" w:rsidRPr="009B6E10">
        <w:rPr>
          <w:sz w:val="24"/>
          <w:szCs w:val="24"/>
        </w:rPr>
        <w:t xml:space="preserve"> the fax </w:t>
      </w:r>
      <w:proofErr w:type="gramStart"/>
      <w:r w:rsidR="006106DB" w:rsidRPr="009B6E10">
        <w:rPr>
          <w:sz w:val="24"/>
          <w:szCs w:val="24"/>
        </w:rPr>
        <w:t xml:space="preserve">number </w:t>
      </w:r>
      <w:r w:rsidR="004C720B" w:rsidRPr="00D87DFB">
        <w:rPr>
          <w:sz w:val="24"/>
          <w:szCs w:val="24"/>
        </w:rPr>
        <w:t xml:space="preserve"> </w:t>
      </w:r>
      <w:r w:rsidR="004C720B">
        <w:rPr>
          <w:sz w:val="24"/>
          <w:szCs w:val="24"/>
        </w:rPr>
        <w:t>_</w:t>
      </w:r>
      <w:proofErr w:type="gramEnd"/>
      <w:r w:rsidR="004C720B">
        <w:rPr>
          <w:sz w:val="24"/>
          <w:szCs w:val="24"/>
        </w:rPr>
        <w:t>__________________________ (fax number with area code)</w:t>
      </w:r>
      <w:r w:rsidR="006106DB" w:rsidRPr="009B6E10">
        <w:rPr>
          <w:sz w:val="24"/>
          <w:szCs w:val="24"/>
        </w:rPr>
        <w:t>. I received a fax confirmation that the fax was transmitted completely.</w:t>
      </w:r>
    </w:p>
    <w:p w14:paraId="755448CC" w14:textId="77777777" w:rsidR="00D55BE2" w:rsidRPr="009B6E10" w:rsidRDefault="005B019E" w:rsidP="00D55BE2">
      <w:pPr>
        <w:tabs>
          <w:tab w:val="left" w:pos="1800"/>
          <w:tab w:val="left" w:pos="4500"/>
        </w:tabs>
        <w:spacing w:line="480" w:lineRule="auto"/>
        <w:ind w:firstLine="720"/>
        <w:rPr>
          <w:sz w:val="24"/>
          <w:szCs w:val="24"/>
        </w:rPr>
      </w:pPr>
      <w:r>
        <w:rPr>
          <w:noProof/>
        </w:rPr>
        <w:pict w14:anchorId="4AC050C0">
          <v:rect id="_x0000_s1034" style="position:absolute;left:0;text-align:left;margin-left:35.75pt;margin-top:1.6pt;width:9.2pt;height:10.05pt;z-index:251666432"/>
        </w:pict>
      </w:r>
      <w:r w:rsidR="007B5A0F">
        <w:rPr>
          <w:sz w:val="24"/>
          <w:szCs w:val="24"/>
        </w:rPr>
        <w:t xml:space="preserve">   </w:t>
      </w:r>
      <w:r w:rsidR="003E2A1D">
        <w:rPr>
          <w:sz w:val="24"/>
          <w:szCs w:val="24"/>
        </w:rPr>
        <w:t xml:space="preserve"> </w:t>
      </w:r>
      <w:r w:rsidR="00D55BE2" w:rsidRPr="00D87DFB">
        <w:rPr>
          <w:sz w:val="24"/>
          <w:szCs w:val="24"/>
        </w:rPr>
        <w:t>Other:</w:t>
      </w:r>
      <w:r w:rsidR="004C720B">
        <w:rPr>
          <w:sz w:val="24"/>
          <w:szCs w:val="24"/>
        </w:rPr>
        <w:t xml:space="preserve"> __________________________________________________________________ _______________________________________________________________________ (explain) </w:t>
      </w:r>
      <w:r w:rsidR="00D55BE2" w:rsidRPr="00D87DFB">
        <w:rPr>
          <w:sz w:val="24"/>
          <w:szCs w:val="24"/>
        </w:rPr>
        <w:t xml:space="preserve"> </w:t>
      </w:r>
    </w:p>
    <w:p w14:paraId="3D79A1D0" w14:textId="77777777" w:rsidR="00D55BE2" w:rsidRPr="00212C6A" w:rsidRDefault="00D55BE2" w:rsidP="0013488D">
      <w:pPr>
        <w:pStyle w:val="BodyTextContinued"/>
        <w:spacing w:line="480" w:lineRule="auto"/>
        <w:rPr>
          <w:szCs w:val="24"/>
        </w:rPr>
      </w:pPr>
      <w:r w:rsidRPr="00D87DFB">
        <w:rPr>
          <w:szCs w:val="24"/>
        </w:rPr>
        <w:t>4. I told</w:t>
      </w:r>
      <w:r w:rsidR="004C720B" w:rsidRPr="004C720B">
        <w:rPr>
          <w:szCs w:val="24"/>
        </w:rPr>
        <w:t xml:space="preserve"> </w:t>
      </w:r>
      <w:r w:rsidR="001341AB">
        <w:rPr>
          <w:szCs w:val="24"/>
        </w:rPr>
        <w:t>d</w:t>
      </w:r>
      <w:r w:rsidR="001341AB" w:rsidRPr="001341AB">
        <w:rPr>
          <w:szCs w:val="24"/>
        </w:rPr>
        <w:t xml:space="preserve">efendant </w:t>
      </w:r>
      <w:r w:rsidR="0013488D">
        <w:t xml:space="preserve">________________________ </w:t>
      </w:r>
      <w:r w:rsidRPr="00D87DFB">
        <w:rPr>
          <w:szCs w:val="24"/>
        </w:rPr>
        <w:t xml:space="preserve">that I would be bringing this ex </w:t>
      </w:r>
      <w:proofErr w:type="spellStart"/>
      <w:r w:rsidRPr="00D87DFB">
        <w:rPr>
          <w:szCs w:val="24"/>
        </w:rPr>
        <w:t>parte</w:t>
      </w:r>
      <w:proofErr w:type="spellEnd"/>
      <w:r w:rsidRPr="00D87DFB">
        <w:rPr>
          <w:szCs w:val="24"/>
        </w:rPr>
        <w:t xml:space="preserve"> request in </w:t>
      </w:r>
      <w:r w:rsidRPr="00212C6A">
        <w:rPr>
          <w:szCs w:val="24"/>
        </w:rPr>
        <w:t xml:space="preserve">Department </w:t>
      </w:r>
      <w:r w:rsidR="004C720B">
        <w:rPr>
          <w:szCs w:val="24"/>
        </w:rPr>
        <w:t xml:space="preserve">________ </w:t>
      </w:r>
      <w:r w:rsidRPr="00212C6A">
        <w:rPr>
          <w:szCs w:val="24"/>
        </w:rPr>
        <w:t xml:space="preserve">of the </w:t>
      </w:r>
      <w:r w:rsidR="004C720B">
        <w:rPr>
          <w:szCs w:val="24"/>
        </w:rPr>
        <w:t>______________________________ (address)</w:t>
      </w:r>
      <w:r w:rsidRPr="00212C6A">
        <w:rPr>
          <w:szCs w:val="24"/>
        </w:rPr>
        <w:t xml:space="preserve"> Courthouse </w:t>
      </w:r>
      <w:r w:rsidR="004C720B" w:rsidRPr="00D87DFB">
        <w:rPr>
          <w:szCs w:val="24"/>
        </w:rPr>
        <w:t xml:space="preserve">on </w:t>
      </w:r>
      <w:r w:rsidR="004C720B">
        <w:rPr>
          <w:szCs w:val="24"/>
        </w:rPr>
        <w:t xml:space="preserve">______________ (date) </w:t>
      </w:r>
      <w:r w:rsidR="004C720B" w:rsidRPr="006A3CB4">
        <w:rPr>
          <w:szCs w:val="24"/>
        </w:rPr>
        <w:t xml:space="preserve">at </w:t>
      </w:r>
      <w:r w:rsidR="004C720B">
        <w:rPr>
          <w:szCs w:val="24"/>
        </w:rPr>
        <w:t>______________ (time),</w:t>
      </w:r>
      <w:r w:rsidR="004C720B" w:rsidRPr="006A3CB4">
        <w:rPr>
          <w:szCs w:val="24"/>
        </w:rPr>
        <w:t xml:space="preserve"> </w:t>
      </w:r>
      <w:r w:rsidRPr="00212C6A">
        <w:rPr>
          <w:szCs w:val="24"/>
        </w:rPr>
        <w:t>re</w:t>
      </w:r>
      <w:r w:rsidR="001341AB">
        <w:rPr>
          <w:szCs w:val="24"/>
        </w:rPr>
        <w:t>garding my request for an order for writ of possession and/or temporary restraining order</w:t>
      </w:r>
      <w:r w:rsidR="00BC0C1C">
        <w:rPr>
          <w:szCs w:val="24"/>
        </w:rPr>
        <w:t>.</w:t>
      </w:r>
      <w:r>
        <w:rPr>
          <w:szCs w:val="24"/>
        </w:rPr>
        <w:t xml:space="preserve"> </w:t>
      </w:r>
    </w:p>
    <w:p w14:paraId="7E416B05" w14:textId="77777777" w:rsidR="00D55BE2" w:rsidRPr="00D87DFB" w:rsidRDefault="005B019E" w:rsidP="00D55BE2">
      <w:pPr>
        <w:spacing w:line="480" w:lineRule="auto"/>
        <w:ind w:firstLine="720"/>
        <w:rPr>
          <w:sz w:val="24"/>
          <w:szCs w:val="24"/>
        </w:rPr>
      </w:pPr>
      <w:r>
        <w:rPr>
          <w:noProof/>
        </w:rPr>
        <w:pict w14:anchorId="4EE6BE93">
          <v:rect id="_x0000_s1035" style="position:absolute;left:0;text-align:left;margin-left:90.25pt;margin-top:2.15pt;width:9.2pt;height:10.05pt;z-index:251661312"/>
        </w:pict>
      </w:r>
      <w:r>
        <w:rPr>
          <w:noProof/>
        </w:rPr>
        <w:pict w14:anchorId="0529EBAB">
          <v:rect id="_x0000_s1036" style="position:absolute;left:0;text-align:left;margin-left:56.35pt;margin-top:1.7pt;width:9.2pt;height:10.05pt;z-index:251662336"/>
        </w:pict>
      </w:r>
      <w:r w:rsidR="00D55BE2">
        <w:rPr>
          <w:sz w:val="24"/>
          <w:szCs w:val="24"/>
        </w:rPr>
        <w:t>5. I</w:t>
      </w:r>
      <w:r w:rsidR="003E2A1D">
        <w:rPr>
          <w:sz w:val="24"/>
          <w:szCs w:val="24"/>
        </w:rPr>
        <w:t xml:space="preserve"> </w:t>
      </w:r>
      <w:r w:rsidR="00D55BE2" w:rsidRPr="00D87DFB">
        <w:rPr>
          <w:sz w:val="24"/>
          <w:szCs w:val="24"/>
        </w:rPr>
        <w:sym w:font="Symbol" w:char="F0A0"/>
      </w:r>
      <w:r w:rsidR="003E2A1D">
        <w:rPr>
          <w:sz w:val="24"/>
          <w:szCs w:val="24"/>
        </w:rPr>
        <w:t xml:space="preserve"> </w:t>
      </w:r>
      <w:r w:rsidR="006A02B8">
        <w:rPr>
          <w:sz w:val="24"/>
          <w:szCs w:val="24"/>
        </w:rPr>
        <w:t xml:space="preserve"> </w:t>
      </w:r>
      <w:r w:rsidR="00D55BE2" w:rsidRPr="00D87DFB">
        <w:rPr>
          <w:sz w:val="24"/>
          <w:szCs w:val="24"/>
        </w:rPr>
        <w:t>do</w:t>
      </w:r>
      <w:r w:rsidR="003E2A1D">
        <w:rPr>
          <w:sz w:val="24"/>
          <w:szCs w:val="24"/>
        </w:rPr>
        <w:t xml:space="preserve"> </w:t>
      </w:r>
      <w:r w:rsidR="006A02B8">
        <w:rPr>
          <w:sz w:val="24"/>
          <w:szCs w:val="24"/>
        </w:rPr>
        <w:t xml:space="preserve">     </w:t>
      </w:r>
      <w:r w:rsidR="003E2A1D">
        <w:rPr>
          <w:sz w:val="24"/>
          <w:szCs w:val="24"/>
        </w:rPr>
        <w:t xml:space="preserve"> </w:t>
      </w:r>
      <w:proofErr w:type="spellStart"/>
      <w:r w:rsidR="00D55BE2" w:rsidRPr="00D87DFB">
        <w:rPr>
          <w:sz w:val="24"/>
          <w:szCs w:val="24"/>
        </w:rPr>
        <w:t>d</w:t>
      </w:r>
      <w:r w:rsidR="00D55BE2">
        <w:rPr>
          <w:sz w:val="24"/>
          <w:szCs w:val="24"/>
        </w:rPr>
        <w:t>o</w:t>
      </w:r>
      <w:proofErr w:type="spellEnd"/>
      <w:r w:rsidR="00D55BE2">
        <w:rPr>
          <w:sz w:val="24"/>
          <w:szCs w:val="24"/>
        </w:rPr>
        <w:t xml:space="preserve"> </w:t>
      </w:r>
      <w:r w:rsidR="00D55BE2" w:rsidRPr="00D87DFB">
        <w:rPr>
          <w:sz w:val="24"/>
          <w:szCs w:val="24"/>
        </w:rPr>
        <w:t xml:space="preserve">not expect an opposition to my request from the party. </w:t>
      </w:r>
    </w:p>
    <w:p w14:paraId="2EB3A371" w14:textId="77777777" w:rsidR="001341AB" w:rsidRPr="0013488D" w:rsidRDefault="00D55BE2" w:rsidP="0013488D">
      <w:pPr>
        <w:pBdr>
          <w:bottom w:val="single" w:sz="12" w:space="1" w:color="auto"/>
        </w:pBdr>
        <w:spacing w:line="480" w:lineRule="auto"/>
        <w:ind w:firstLine="720"/>
        <w:rPr>
          <w:sz w:val="24"/>
          <w:szCs w:val="24"/>
        </w:rPr>
      </w:pPr>
      <w:r w:rsidRPr="00D87DFB">
        <w:rPr>
          <w:sz w:val="24"/>
          <w:szCs w:val="24"/>
        </w:rPr>
        <w:t>6. I received the following response to above notice</w:t>
      </w:r>
      <w:r w:rsidR="004C720B">
        <w:rPr>
          <w:sz w:val="24"/>
          <w:szCs w:val="24"/>
        </w:rPr>
        <w:t xml:space="preserve"> (describe response, for instance, that the other party intends to appear or oppose</w:t>
      </w:r>
      <w:proofErr w:type="gramStart"/>
      <w:r w:rsidR="004C720B">
        <w:rPr>
          <w:sz w:val="24"/>
          <w:szCs w:val="24"/>
        </w:rPr>
        <w:t>)</w:t>
      </w:r>
      <w:r w:rsidRPr="00D87DFB">
        <w:rPr>
          <w:sz w:val="24"/>
          <w:szCs w:val="24"/>
        </w:rPr>
        <w:t>:</w:t>
      </w:r>
      <w:r w:rsidR="004C720B">
        <w:rPr>
          <w:sz w:val="24"/>
          <w:szCs w:val="24"/>
        </w:rPr>
        <w:t xml:space="preserve"> ________________________________________</w:t>
      </w:r>
      <w:proofErr w:type="gramEnd"/>
      <w:r w:rsidR="004C720B">
        <w:rPr>
          <w:sz w:val="24"/>
          <w:szCs w:val="24"/>
        </w:rPr>
        <w:t xml:space="preserve">_______ </w:t>
      </w:r>
      <w:r w:rsidR="004C720B" w:rsidRPr="0013488D">
        <w:rPr>
          <w:sz w:val="24"/>
          <w:szCs w:val="24"/>
        </w:rPr>
        <w:t>________________________________________________________________________________</w:t>
      </w:r>
      <w:r w:rsidR="00410C06" w:rsidRPr="0013488D">
        <w:rPr>
          <w:sz w:val="24"/>
          <w:szCs w:val="24"/>
        </w:rPr>
        <w:t>__________________________________________________________________________________</w:t>
      </w:r>
    </w:p>
    <w:p w14:paraId="3C91ED02" w14:textId="77777777" w:rsidR="0013488D" w:rsidRDefault="004C720B" w:rsidP="001341AB">
      <w:pPr>
        <w:pStyle w:val="BodyText"/>
      </w:pPr>
      <w:r>
        <w:br w:type="page"/>
      </w:r>
      <w:r w:rsidR="0013488D">
        <w:lastRenderedPageBreak/>
        <w:t>OR:</w:t>
      </w:r>
    </w:p>
    <w:p w14:paraId="453E4017" w14:textId="77777777" w:rsidR="0013488D" w:rsidRDefault="0013488D" w:rsidP="001341AB">
      <w:pPr>
        <w:pStyle w:val="BodyText"/>
      </w:pPr>
    </w:p>
    <w:p w14:paraId="002D8E72" w14:textId="4F299865" w:rsidR="00D55BE2" w:rsidRDefault="00D55BE2" w:rsidP="005B019E">
      <w:pPr>
        <w:pStyle w:val="BodyText"/>
        <w:numPr>
          <w:ilvl w:val="0"/>
          <w:numId w:val="3"/>
        </w:numPr>
        <w:ind w:left="180" w:firstLine="540"/>
        <w:rPr>
          <w:szCs w:val="24"/>
        </w:rPr>
      </w:pPr>
      <w:r w:rsidRPr="00D87DFB">
        <w:rPr>
          <w:szCs w:val="24"/>
        </w:rPr>
        <w:t xml:space="preserve">I have not given notice of this application for ex </w:t>
      </w:r>
      <w:proofErr w:type="spellStart"/>
      <w:r w:rsidRPr="00D87DFB">
        <w:rPr>
          <w:szCs w:val="24"/>
        </w:rPr>
        <w:t>parte</w:t>
      </w:r>
      <w:proofErr w:type="spellEnd"/>
      <w:r w:rsidRPr="00D87DFB">
        <w:rPr>
          <w:szCs w:val="24"/>
        </w:rPr>
        <w:t xml:space="preserve"> orders for the following </w:t>
      </w:r>
      <w:proofErr w:type="gramStart"/>
      <w:r w:rsidRPr="00D87DFB">
        <w:rPr>
          <w:szCs w:val="24"/>
        </w:rPr>
        <w:t>reason</w:t>
      </w:r>
      <w:proofErr w:type="gramEnd"/>
      <w:r w:rsidRPr="00D87DFB">
        <w:rPr>
          <w:szCs w:val="24"/>
        </w:rPr>
        <w:t>(s)</w:t>
      </w:r>
      <w:r>
        <w:rPr>
          <w:szCs w:val="24"/>
        </w:rPr>
        <w:t>:</w:t>
      </w:r>
      <w:r w:rsidRPr="00D87DFB">
        <w:rPr>
          <w:szCs w:val="24"/>
        </w:rPr>
        <w:t xml:space="preserve"> </w:t>
      </w:r>
    </w:p>
    <w:p w14:paraId="6EBE67F4" w14:textId="77777777" w:rsidR="00034127" w:rsidRPr="00D87DFB" w:rsidRDefault="00034127" w:rsidP="00034127">
      <w:pPr>
        <w:rPr>
          <w:sz w:val="24"/>
          <w:szCs w:val="24"/>
        </w:rPr>
      </w:pPr>
    </w:p>
    <w:p w14:paraId="19A6F2DB" w14:textId="77777777" w:rsidR="00D55BE2" w:rsidRPr="00D87DFB" w:rsidRDefault="00D55BE2" w:rsidP="001341AB">
      <w:pPr>
        <w:numPr>
          <w:ilvl w:val="0"/>
          <w:numId w:val="1"/>
        </w:numPr>
        <w:spacing w:line="480" w:lineRule="auto"/>
        <w:ind w:left="630" w:firstLine="450"/>
        <w:rPr>
          <w:sz w:val="24"/>
          <w:szCs w:val="24"/>
        </w:rPr>
      </w:pPr>
      <w:r w:rsidRPr="00D87DFB">
        <w:rPr>
          <w:sz w:val="24"/>
          <w:szCs w:val="24"/>
        </w:rPr>
        <w:t>Giving notice would frustrate the purpose of the order (</w:t>
      </w:r>
      <w:r>
        <w:rPr>
          <w:sz w:val="24"/>
          <w:szCs w:val="24"/>
        </w:rPr>
        <w:t>explain</w:t>
      </w:r>
      <w:r w:rsidRPr="00D87DFB">
        <w:rPr>
          <w:sz w:val="24"/>
          <w:szCs w:val="24"/>
        </w:rPr>
        <w:t xml:space="preserve"> below): </w:t>
      </w:r>
    </w:p>
    <w:p w14:paraId="34BF7D1F" w14:textId="77777777" w:rsidR="00D55BE2" w:rsidRPr="00D87DFB" w:rsidRDefault="00D55BE2" w:rsidP="001341AB">
      <w:pPr>
        <w:numPr>
          <w:ilvl w:val="0"/>
          <w:numId w:val="1"/>
        </w:numPr>
        <w:spacing w:line="480" w:lineRule="auto"/>
        <w:ind w:left="630" w:firstLine="450"/>
        <w:rPr>
          <w:sz w:val="24"/>
          <w:szCs w:val="24"/>
        </w:rPr>
      </w:pPr>
      <w:r w:rsidRPr="00D87DFB">
        <w:rPr>
          <w:sz w:val="24"/>
          <w:szCs w:val="24"/>
        </w:rPr>
        <w:t>I will suffer immediate and irreparable injury if notice is given (</w:t>
      </w:r>
      <w:r>
        <w:rPr>
          <w:sz w:val="24"/>
          <w:szCs w:val="24"/>
        </w:rPr>
        <w:t>explain</w:t>
      </w:r>
      <w:r w:rsidRPr="00D87DFB">
        <w:rPr>
          <w:sz w:val="24"/>
          <w:szCs w:val="24"/>
        </w:rPr>
        <w:t xml:space="preserve"> below): </w:t>
      </w:r>
    </w:p>
    <w:p w14:paraId="312FE5A1" w14:textId="77777777" w:rsidR="00D55BE2" w:rsidRPr="00D87DFB" w:rsidRDefault="00D55BE2" w:rsidP="001341AB">
      <w:pPr>
        <w:numPr>
          <w:ilvl w:val="0"/>
          <w:numId w:val="1"/>
        </w:numPr>
        <w:spacing w:line="480" w:lineRule="auto"/>
        <w:ind w:left="630" w:firstLine="450"/>
        <w:rPr>
          <w:sz w:val="24"/>
          <w:szCs w:val="24"/>
        </w:rPr>
      </w:pPr>
      <w:r w:rsidRPr="00D87DFB">
        <w:rPr>
          <w:sz w:val="24"/>
          <w:szCs w:val="24"/>
        </w:rPr>
        <w:t>I was unable to give notice after making the following attempts (</w:t>
      </w:r>
      <w:r>
        <w:rPr>
          <w:sz w:val="24"/>
          <w:szCs w:val="24"/>
        </w:rPr>
        <w:t>explain</w:t>
      </w:r>
      <w:r w:rsidRPr="00D87DFB">
        <w:rPr>
          <w:sz w:val="24"/>
          <w:szCs w:val="24"/>
        </w:rPr>
        <w:t xml:space="preserve"> below):</w:t>
      </w:r>
    </w:p>
    <w:p w14:paraId="15892363" w14:textId="77777777" w:rsidR="00D55BE2" w:rsidRDefault="00D55BE2" w:rsidP="00D55BE2">
      <w:pPr>
        <w:spacing w:line="480" w:lineRule="auto"/>
        <w:ind w:left="540"/>
        <w:rPr>
          <w:sz w:val="24"/>
          <w:szCs w:val="24"/>
        </w:rPr>
      </w:pPr>
      <w:r>
        <w:rPr>
          <w:sz w:val="24"/>
          <w:szCs w:val="24"/>
        </w:rPr>
        <w:t>Explanation</w:t>
      </w:r>
      <w:r w:rsidR="005B4713">
        <w:rPr>
          <w:sz w:val="24"/>
          <w:szCs w:val="24"/>
        </w:rPr>
        <w:t>:</w:t>
      </w:r>
      <w:r w:rsidR="00410C0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720B">
        <w:rPr>
          <w:sz w:val="24"/>
          <w:szCs w:val="24"/>
        </w:rPr>
        <w:t>__________________________________________________________________________________________________________________________________</w:t>
      </w:r>
      <w:r w:rsidR="005B4713">
        <w:rPr>
          <w:sz w:val="24"/>
          <w:szCs w:val="24"/>
        </w:rPr>
        <w:t>_</w:t>
      </w:r>
      <w:r w:rsidR="004C720B">
        <w:rPr>
          <w:sz w:val="24"/>
          <w:szCs w:val="24"/>
        </w:rPr>
        <w:t>____________</w:t>
      </w:r>
    </w:p>
    <w:p w14:paraId="491F54E5" w14:textId="77777777" w:rsidR="00D55BE2" w:rsidRPr="006878AD" w:rsidRDefault="001341AB" w:rsidP="00D55BE2">
      <w:pPr>
        <w:spacing w:line="480" w:lineRule="auto"/>
        <w:rPr>
          <w:sz w:val="24"/>
          <w:szCs w:val="24"/>
        </w:rPr>
      </w:pPr>
      <w:r>
        <w:rPr>
          <w:b/>
          <w:vanish/>
          <w:color w:val="FF0000"/>
          <w:sz w:val="24"/>
          <w:szCs w:val="24"/>
        </w:rPr>
        <w:t xml:space="preserve"> </w:t>
      </w:r>
      <w:r w:rsidR="00D55BE2" w:rsidRPr="001E2532">
        <w:rPr>
          <w:sz w:val="24"/>
          <w:szCs w:val="24"/>
        </w:rPr>
        <w:t>I declare under penalty</w:t>
      </w:r>
      <w:r w:rsidR="00D55BE2" w:rsidRPr="006878AD">
        <w:rPr>
          <w:sz w:val="24"/>
          <w:szCs w:val="24"/>
        </w:rPr>
        <w:t xml:space="preserve"> of perjury under the laws of the State of California that the foregoing is true and correct.</w:t>
      </w:r>
    </w:p>
    <w:p w14:paraId="5208BD6A" w14:textId="77777777" w:rsidR="00D55BE2" w:rsidRPr="00057532" w:rsidRDefault="00D55BE2" w:rsidP="00D55BE2">
      <w:pPr>
        <w:spacing w:line="480" w:lineRule="auto"/>
        <w:rPr>
          <w:sz w:val="24"/>
          <w:szCs w:val="24"/>
        </w:rPr>
      </w:pPr>
      <w:r w:rsidRPr="00057532">
        <w:rPr>
          <w:sz w:val="24"/>
          <w:szCs w:val="24"/>
        </w:rPr>
        <w:t xml:space="preserve">Dated: </w:t>
      </w:r>
      <w:r w:rsidR="0013488D" w:rsidRPr="0013488D">
        <w:rPr>
          <w:sz w:val="24"/>
          <w:szCs w:val="24"/>
        </w:rPr>
        <w:t>________________________________</w:t>
      </w:r>
    </w:p>
    <w:p w14:paraId="34577EC0" w14:textId="77777777" w:rsidR="0013488D" w:rsidRDefault="00D55BE2" w:rsidP="00D55BE2">
      <w:pPr>
        <w:ind w:left="5760"/>
        <w:rPr>
          <w:sz w:val="24"/>
          <w:szCs w:val="24"/>
        </w:rPr>
      </w:pPr>
      <w:bookmarkStart w:id="17" w:name="_Hlk135051801"/>
      <w:r w:rsidRPr="00057532">
        <w:rPr>
          <w:sz w:val="24"/>
          <w:szCs w:val="24"/>
        </w:rPr>
        <w:t>___</w:t>
      </w:r>
      <w:r>
        <w:rPr>
          <w:sz w:val="24"/>
          <w:szCs w:val="24"/>
        </w:rPr>
        <w:t>_____________</w:t>
      </w:r>
      <w:r w:rsidRPr="00057532">
        <w:rPr>
          <w:sz w:val="24"/>
          <w:szCs w:val="24"/>
        </w:rPr>
        <w:t>__________</w:t>
      </w:r>
      <w:r>
        <w:rPr>
          <w:sz w:val="24"/>
          <w:szCs w:val="24"/>
        </w:rPr>
        <w:t>______</w:t>
      </w:r>
    </w:p>
    <w:bookmarkEnd w:id="17"/>
    <w:p w14:paraId="1BA64D2A" w14:textId="77777777" w:rsidR="00D55BE2" w:rsidRDefault="00D55BE2" w:rsidP="00D55BE2">
      <w:pPr>
        <w:ind w:left="5760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55EB0DB0" w14:textId="77777777" w:rsidR="00D55BE2" w:rsidRDefault="0013488D" w:rsidP="0013488D">
      <w:pPr>
        <w:ind w:left="5760"/>
        <w:rPr>
          <w:sz w:val="24"/>
          <w:szCs w:val="24"/>
        </w:rPr>
      </w:pPr>
      <w:r w:rsidRPr="00057532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057532">
        <w:rPr>
          <w:sz w:val="24"/>
          <w:szCs w:val="24"/>
        </w:rPr>
        <w:t>_</w:t>
      </w:r>
      <w:r>
        <w:rPr>
          <w:sz w:val="24"/>
          <w:szCs w:val="24"/>
        </w:rPr>
        <w:t>_____________</w:t>
      </w:r>
      <w:r w:rsidRPr="00057532">
        <w:rPr>
          <w:sz w:val="24"/>
          <w:szCs w:val="24"/>
        </w:rPr>
        <w:t>__________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br/>
      </w:r>
      <w:r w:rsidR="00D55BE2">
        <w:rPr>
          <w:sz w:val="24"/>
          <w:szCs w:val="24"/>
        </w:rPr>
        <w:t xml:space="preserve"> In Pro Per</w:t>
      </w:r>
    </w:p>
    <w:p w14:paraId="7C120D72" w14:textId="77777777" w:rsidR="00F43491" w:rsidRPr="00AE161D" w:rsidRDefault="00F43491" w:rsidP="00880ECD">
      <w:pPr>
        <w:spacing w:line="480" w:lineRule="exact"/>
        <w:rPr>
          <w:sz w:val="24"/>
          <w:szCs w:val="24"/>
        </w:rPr>
      </w:pPr>
    </w:p>
    <w:sectPr w:rsidR="00F43491" w:rsidRPr="00AE161D" w:rsidSect="00880ECD">
      <w:headerReference w:type="default" r:id="rId8"/>
      <w:footerReference w:type="default" r:id="rId9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902E" w14:textId="77777777" w:rsidR="00B7528C" w:rsidRDefault="00B7528C">
      <w:r>
        <w:separator/>
      </w:r>
    </w:p>
  </w:endnote>
  <w:endnote w:type="continuationSeparator" w:id="0">
    <w:p w14:paraId="1665A010" w14:textId="77777777" w:rsidR="00B7528C" w:rsidRDefault="00B7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D299" w14:textId="77777777" w:rsidR="00880ECD" w:rsidRDefault="00880ECD">
    <w:pPr>
      <w:pStyle w:val="Footer"/>
      <w:jc w:val="center"/>
      <w:rPr>
        <w:noProof/>
      </w:rPr>
    </w:pPr>
    <w:r>
      <w:br/>
    </w:r>
    <w:r w:rsidR="005B019E">
      <w:rPr>
        <w:noProof/>
      </w:rPr>
      <w:pict w14:anchorId="722087B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3.55pt;margin-top:2.05pt;width:493.15pt;height:0;z-index:251664384;mso-position-horizontal-relative:text;mso-position-vertical-relative:text" o:connectortype="straight"/>
      </w:pict>
    </w:r>
    <w:r>
      <w:fldChar w:fldCharType="begin"/>
    </w:r>
    <w:r>
      <w:instrText xml:space="preserve"> PAGE   \* MERGEFORMAT </w:instrText>
    </w:r>
    <w:r>
      <w:fldChar w:fldCharType="separate"/>
    </w:r>
    <w:r w:rsidR="00E93F4F">
      <w:rPr>
        <w:noProof/>
      </w:rPr>
      <w:t>3</w:t>
    </w:r>
    <w:r>
      <w:fldChar w:fldCharType="end"/>
    </w:r>
  </w:p>
  <w:p w14:paraId="54521BE9" w14:textId="77777777" w:rsidR="00880ECD" w:rsidRDefault="006106DB">
    <w:pPr>
      <w:pStyle w:val="Footer"/>
      <w:jc w:val="center"/>
    </w:pPr>
    <w:r w:rsidRPr="006106DB">
      <w:rPr>
        <w:noProof/>
      </w:rPr>
      <w:t>DECLARATION RE NOTICE</w:t>
    </w:r>
    <w:r w:rsidR="00F65A30">
      <w:rPr>
        <w:noProof/>
      </w:rPr>
      <w:t xml:space="preserve"> OF </w:t>
    </w:r>
    <w:r w:rsidR="00F65A30" w:rsidRPr="00F65A30">
      <w:rPr>
        <w:noProof/>
      </w:rPr>
      <w:t xml:space="preserve">EX PARTE APPLICATION </w:t>
    </w:r>
  </w:p>
  <w:p w14:paraId="6D059BCC" w14:textId="77777777" w:rsidR="00880ECD" w:rsidRDefault="0088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4A19" w14:textId="77777777" w:rsidR="00B7528C" w:rsidRDefault="00B7528C">
      <w:r>
        <w:separator/>
      </w:r>
    </w:p>
  </w:footnote>
  <w:footnote w:type="continuationSeparator" w:id="0">
    <w:p w14:paraId="1165AD2A" w14:textId="77777777" w:rsidR="00B7528C" w:rsidRDefault="00B7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83B1" w14:textId="77777777" w:rsidR="00F43491" w:rsidRDefault="005B019E">
    <w:pPr>
      <w:pStyle w:val="Header"/>
    </w:pPr>
    <w:r>
      <w:rPr>
        <w:noProof/>
      </w:rPr>
      <w:pict w14:anchorId="1FCFA367">
        <v:line id="_x0000_s2049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7BBC66C7">
        <v:rect id="_x0000_s2050" style="position:absolute;margin-left:-50.4pt;margin-top:-7.2pt;width:36pt;height:662.4pt;z-index:251659264;mso-position-horizontal-relative:margin;mso-position-vertical-relative:margin" o:allowincell="f" filled="f" stroked="f">
          <v:textbox style="mso-next-textbox:#_x0000_s2050" inset="1pt,1pt,1pt,1pt">
            <w:txbxContent>
              <w:p w14:paraId="397088C9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2D3C56A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7ED5BB2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687AC47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48D0646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7DA85BF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3EDE0F4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67FD790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0217DD2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688BE71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5A2CAFC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7F612B8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4DCFD50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392B3DB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4AEA56D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1B13328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4A86418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1B8BD14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5DE7407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0BA1FD1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6078051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776949F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1D4711B9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4A7FB84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20CC6B7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5D442DA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1B98C6C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4F0D6E1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514661D8" w14:textId="77777777" w:rsidR="00F43491" w:rsidRDefault="00F43491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05BFE1A0">
        <v:line id="_x0000_s2051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2D3F5805">
        <v:line id="_x0000_s2052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8AD"/>
    <w:multiLevelType w:val="hybridMultilevel"/>
    <w:tmpl w:val="FFFFFFFF"/>
    <w:lvl w:ilvl="0" w:tplc="CE066C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04DE"/>
    <w:multiLevelType w:val="hybridMultilevel"/>
    <w:tmpl w:val="A96C0F8E"/>
    <w:lvl w:ilvl="0" w:tplc="2DB87B9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67267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4043320">
    <w:abstractNumId w:val="0"/>
  </w:num>
  <w:num w:numId="2" w16cid:durableId="235211914">
    <w:abstractNumId w:val="2"/>
  </w:num>
  <w:num w:numId="3" w16cid:durableId="25614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0140D3"/>
    <w:rsid w:val="00034127"/>
    <w:rsid w:val="00057532"/>
    <w:rsid w:val="00083D87"/>
    <w:rsid w:val="000F3A13"/>
    <w:rsid w:val="001148B7"/>
    <w:rsid w:val="001341AB"/>
    <w:rsid w:val="0013488D"/>
    <w:rsid w:val="001421AA"/>
    <w:rsid w:val="001E2532"/>
    <w:rsid w:val="00212C6A"/>
    <w:rsid w:val="00214A4F"/>
    <w:rsid w:val="002273EB"/>
    <w:rsid w:val="00285719"/>
    <w:rsid w:val="0029446F"/>
    <w:rsid w:val="002B0C2C"/>
    <w:rsid w:val="002B158E"/>
    <w:rsid w:val="00362D41"/>
    <w:rsid w:val="003A5CEE"/>
    <w:rsid w:val="003E2A1D"/>
    <w:rsid w:val="003E5B07"/>
    <w:rsid w:val="003F00FB"/>
    <w:rsid w:val="00410C06"/>
    <w:rsid w:val="0048012E"/>
    <w:rsid w:val="004C1C11"/>
    <w:rsid w:val="004C720B"/>
    <w:rsid w:val="0054115B"/>
    <w:rsid w:val="00557AA4"/>
    <w:rsid w:val="005A38B6"/>
    <w:rsid w:val="005A49EB"/>
    <w:rsid w:val="005B019E"/>
    <w:rsid w:val="005B4713"/>
    <w:rsid w:val="006106DB"/>
    <w:rsid w:val="00665D0E"/>
    <w:rsid w:val="0066726F"/>
    <w:rsid w:val="00667769"/>
    <w:rsid w:val="006878AD"/>
    <w:rsid w:val="006A02B8"/>
    <w:rsid w:val="006A3CB4"/>
    <w:rsid w:val="006D4909"/>
    <w:rsid w:val="00773836"/>
    <w:rsid w:val="007B5A0F"/>
    <w:rsid w:val="007C4D14"/>
    <w:rsid w:val="00880ECD"/>
    <w:rsid w:val="008E05D3"/>
    <w:rsid w:val="008F0020"/>
    <w:rsid w:val="00925AAD"/>
    <w:rsid w:val="00947C0C"/>
    <w:rsid w:val="009B6E10"/>
    <w:rsid w:val="009E216C"/>
    <w:rsid w:val="009F0C0F"/>
    <w:rsid w:val="00A464D6"/>
    <w:rsid w:val="00A6677A"/>
    <w:rsid w:val="00A879E9"/>
    <w:rsid w:val="00AA4544"/>
    <w:rsid w:val="00AA77C6"/>
    <w:rsid w:val="00AE161D"/>
    <w:rsid w:val="00B04018"/>
    <w:rsid w:val="00B1089E"/>
    <w:rsid w:val="00B15EAF"/>
    <w:rsid w:val="00B3783A"/>
    <w:rsid w:val="00B42757"/>
    <w:rsid w:val="00B7528C"/>
    <w:rsid w:val="00B76407"/>
    <w:rsid w:val="00BB0A70"/>
    <w:rsid w:val="00BC0C1C"/>
    <w:rsid w:val="00BF13E4"/>
    <w:rsid w:val="00C00D5A"/>
    <w:rsid w:val="00C01D92"/>
    <w:rsid w:val="00C2332C"/>
    <w:rsid w:val="00C3742E"/>
    <w:rsid w:val="00C46447"/>
    <w:rsid w:val="00CA102F"/>
    <w:rsid w:val="00CB40B7"/>
    <w:rsid w:val="00CE4A11"/>
    <w:rsid w:val="00CE599E"/>
    <w:rsid w:val="00D053BA"/>
    <w:rsid w:val="00D10C73"/>
    <w:rsid w:val="00D36F7A"/>
    <w:rsid w:val="00D55BE2"/>
    <w:rsid w:val="00D72B43"/>
    <w:rsid w:val="00D85728"/>
    <w:rsid w:val="00D87DFB"/>
    <w:rsid w:val="00DB0622"/>
    <w:rsid w:val="00DC0A91"/>
    <w:rsid w:val="00E17854"/>
    <w:rsid w:val="00E667AE"/>
    <w:rsid w:val="00E729DB"/>
    <w:rsid w:val="00E93F4F"/>
    <w:rsid w:val="00E9710F"/>
    <w:rsid w:val="00F17546"/>
    <w:rsid w:val="00F43491"/>
    <w:rsid w:val="00F65A30"/>
    <w:rsid w:val="00F6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4CBF2918"/>
  <w14:defaultImageDpi w14:val="0"/>
  <w15:docId w15:val="{95E03D2E-7A2E-457E-A462-A42A81B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BodyText">
    <w:name w:val="Body Text"/>
    <w:basedOn w:val="Normal"/>
    <w:link w:val="BodyTextChar"/>
    <w:uiPriority w:val="99"/>
    <w:qFormat/>
    <w:rsid w:val="00880ECD"/>
    <w:pPr>
      <w:widowControl w:val="0"/>
      <w:overflowPunct/>
      <w:autoSpaceDE/>
      <w:autoSpaceDN/>
      <w:adjustRightInd/>
      <w:spacing w:line="480" w:lineRule="exact"/>
      <w:ind w:firstLine="720"/>
      <w:textAlignment w:val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ECD"/>
    <w:rPr>
      <w:rFonts w:cs="Times New Roman"/>
      <w:sz w:val="24"/>
    </w:rPr>
  </w:style>
  <w:style w:type="paragraph" w:customStyle="1" w:styleId="BodyTextContinued">
    <w:name w:val="Body Text Continued"/>
    <w:basedOn w:val="BodyText"/>
    <w:next w:val="BodyText"/>
    <w:qFormat/>
    <w:rsid w:val="00880ECD"/>
    <w:pPr>
      <w:ind w:firstLine="0"/>
    </w:pPr>
  </w:style>
  <w:style w:type="paragraph" w:styleId="Caption">
    <w:name w:val="caption"/>
    <w:basedOn w:val="Normal"/>
    <w:next w:val="Normal"/>
    <w:uiPriority w:val="35"/>
    <w:rsid w:val="00880ECD"/>
    <w:pPr>
      <w:widowControl w:val="0"/>
      <w:overflowPunct/>
      <w:autoSpaceDE/>
      <w:autoSpaceDN/>
      <w:adjustRightInd/>
      <w:spacing w:line="240" w:lineRule="exact"/>
      <w:textAlignment w:val="auto"/>
    </w:pPr>
    <w:rPr>
      <w:bCs/>
      <w:sz w:val="24"/>
    </w:rPr>
  </w:style>
  <w:style w:type="paragraph" w:customStyle="1" w:styleId="Court">
    <w:name w:val="Court"/>
    <w:basedOn w:val="Normal"/>
    <w:rsid w:val="00880ECD"/>
    <w:pPr>
      <w:widowControl w:val="0"/>
      <w:overflowPunct/>
      <w:autoSpaceDE/>
      <w:autoSpaceDN/>
      <w:adjustRightInd/>
      <w:spacing w:before="40" w:after="660" w:line="480" w:lineRule="exact"/>
      <w:jc w:val="center"/>
      <w:textAlignment w:val="auto"/>
    </w:pPr>
    <w:rPr>
      <w:sz w:val="24"/>
    </w:rPr>
  </w:style>
  <w:style w:type="paragraph" w:customStyle="1" w:styleId="DocumentTitle">
    <w:name w:val="Document Title"/>
    <w:basedOn w:val="Normal"/>
    <w:rsid w:val="00880ECD"/>
    <w:pPr>
      <w:widowControl w:val="0"/>
      <w:tabs>
        <w:tab w:val="left" w:pos="1238"/>
      </w:tabs>
      <w:overflowPunct/>
      <w:autoSpaceDE/>
      <w:autoSpaceDN/>
      <w:adjustRightInd/>
      <w:spacing w:after="240" w:line="240" w:lineRule="exact"/>
      <w:ind w:left="259" w:right="115"/>
      <w:textAlignment w:val="auto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rsid w:val="00F17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17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1B26-24EA-49A8-A76F-E6435D94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</Words>
  <Characters>3557</Characters>
  <Application>Microsoft Office Word</Application>
  <DocSecurity>0</DocSecurity>
  <Lines>96</Lines>
  <Paragraphs>50</Paragraphs>
  <ScaleCrop>false</ScaleCrop>
  <Company>Sacramento County Public Law Library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Parte -  Application - Template</dc:title>
  <dc:subject/>
  <dc:creator>Sacramento County Public Law Library</dc:creator>
  <cp:keywords/>
  <dc:description/>
  <cp:lastModifiedBy>Kate Fitz</cp:lastModifiedBy>
  <cp:revision>4</cp:revision>
  <cp:lastPrinted>2016-04-13T16:48:00Z</cp:lastPrinted>
  <dcterms:created xsi:type="dcterms:W3CDTF">2026-01-30T20:45:00Z</dcterms:created>
  <dcterms:modified xsi:type="dcterms:W3CDTF">2026-01-30T20:51:00Z</dcterms:modified>
</cp:coreProperties>
</file>