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your_name"/>
    <w:p w14:paraId="112080DA" w14:textId="77777777" w:rsidR="00880ECD" w:rsidRDefault="00880ECD" w:rsidP="00880ECD">
      <w:pPr>
        <w:pStyle w:val="BodyTextContinued"/>
        <w:spacing w:line="240" w:lineRule="auto"/>
      </w:pPr>
      <w:r>
        <w:fldChar w:fldCharType="begin">
          <w:ffData>
            <w:name w:val="your_name"/>
            <w:enabled/>
            <w:calcOnExit w:val="0"/>
            <w:statusText w:type="text" w:val="Type your full name."/>
            <w:textInput>
              <w:default w:val="YOUR NAME"/>
              <w:format w:val="UPPERCASE"/>
            </w:textInput>
          </w:ffData>
        </w:fldChar>
      </w:r>
      <w:r>
        <w:instrText xml:space="preserve"> FORMTEXT </w:instrText>
      </w:r>
      <w:r>
        <w:fldChar w:fldCharType="separate"/>
      </w:r>
      <w:r>
        <w:rPr>
          <w:noProof/>
        </w:rPr>
        <w:t>YOUR NAME</w:t>
      </w:r>
      <w:r>
        <w:fldChar w:fldCharType="end"/>
      </w:r>
      <w:bookmarkEnd w:id="0"/>
    </w:p>
    <w:bookmarkStart w:id="1" w:name="street_address"/>
    <w:p w14:paraId="26FBF00E" w14:textId="77777777" w:rsidR="00880ECD" w:rsidRDefault="00880ECD" w:rsidP="00880ECD">
      <w:pPr>
        <w:pStyle w:val="BodyTextContinued"/>
        <w:spacing w:line="240" w:lineRule="auto"/>
      </w:pPr>
      <w:r>
        <w:fldChar w:fldCharType="begin">
          <w:ffData>
            <w:name w:val="street_address"/>
            <w:enabled/>
            <w:calcOnExit w:val="0"/>
            <w:statusText w:type="text" w:val="Type your street address."/>
            <w:textInput>
              <w:default w:val="Street Address"/>
            </w:textInput>
          </w:ffData>
        </w:fldChar>
      </w:r>
      <w:r>
        <w:instrText xml:space="preserve"> FORMTEXT </w:instrText>
      </w:r>
      <w:r>
        <w:fldChar w:fldCharType="separate"/>
      </w:r>
      <w:r>
        <w:rPr>
          <w:noProof/>
        </w:rPr>
        <w:t>Street Address</w:t>
      </w:r>
      <w:r>
        <w:fldChar w:fldCharType="end"/>
      </w:r>
      <w:bookmarkEnd w:id="1"/>
    </w:p>
    <w:bookmarkStart w:id="2" w:name="city_state_zip"/>
    <w:p w14:paraId="2A352027" w14:textId="77777777" w:rsidR="00880ECD" w:rsidRPr="00E729DB" w:rsidRDefault="00880ECD" w:rsidP="00880ECD">
      <w:pPr>
        <w:pStyle w:val="BodyTextContinued"/>
        <w:spacing w:line="240" w:lineRule="auto"/>
      </w:pPr>
      <w:r>
        <w:fldChar w:fldCharType="begin">
          <w:ffData>
            <w:name w:val="city_state_zip"/>
            <w:enabled/>
            <w:calcOnExit w:val="0"/>
            <w:textInput>
              <w:default w:val="City, State, ZIP"/>
            </w:textInput>
          </w:ffData>
        </w:fldChar>
      </w:r>
      <w:r>
        <w:instrText xml:space="preserve"> FORMTEXT </w:instrText>
      </w:r>
      <w:r>
        <w:fldChar w:fldCharType="separate"/>
      </w:r>
      <w:r>
        <w:rPr>
          <w:noProof/>
        </w:rPr>
        <w:t>City, State, ZIP</w:t>
      </w:r>
      <w:r>
        <w:fldChar w:fldCharType="end"/>
      </w:r>
      <w:bookmarkEnd w:id="2"/>
    </w:p>
    <w:bookmarkStart w:id="3" w:name="telephone_number"/>
    <w:p w14:paraId="531F548E" w14:textId="77777777" w:rsidR="00880ECD" w:rsidRDefault="00880ECD" w:rsidP="00880ECD">
      <w:pPr>
        <w:pStyle w:val="BodyTextContinued"/>
        <w:spacing w:line="240" w:lineRule="auto"/>
      </w:pPr>
      <w:r>
        <w:fldChar w:fldCharType="begin">
          <w:ffData>
            <w:name w:val="telephone_number"/>
            <w:enabled/>
            <w:calcOnExit w:val="0"/>
            <w:textInput>
              <w:default w:val="Telephone Number"/>
            </w:textInput>
          </w:ffData>
        </w:fldChar>
      </w:r>
      <w:r>
        <w:instrText xml:space="preserve"> FORMTEXT </w:instrText>
      </w:r>
      <w:r>
        <w:fldChar w:fldCharType="separate"/>
      </w:r>
      <w:r>
        <w:rPr>
          <w:noProof/>
        </w:rPr>
        <w:t>Telephone Number</w:t>
      </w:r>
      <w:r>
        <w:fldChar w:fldCharType="end"/>
      </w:r>
      <w:bookmarkEnd w:id="3"/>
    </w:p>
    <w:p w14:paraId="73FBA400" w14:textId="77777777" w:rsidR="00880ECD" w:rsidRDefault="00880ECD" w:rsidP="00880ECD">
      <w:pPr>
        <w:pStyle w:val="BodyText"/>
        <w:spacing w:line="240" w:lineRule="auto"/>
        <w:ind w:firstLine="0"/>
      </w:pPr>
    </w:p>
    <w:bookmarkStart w:id="4" w:name="your_name_2"/>
    <w:p w14:paraId="17CF7ABB" w14:textId="77777777" w:rsidR="00880ECD" w:rsidRPr="00362D41" w:rsidRDefault="00880ECD" w:rsidP="00880ECD">
      <w:pPr>
        <w:pStyle w:val="BodyText"/>
        <w:spacing w:line="240" w:lineRule="auto"/>
        <w:ind w:firstLine="0"/>
      </w:pPr>
      <w:r>
        <w:fldChar w:fldCharType="begin">
          <w:ffData>
            <w:name w:val="your_name_2"/>
            <w:enabled/>
            <w:calcOnExit w:val="0"/>
            <w:textInput>
              <w:default w:val="YOUR NAME"/>
            </w:textInput>
          </w:ffData>
        </w:fldChar>
      </w:r>
      <w:r>
        <w:instrText xml:space="preserve"> FORMTEXT </w:instrText>
      </w:r>
      <w:r>
        <w:fldChar w:fldCharType="separate"/>
      </w:r>
      <w:r>
        <w:rPr>
          <w:noProof/>
        </w:rPr>
        <w:t>YOUR NAME</w:t>
      </w:r>
      <w:r>
        <w:fldChar w:fldCharType="end"/>
      </w:r>
      <w:bookmarkEnd w:id="4"/>
      <w:r>
        <w:t>, IN PRO PER</w:t>
      </w:r>
    </w:p>
    <w:p w14:paraId="0DA40C9D" w14:textId="77777777" w:rsidR="00880ECD" w:rsidRPr="00E729DB" w:rsidRDefault="00880ECD" w:rsidP="00880ECD">
      <w:pPr>
        <w:pStyle w:val="BodyTextContinued"/>
      </w:pPr>
    </w:p>
    <w:p w14:paraId="1CCBA591" w14:textId="77777777" w:rsidR="00880ECD" w:rsidRDefault="00880ECD" w:rsidP="00880ECD">
      <w:pPr>
        <w:pStyle w:val="BodyText"/>
        <w:ind w:firstLine="0"/>
        <w:rPr>
          <w:rFonts w:cs="Arial"/>
        </w:rPr>
      </w:pPr>
    </w:p>
    <w:p w14:paraId="4B9B7FE5" w14:textId="77777777" w:rsidR="00880ECD" w:rsidRDefault="00880ECD" w:rsidP="00880ECD">
      <w:pPr>
        <w:pStyle w:val="BodyText"/>
        <w:ind w:firstLine="0"/>
        <w:rPr>
          <w:rFonts w:cs="Arial"/>
        </w:rPr>
      </w:pPr>
    </w:p>
    <w:p w14:paraId="27865454" w14:textId="77777777" w:rsidR="00880ECD" w:rsidRPr="00E729DB" w:rsidRDefault="00880ECD" w:rsidP="00880ECD">
      <w:pPr>
        <w:pStyle w:val="Court"/>
        <w:spacing w:before="0" w:after="0" w:line="480" w:lineRule="auto"/>
        <w:rPr>
          <w:rFonts w:cs="Arial"/>
        </w:rPr>
      </w:pPr>
      <w:r>
        <w:rPr>
          <w:rFonts w:cs="Arial"/>
        </w:rPr>
        <w:t xml:space="preserve">SUPERIOR COURT OF THE STATE OF CALIFORNIA </w:t>
      </w:r>
      <w:r>
        <w:rPr>
          <w:rFonts w:cs="Arial"/>
        </w:rPr>
        <w:br/>
        <w:t xml:space="preserve">FOR THE COUNTY OF SACRAMENTO </w:t>
      </w:r>
    </w:p>
    <w:tbl>
      <w:tblPr>
        <w:tblW w:w="0" w:type="auto"/>
        <w:tblBorders>
          <w:insideH w:val="single" w:sz="4" w:space="0" w:color="auto"/>
        </w:tblBorders>
        <w:tblLayout w:type="fixed"/>
        <w:tblCellMar>
          <w:left w:w="115" w:type="dxa"/>
          <w:right w:w="115" w:type="dxa"/>
        </w:tblCellMar>
        <w:tblLook w:val="0000" w:firstRow="0" w:lastRow="0" w:firstColumn="0" w:lastColumn="0" w:noHBand="0" w:noVBand="0"/>
      </w:tblPr>
      <w:tblGrid>
        <w:gridCol w:w="4428"/>
        <w:gridCol w:w="5227"/>
      </w:tblGrid>
      <w:tr w:rsidR="00880ECD" w:rsidRPr="00E729DB" w14:paraId="52899815" w14:textId="77777777" w:rsidTr="00CE599E">
        <w:tc>
          <w:tcPr>
            <w:tcW w:w="4428" w:type="dxa"/>
            <w:tcBorders>
              <w:top w:val="nil"/>
              <w:left w:val="nil"/>
              <w:bottom w:val="single" w:sz="8" w:space="0" w:color="auto"/>
              <w:right w:val="single" w:sz="8" w:space="0" w:color="auto"/>
            </w:tcBorders>
          </w:tcPr>
          <w:bookmarkStart w:id="5" w:name="_zzmpFIXED_CaptionTable"/>
          <w:p w14:paraId="675DCFB6" w14:textId="77777777" w:rsidR="00880ECD" w:rsidRPr="00E729DB" w:rsidRDefault="00F17546" w:rsidP="00CE599E">
            <w:pPr>
              <w:pStyle w:val="Caption"/>
              <w:spacing w:line="240" w:lineRule="auto"/>
              <w:rPr>
                <w:rFonts w:cs="Arial"/>
                <w:szCs w:val="28"/>
              </w:rPr>
            </w:pPr>
            <w:r w:rsidRPr="00D10C73">
              <w:rPr>
                <w:szCs w:val="24"/>
              </w:rPr>
              <w:fldChar w:fldCharType="begin">
                <w:ffData>
                  <w:name w:val="Text7"/>
                  <w:enabled/>
                  <w:calcOnExit w:val="0"/>
                  <w:textInput>
                    <w:default w:val="YOUR NAME IN CAPS"/>
                  </w:textInput>
                </w:ffData>
              </w:fldChar>
            </w:r>
            <w:r w:rsidRPr="00D10C73">
              <w:rPr>
                <w:szCs w:val="24"/>
              </w:rPr>
              <w:instrText xml:space="preserve"> FORMTEXT </w:instrText>
            </w:r>
            <w:r w:rsidRPr="00D10C73">
              <w:rPr>
                <w:szCs w:val="24"/>
              </w:rPr>
            </w:r>
            <w:r w:rsidRPr="00D10C73">
              <w:rPr>
                <w:szCs w:val="24"/>
              </w:rPr>
              <w:fldChar w:fldCharType="separate"/>
            </w:r>
            <w:r w:rsidRPr="00D10C73">
              <w:rPr>
                <w:noProof/>
                <w:szCs w:val="24"/>
              </w:rPr>
              <w:t>YOUR NAME IN CAPS</w:t>
            </w:r>
            <w:r w:rsidRPr="00D10C73">
              <w:rPr>
                <w:szCs w:val="24"/>
              </w:rPr>
              <w:fldChar w:fldCharType="end"/>
            </w:r>
            <w:r w:rsidRPr="00D10C73">
              <w:rPr>
                <w:szCs w:val="24"/>
              </w:rPr>
              <w:t>,</w:t>
            </w:r>
          </w:p>
          <w:p w14:paraId="14F677F9" w14:textId="77777777" w:rsidR="00880ECD" w:rsidRDefault="00880ECD" w:rsidP="00CE599E">
            <w:pPr>
              <w:pStyle w:val="Caption"/>
              <w:spacing w:line="240" w:lineRule="auto"/>
              <w:ind w:left="1800"/>
              <w:rPr>
                <w:rFonts w:cs="Arial"/>
                <w:szCs w:val="28"/>
              </w:rPr>
            </w:pPr>
            <w:r w:rsidRPr="00E729DB">
              <w:rPr>
                <w:rFonts w:cs="Arial"/>
                <w:szCs w:val="28"/>
              </w:rPr>
              <w:t>Plaintiff,</w:t>
            </w:r>
          </w:p>
          <w:p w14:paraId="4E6552CA" w14:textId="77777777" w:rsidR="00880ECD" w:rsidRPr="00DC0A91" w:rsidRDefault="00880ECD" w:rsidP="00CE599E"/>
          <w:p w14:paraId="2025E63A" w14:textId="77777777" w:rsidR="00880ECD" w:rsidRDefault="00880ECD" w:rsidP="00CE599E">
            <w:pPr>
              <w:pStyle w:val="Caption"/>
              <w:spacing w:line="240" w:lineRule="auto"/>
              <w:ind w:left="720"/>
              <w:rPr>
                <w:rFonts w:cs="Arial"/>
                <w:szCs w:val="28"/>
              </w:rPr>
            </w:pPr>
            <w:r w:rsidRPr="00E729DB">
              <w:rPr>
                <w:rFonts w:cs="Arial"/>
                <w:szCs w:val="28"/>
              </w:rPr>
              <w:t>v</w:t>
            </w:r>
            <w:r>
              <w:rPr>
                <w:rFonts w:cs="Arial"/>
                <w:szCs w:val="28"/>
              </w:rPr>
              <w:t>s</w:t>
            </w:r>
            <w:r w:rsidRPr="00E729DB">
              <w:rPr>
                <w:rFonts w:cs="Arial"/>
                <w:szCs w:val="28"/>
              </w:rPr>
              <w:t>.</w:t>
            </w:r>
          </w:p>
          <w:p w14:paraId="68FE068D" w14:textId="77777777" w:rsidR="00880ECD" w:rsidRPr="00DC0A91" w:rsidRDefault="00880ECD" w:rsidP="00CE599E"/>
          <w:p w14:paraId="744E3400" w14:textId="77777777" w:rsidR="00F17546" w:rsidRPr="00C01D92" w:rsidRDefault="00F17546" w:rsidP="00F17546">
            <w:pPr>
              <w:rPr>
                <w:color w:val="0070C0"/>
                <w:sz w:val="24"/>
                <w:szCs w:val="24"/>
              </w:rPr>
            </w:pPr>
          </w:p>
          <w:bookmarkStart w:id="6" w:name="Text8"/>
          <w:p w14:paraId="772DC99A" w14:textId="77777777" w:rsidR="00F17546" w:rsidRDefault="00F17546" w:rsidP="00F17546">
            <w:pPr>
              <w:rPr>
                <w:sz w:val="24"/>
                <w:szCs w:val="24"/>
              </w:rPr>
            </w:pPr>
            <w:r w:rsidRPr="00D10C73">
              <w:rPr>
                <w:sz w:val="24"/>
                <w:szCs w:val="24"/>
              </w:rPr>
              <w:fldChar w:fldCharType="begin">
                <w:ffData>
                  <w:name w:val="Text8"/>
                  <w:enabled/>
                  <w:calcOnExit w:val="0"/>
                  <w:textInput>
                    <w:default w:val="OTHER PARTY'S NAME IN CAPS"/>
                  </w:textInput>
                </w:ffData>
              </w:fldChar>
            </w:r>
            <w:r w:rsidRPr="00D10C73">
              <w:rPr>
                <w:sz w:val="24"/>
                <w:szCs w:val="24"/>
              </w:rPr>
              <w:instrText xml:space="preserve"> FORMTEXT </w:instrText>
            </w:r>
            <w:r w:rsidRPr="00D10C73">
              <w:rPr>
                <w:sz w:val="24"/>
                <w:szCs w:val="24"/>
              </w:rPr>
            </w:r>
            <w:r w:rsidRPr="00D10C73">
              <w:rPr>
                <w:sz w:val="24"/>
                <w:szCs w:val="24"/>
              </w:rPr>
              <w:fldChar w:fldCharType="separate"/>
            </w:r>
            <w:r w:rsidRPr="00D10C73">
              <w:rPr>
                <w:noProof/>
                <w:sz w:val="24"/>
                <w:szCs w:val="24"/>
              </w:rPr>
              <w:t>OTHER PARTY'S NAME IN CAPS</w:t>
            </w:r>
            <w:r w:rsidRPr="00D10C73">
              <w:rPr>
                <w:sz w:val="24"/>
                <w:szCs w:val="24"/>
              </w:rPr>
              <w:fldChar w:fldCharType="end"/>
            </w:r>
            <w:bookmarkEnd w:id="6"/>
          </w:p>
          <w:bookmarkStart w:id="7" w:name="Text9"/>
          <w:p w14:paraId="329BFE79" w14:textId="77777777" w:rsidR="00F17546" w:rsidRPr="000F3A13" w:rsidRDefault="00F17546" w:rsidP="00F17546">
            <w:r>
              <w:rPr>
                <w:sz w:val="24"/>
                <w:szCs w:val="24"/>
              </w:rPr>
              <w:fldChar w:fldCharType="begin">
                <w:ffData>
                  <w:name w:val="Text9"/>
                  <w:enabled/>
                  <w:calcOnExit w:val="0"/>
                  <w:textInput>
                    <w:default w:val="and DOES 1-?, IF APPLICABLE"/>
                  </w:textInput>
                </w:ffData>
              </w:fldChar>
            </w:r>
            <w:r>
              <w:rPr>
                <w:sz w:val="24"/>
                <w:szCs w:val="24"/>
              </w:rPr>
              <w:instrText xml:space="preserve"> FORMTEXT </w:instrText>
            </w:r>
            <w:r>
              <w:rPr>
                <w:sz w:val="24"/>
                <w:szCs w:val="24"/>
              </w:rPr>
            </w:r>
            <w:r>
              <w:rPr>
                <w:sz w:val="24"/>
                <w:szCs w:val="24"/>
              </w:rPr>
              <w:fldChar w:fldCharType="separate"/>
            </w:r>
            <w:r>
              <w:rPr>
                <w:noProof/>
                <w:sz w:val="24"/>
                <w:szCs w:val="24"/>
              </w:rPr>
              <w:t>and DOES 1-?, IF APPLICABLE</w:t>
            </w:r>
            <w:r>
              <w:rPr>
                <w:sz w:val="24"/>
                <w:szCs w:val="24"/>
              </w:rPr>
              <w:fldChar w:fldCharType="end"/>
            </w:r>
            <w:bookmarkEnd w:id="7"/>
            <w:r w:rsidRPr="000F3A13">
              <w:t xml:space="preserve"> </w:t>
            </w:r>
          </w:p>
          <w:p w14:paraId="257E4698" w14:textId="77777777" w:rsidR="00880ECD" w:rsidRPr="00E729DB" w:rsidRDefault="00880ECD" w:rsidP="00CE599E">
            <w:pPr>
              <w:pStyle w:val="Caption"/>
              <w:spacing w:line="240" w:lineRule="auto"/>
              <w:ind w:left="1800"/>
              <w:rPr>
                <w:rFonts w:cs="Arial"/>
              </w:rPr>
            </w:pPr>
            <w:r w:rsidRPr="00E729DB">
              <w:rPr>
                <w:rFonts w:cs="Arial"/>
                <w:szCs w:val="28"/>
              </w:rPr>
              <w:t>Defendant.</w:t>
            </w:r>
          </w:p>
        </w:tc>
        <w:tc>
          <w:tcPr>
            <w:tcW w:w="5227" w:type="dxa"/>
            <w:tcBorders>
              <w:top w:val="nil"/>
              <w:left w:val="single" w:sz="8" w:space="0" w:color="auto"/>
            </w:tcBorders>
          </w:tcPr>
          <w:p w14:paraId="7866F880" w14:textId="77777777" w:rsidR="00880ECD" w:rsidRDefault="00880ECD" w:rsidP="00CE599E">
            <w:pPr>
              <w:pStyle w:val="Caption"/>
              <w:tabs>
                <w:tab w:val="left" w:pos="1238"/>
              </w:tabs>
              <w:spacing w:line="240" w:lineRule="auto"/>
              <w:ind w:left="259" w:right="115"/>
              <w:rPr>
                <w:rFonts w:cs="Arial"/>
                <w:szCs w:val="28"/>
              </w:rPr>
            </w:pPr>
            <w:r>
              <w:rPr>
                <w:rFonts w:cs="Arial"/>
                <w:szCs w:val="28"/>
              </w:rPr>
              <w:t>No.</w:t>
            </w:r>
            <w:r w:rsidR="003E2A1D">
              <w:rPr>
                <w:rFonts w:cs="Arial"/>
                <w:szCs w:val="28"/>
              </w:rPr>
              <w:t xml:space="preserve"> </w:t>
            </w:r>
            <w:bookmarkStart w:id="8" w:name="case_number"/>
            <w:r>
              <w:rPr>
                <w:rFonts w:cs="Arial"/>
                <w:szCs w:val="28"/>
              </w:rPr>
              <w:fldChar w:fldCharType="begin">
                <w:ffData>
                  <w:name w:val="case_number"/>
                  <w:enabled/>
                  <w:calcOnExit w:val="0"/>
                  <w:textInput>
                    <w:default w:val="Case Number"/>
                  </w:textInput>
                </w:ffData>
              </w:fldChar>
            </w:r>
            <w:r>
              <w:rPr>
                <w:rFonts w:cs="Arial"/>
                <w:szCs w:val="28"/>
              </w:rPr>
              <w:instrText xml:space="preserve"> FORMTEXT </w:instrText>
            </w:r>
            <w:r>
              <w:rPr>
                <w:rFonts w:cs="Arial"/>
                <w:szCs w:val="28"/>
              </w:rPr>
            </w:r>
            <w:r>
              <w:rPr>
                <w:rFonts w:cs="Arial"/>
                <w:szCs w:val="28"/>
              </w:rPr>
              <w:fldChar w:fldCharType="separate"/>
            </w:r>
            <w:r>
              <w:rPr>
                <w:rFonts w:cs="Arial"/>
                <w:noProof/>
                <w:szCs w:val="28"/>
              </w:rPr>
              <w:t>Case Number</w:t>
            </w:r>
            <w:r>
              <w:rPr>
                <w:rFonts w:cs="Arial"/>
                <w:szCs w:val="28"/>
              </w:rPr>
              <w:fldChar w:fldCharType="end"/>
            </w:r>
            <w:bookmarkEnd w:id="8"/>
          </w:p>
          <w:p w14:paraId="21584B0D" w14:textId="77777777" w:rsidR="00F17546" w:rsidRPr="00F17546" w:rsidRDefault="00F17546" w:rsidP="00F17546"/>
          <w:p w14:paraId="5343F1A3" w14:textId="77777777" w:rsidR="00F17546" w:rsidRDefault="00F17546" w:rsidP="00F17546">
            <w:pPr>
              <w:pStyle w:val="SingleSpacing"/>
              <w:spacing w:line="240" w:lineRule="auto"/>
              <w:ind w:left="252"/>
              <w:rPr>
                <w:rFonts w:ascii="Times New Roman" w:hAnsi="Times New Roman"/>
                <w:color w:val="0070C0"/>
                <w:sz w:val="24"/>
                <w:szCs w:val="24"/>
              </w:rPr>
            </w:pPr>
            <w:r w:rsidRPr="00D10C73">
              <w:rPr>
                <w:rFonts w:ascii="Times New Roman" w:hAnsi="Times New Roman"/>
                <w:noProof/>
                <w:sz w:val="24"/>
                <w:szCs w:val="24"/>
              </w:rPr>
              <w:t>EX PARTE APPLICATION FOR ORDER</w:t>
            </w:r>
            <w:r>
              <w:rPr>
                <w:rFonts w:ascii="Times New Roman" w:hAnsi="Times New Roman"/>
                <w:noProof/>
                <w:color w:val="0070C0"/>
                <w:sz w:val="24"/>
                <w:szCs w:val="24"/>
              </w:rPr>
              <w:t xml:space="preserve"> </w:t>
            </w:r>
            <w:bookmarkStart w:id="9" w:name="Text11"/>
            <w:r w:rsidRPr="00D10C73">
              <w:rPr>
                <w:rFonts w:ascii="Times New Roman" w:hAnsi="Times New Roman"/>
                <w:noProof/>
                <w:sz w:val="24"/>
                <w:szCs w:val="24"/>
              </w:rPr>
              <w:fldChar w:fldCharType="begin">
                <w:ffData>
                  <w:name w:val="Text11"/>
                  <w:enabled/>
                  <w:calcOnExit w:val="0"/>
                  <w:textInput>
                    <w:default w:val="Specify order sought"/>
                  </w:textInput>
                </w:ffData>
              </w:fldChar>
            </w:r>
            <w:r w:rsidRPr="00D10C73">
              <w:rPr>
                <w:rFonts w:ascii="Times New Roman" w:hAnsi="Times New Roman"/>
                <w:noProof/>
                <w:sz w:val="24"/>
                <w:szCs w:val="24"/>
              </w:rPr>
              <w:instrText xml:space="preserve"> FORMTEXT </w:instrText>
            </w:r>
            <w:r w:rsidRPr="00D10C73">
              <w:rPr>
                <w:rFonts w:ascii="Times New Roman" w:hAnsi="Times New Roman"/>
                <w:noProof/>
                <w:sz w:val="24"/>
                <w:szCs w:val="24"/>
              </w:rPr>
            </w:r>
            <w:r w:rsidRPr="00D10C73">
              <w:rPr>
                <w:rFonts w:ascii="Times New Roman" w:hAnsi="Times New Roman"/>
                <w:noProof/>
                <w:sz w:val="24"/>
                <w:szCs w:val="24"/>
              </w:rPr>
              <w:fldChar w:fldCharType="separate"/>
            </w:r>
            <w:r w:rsidRPr="00D10C73">
              <w:rPr>
                <w:rFonts w:ascii="Times New Roman" w:hAnsi="Times New Roman"/>
                <w:noProof/>
                <w:sz w:val="24"/>
                <w:szCs w:val="24"/>
              </w:rPr>
              <w:t>SPECIFY ORDER SOUGHT</w:t>
            </w:r>
            <w:r w:rsidRPr="00D10C73">
              <w:rPr>
                <w:rFonts w:ascii="Times New Roman" w:hAnsi="Times New Roman"/>
                <w:noProof/>
                <w:sz w:val="24"/>
                <w:szCs w:val="24"/>
              </w:rPr>
              <w:fldChar w:fldCharType="end"/>
            </w:r>
            <w:bookmarkEnd w:id="9"/>
            <w:r w:rsidR="006106DB">
              <w:rPr>
                <w:rFonts w:ascii="Times New Roman" w:hAnsi="Times New Roman"/>
                <w:noProof/>
                <w:sz w:val="24"/>
                <w:szCs w:val="24"/>
              </w:rPr>
              <w:t xml:space="preserve"> ; MEMORANDUM OF POINTS AND AUTHORITIES; DECLARATION</w:t>
            </w:r>
            <w:r w:rsidR="006C731D">
              <w:rPr>
                <w:rFonts w:ascii="Times New Roman" w:hAnsi="Times New Roman"/>
                <w:noProof/>
                <w:sz w:val="24"/>
                <w:szCs w:val="24"/>
              </w:rPr>
              <w:t xml:space="preserve"> OF </w:t>
            </w:r>
            <w:r w:rsidR="006C731D" w:rsidRPr="006C731D">
              <w:rPr>
                <w:rFonts w:ascii="Times New Roman" w:hAnsi="Times New Roman"/>
                <w:sz w:val="24"/>
                <w:szCs w:val="24"/>
              </w:rPr>
              <w:fldChar w:fldCharType="begin">
                <w:ffData>
                  <w:name w:val=""/>
                  <w:enabled/>
                  <w:calcOnExit w:val="0"/>
                  <w:textInput>
                    <w:default w:val="YOUR NAME"/>
                  </w:textInput>
                </w:ffData>
              </w:fldChar>
            </w:r>
            <w:r w:rsidR="006C731D" w:rsidRPr="006C731D">
              <w:rPr>
                <w:rFonts w:ascii="Times New Roman" w:hAnsi="Times New Roman"/>
                <w:sz w:val="24"/>
                <w:szCs w:val="24"/>
              </w:rPr>
              <w:instrText xml:space="preserve"> FORMTEXT </w:instrText>
            </w:r>
            <w:r w:rsidR="006C731D" w:rsidRPr="006C731D">
              <w:rPr>
                <w:rFonts w:ascii="Times New Roman" w:hAnsi="Times New Roman"/>
                <w:sz w:val="24"/>
                <w:szCs w:val="24"/>
              </w:rPr>
            </w:r>
            <w:r w:rsidR="006C731D" w:rsidRPr="006C731D">
              <w:rPr>
                <w:rFonts w:ascii="Times New Roman" w:hAnsi="Times New Roman"/>
                <w:sz w:val="24"/>
                <w:szCs w:val="24"/>
              </w:rPr>
              <w:fldChar w:fldCharType="separate"/>
            </w:r>
            <w:r w:rsidR="006C731D" w:rsidRPr="006C731D">
              <w:rPr>
                <w:rFonts w:ascii="Times New Roman" w:hAnsi="Times New Roman"/>
                <w:noProof/>
                <w:sz w:val="24"/>
                <w:szCs w:val="24"/>
              </w:rPr>
              <w:t>YOUR NAME</w:t>
            </w:r>
            <w:r w:rsidR="006C731D" w:rsidRPr="006C731D">
              <w:rPr>
                <w:rFonts w:ascii="Times New Roman" w:hAnsi="Times New Roman"/>
                <w:sz w:val="24"/>
                <w:szCs w:val="24"/>
              </w:rPr>
              <w:fldChar w:fldCharType="end"/>
            </w:r>
            <w:r w:rsidR="006C731D">
              <w:rPr>
                <w:rFonts w:ascii="Times New Roman" w:hAnsi="Times New Roman"/>
                <w:noProof/>
                <w:sz w:val="24"/>
                <w:szCs w:val="24"/>
              </w:rPr>
              <w:t xml:space="preserve"> IN SUPPORT</w:t>
            </w:r>
            <w:r w:rsidR="00534E13">
              <w:rPr>
                <w:rFonts w:ascii="Times New Roman" w:hAnsi="Times New Roman"/>
                <w:noProof/>
                <w:sz w:val="24"/>
                <w:szCs w:val="24"/>
              </w:rPr>
              <w:t xml:space="preserve"> OF APPLICATION</w:t>
            </w:r>
          </w:p>
          <w:p w14:paraId="7099D1BA" w14:textId="77777777" w:rsidR="00F17546" w:rsidRPr="000F3A13" w:rsidRDefault="00F17546" w:rsidP="00F17546">
            <w:pPr>
              <w:pStyle w:val="SingleSpacing"/>
              <w:spacing w:line="240" w:lineRule="auto"/>
              <w:ind w:left="252"/>
            </w:pPr>
          </w:p>
          <w:p w14:paraId="580FD2C4" w14:textId="77777777" w:rsidR="00F17546" w:rsidRPr="00083D87" w:rsidRDefault="00F17546" w:rsidP="00F17546">
            <w:pPr>
              <w:pStyle w:val="SingleSpacing"/>
              <w:spacing w:line="240" w:lineRule="auto"/>
              <w:ind w:left="252"/>
              <w:rPr>
                <w:rFonts w:ascii="Times New Roman" w:hAnsi="Times New Roman"/>
                <w:sz w:val="24"/>
                <w:szCs w:val="24"/>
              </w:rPr>
            </w:pPr>
            <w:r w:rsidRPr="000F3A13">
              <w:rPr>
                <w:rFonts w:ascii="Times New Roman" w:hAnsi="Times New Roman"/>
                <w:sz w:val="24"/>
                <w:szCs w:val="24"/>
              </w:rPr>
              <w:t>Date:</w:t>
            </w:r>
            <w:r w:rsidR="003E2A1D">
              <w:rPr>
                <w:rFonts w:ascii="Times New Roman" w:hAnsi="Times New Roman"/>
                <w:sz w:val="24"/>
                <w:szCs w:val="24"/>
              </w:rPr>
              <w:t xml:space="preserve"> </w:t>
            </w:r>
            <w:bookmarkStart w:id="10" w:name="Text13"/>
            <w:r w:rsidRPr="00083D87">
              <w:rPr>
                <w:rFonts w:ascii="Times New Roman" w:hAnsi="Times New Roman"/>
                <w:sz w:val="24"/>
                <w:szCs w:val="24"/>
              </w:rPr>
              <w:fldChar w:fldCharType="begin">
                <w:ffData>
                  <w:name w:val="Text13"/>
                  <w:enabled/>
                  <w:calcOnExit w:val="0"/>
                  <w:textInput/>
                </w:ffData>
              </w:fldChar>
            </w:r>
            <w:r w:rsidRPr="00083D87">
              <w:rPr>
                <w:rFonts w:ascii="Times New Roman" w:hAnsi="Times New Roman"/>
                <w:sz w:val="24"/>
                <w:szCs w:val="24"/>
              </w:rPr>
              <w:instrText xml:space="preserve"> FORMTEXT </w:instrText>
            </w:r>
            <w:r w:rsidRPr="00083D87">
              <w:rPr>
                <w:rFonts w:ascii="Times New Roman" w:hAnsi="Times New Roman"/>
                <w:sz w:val="24"/>
                <w:szCs w:val="24"/>
              </w:rPr>
            </w:r>
            <w:r w:rsidRPr="00083D87">
              <w:rPr>
                <w:rFonts w:ascii="Times New Roman" w:hAnsi="Times New Roman"/>
                <w:sz w:val="24"/>
                <w:szCs w:val="24"/>
              </w:rPr>
              <w:fldChar w:fldCharType="separate"/>
            </w:r>
            <w:r w:rsidRPr="00083D87">
              <w:rPr>
                <w:rFonts w:ascii="Times New Roman" w:hAnsi="Times New Roman"/>
                <w:noProof/>
                <w:sz w:val="24"/>
                <w:szCs w:val="24"/>
              </w:rPr>
              <w:t> </w:t>
            </w:r>
            <w:r w:rsidRPr="00083D87">
              <w:rPr>
                <w:rFonts w:ascii="Times New Roman" w:hAnsi="Times New Roman"/>
                <w:noProof/>
                <w:sz w:val="24"/>
                <w:szCs w:val="24"/>
              </w:rPr>
              <w:t> </w:t>
            </w:r>
            <w:r w:rsidRPr="00083D87">
              <w:rPr>
                <w:rFonts w:ascii="Times New Roman" w:hAnsi="Times New Roman"/>
                <w:noProof/>
                <w:sz w:val="24"/>
                <w:szCs w:val="24"/>
              </w:rPr>
              <w:t> </w:t>
            </w:r>
            <w:r w:rsidRPr="00083D87">
              <w:rPr>
                <w:rFonts w:ascii="Times New Roman" w:hAnsi="Times New Roman"/>
                <w:noProof/>
                <w:sz w:val="24"/>
                <w:szCs w:val="24"/>
              </w:rPr>
              <w:t> </w:t>
            </w:r>
            <w:r w:rsidRPr="00083D87">
              <w:rPr>
                <w:rFonts w:ascii="Times New Roman" w:hAnsi="Times New Roman"/>
                <w:noProof/>
                <w:sz w:val="24"/>
                <w:szCs w:val="24"/>
              </w:rPr>
              <w:t> </w:t>
            </w:r>
            <w:r w:rsidRPr="00083D87">
              <w:rPr>
                <w:rFonts w:ascii="Times New Roman" w:hAnsi="Times New Roman"/>
                <w:sz w:val="24"/>
                <w:szCs w:val="24"/>
              </w:rPr>
              <w:fldChar w:fldCharType="end"/>
            </w:r>
            <w:bookmarkEnd w:id="10"/>
          </w:p>
          <w:p w14:paraId="72158F54" w14:textId="77777777" w:rsidR="00F17546" w:rsidRPr="00083D87" w:rsidRDefault="00F17546" w:rsidP="00F17546">
            <w:pPr>
              <w:pStyle w:val="SingleSpacing"/>
              <w:spacing w:line="240" w:lineRule="auto"/>
              <w:ind w:left="252"/>
              <w:rPr>
                <w:rFonts w:ascii="Times New Roman" w:hAnsi="Times New Roman"/>
                <w:sz w:val="24"/>
                <w:szCs w:val="24"/>
              </w:rPr>
            </w:pPr>
            <w:r w:rsidRPr="00083D87">
              <w:rPr>
                <w:rFonts w:ascii="Times New Roman" w:hAnsi="Times New Roman"/>
                <w:sz w:val="24"/>
                <w:szCs w:val="24"/>
              </w:rPr>
              <w:t>Time:</w:t>
            </w:r>
            <w:r w:rsidR="003E2A1D">
              <w:rPr>
                <w:rFonts w:ascii="Times New Roman" w:hAnsi="Times New Roman"/>
                <w:sz w:val="24"/>
                <w:szCs w:val="24"/>
              </w:rPr>
              <w:t xml:space="preserve"> </w:t>
            </w:r>
            <w:bookmarkStart w:id="11" w:name="Text14"/>
            <w:r w:rsidRPr="00083D87">
              <w:rPr>
                <w:rFonts w:ascii="Times New Roman" w:hAnsi="Times New Roman"/>
                <w:sz w:val="24"/>
                <w:szCs w:val="24"/>
              </w:rPr>
              <w:fldChar w:fldCharType="begin">
                <w:ffData>
                  <w:name w:val="Text14"/>
                  <w:enabled/>
                  <w:calcOnExit w:val="0"/>
                  <w:textInput/>
                </w:ffData>
              </w:fldChar>
            </w:r>
            <w:r w:rsidRPr="00083D87">
              <w:rPr>
                <w:rFonts w:ascii="Times New Roman" w:hAnsi="Times New Roman"/>
                <w:sz w:val="24"/>
                <w:szCs w:val="24"/>
              </w:rPr>
              <w:instrText xml:space="preserve"> FORMTEXT </w:instrText>
            </w:r>
            <w:r w:rsidRPr="00083D87">
              <w:rPr>
                <w:rFonts w:ascii="Times New Roman" w:hAnsi="Times New Roman"/>
                <w:sz w:val="24"/>
                <w:szCs w:val="24"/>
              </w:rPr>
            </w:r>
            <w:r w:rsidRPr="00083D87">
              <w:rPr>
                <w:rFonts w:ascii="Times New Roman" w:hAnsi="Times New Roman"/>
                <w:sz w:val="24"/>
                <w:szCs w:val="24"/>
              </w:rPr>
              <w:fldChar w:fldCharType="separate"/>
            </w:r>
            <w:r w:rsidRPr="00083D87">
              <w:rPr>
                <w:rFonts w:ascii="Times New Roman" w:hAnsi="Times New Roman"/>
                <w:noProof/>
                <w:sz w:val="24"/>
                <w:szCs w:val="24"/>
              </w:rPr>
              <w:t> </w:t>
            </w:r>
            <w:r w:rsidRPr="00083D87">
              <w:rPr>
                <w:rFonts w:ascii="Times New Roman" w:hAnsi="Times New Roman"/>
                <w:noProof/>
                <w:sz w:val="24"/>
                <w:szCs w:val="24"/>
              </w:rPr>
              <w:t> </w:t>
            </w:r>
            <w:r w:rsidRPr="00083D87">
              <w:rPr>
                <w:rFonts w:ascii="Times New Roman" w:hAnsi="Times New Roman"/>
                <w:noProof/>
                <w:sz w:val="24"/>
                <w:szCs w:val="24"/>
              </w:rPr>
              <w:t> </w:t>
            </w:r>
            <w:r w:rsidRPr="00083D87">
              <w:rPr>
                <w:rFonts w:ascii="Times New Roman" w:hAnsi="Times New Roman"/>
                <w:noProof/>
                <w:sz w:val="24"/>
                <w:szCs w:val="24"/>
              </w:rPr>
              <w:t> </w:t>
            </w:r>
            <w:r w:rsidRPr="00083D87">
              <w:rPr>
                <w:rFonts w:ascii="Times New Roman" w:hAnsi="Times New Roman"/>
                <w:noProof/>
                <w:sz w:val="24"/>
                <w:szCs w:val="24"/>
              </w:rPr>
              <w:t> </w:t>
            </w:r>
            <w:r w:rsidRPr="00083D87">
              <w:rPr>
                <w:rFonts w:ascii="Times New Roman" w:hAnsi="Times New Roman"/>
                <w:sz w:val="24"/>
                <w:szCs w:val="24"/>
              </w:rPr>
              <w:fldChar w:fldCharType="end"/>
            </w:r>
            <w:bookmarkEnd w:id="11"/>
          </w:p>
          <w:p w14:paraId="40287975" w14:textId="77777777" w:rsidR="00F17546" w:rsidRPr="00083D87" w:rsidRDefault="00F17546" w:rsidP="00F17546">
            <w:pPr>
              <w:pStyle w:val="SingleSpacing"/>
              <w:spacing w:line="240" w:lineRule="auto"/>
              <w:ind w:left="252"/>
              <w:rPr>
                <w:rFonts w:ascii="Times New Roman" w:hAnsi="Times New Roman"/>
                <w:sz w:val="24"/>
                <w:szCs w:val="24"/>
              </w:rPr>
            </w:pPr>
            <w:r w:rsidRPr="00083D87">
              <w:rPr>
                <w:rFonts w:ascii="Times New Roman" w:hAnsi="Times New Roman"/>
                <w:sz w:val="24"/>
                <w:szCs w:val="24"/>
              </w:rPr>
              <w:t xml:space="preserve">Location: </w:t>
            </w:r>
            <w:bookmarkStart w:id="12" w:name="Text15"/>
            <w:r w:rsidRPr="00083D87">
              <w:rPr>
                <w:rFonts w:ascii="Times New Roman" w:hAnsi="Times New Roman"/>
                <w:sz w:val="24"/>
                <w:szCs w:val="24"/>
              </w:rPr>
              <w:fldChar w:fldCharType="begin">
                <w:ffData>
                  <w:name w:val="Text15"/>
                  <w:enabled/>
                  <w:calcOnExit w:val="0"/>
                  <w:textInput/>
                </w:ffData>
              </w:fldChar>
            </w:r>
            <w:r w:rsidRPr="00083D87">
              <w:rPr>
                <w:rFonts w:ascii="Times New Roman" w:hAnsi="Times New Roman"/>
                <w:sz w:val="24"/>
                <w:szCs w:val="24"/>
              </w:rPr>
              <w:instrText xml:space="preserve"> FORMTEXT </w:instrText>
            </w:r>
            <w:r w:rsidRPr="00083D87">
              <w:rPr>
                <w:rFonts w:ascii="Times New Roman" w:hAnsi="Times New Roman"/>
                <w:sz w:val="24"/>
                <w:szCs w:val="24"/>
              </w:rPr>
            </w:r>
            <w:r w:rsidRPr="00083D87">
              <w:rPr>
                <w:rFonts w:ascii="Times New Roman" w:hAnsi="Times New Roman"/>
                <w:sz w:val="24"/>
                <w:szCs w:val="24"/>
              </w:rPr>
              <w:fldChar w:fldCharType="separate"/>
            </w:r>
            <w:r w:rsidRPr="00083D87">
              <w:rPr>
                <w:rFonts w:ascii="Times New Roman" w:hAnsi="Times New Roman"/>
                <w:noProof/>
                <w:sz w:val="24"/>
                <w:szCs w:val="24"/>
              </w:rPr>
              <w:t> </w:t>
            </w:r>
            <w:r w:rsidRPr="00083D87">
              <w:rPr>
                <w:rFonts w:ascii="Times New Roman" w:hAnsi="Times New Roman"/>
                <w:noProof/>
                <w:sz w:val="24"/>
                <w:szCs w:val="24"/>
              </w:rPr>
              <w:t> </w:t>
            </w:r>
            <w:r w:rsidRPr="00083D87">
              <w:rPr>
                <w:rFonts w:ascii="Times New Roman" w:hAnsi="Times New Roman"/>
                <w:noProof/>
                <w:sz w:val="24"/>
                <w:szCs w:val="24"/>
              </w:rPr>
              <w:t> </w:t>
            </w:r>
            <w:r w:rsidRPr="00083D87">
              <w:rPr>
                <w:rFonts w:ascii="Times New Roman" w:hAnsi="Times New Roman"/>
                <w:noProof/>
                <w:sz w:val="24"/>
                <w:szCs w:val="24"/>
              </w:rPr>
              <w:t> </w:t>
            </w:r>
            <w:r w:rsidRPr="00083D87">
              <w:rPr>
                <w:rFonts w:ascii="Times New Roman" w:hAnsi="Times New Roman"/>
                <w:noProof/>
                <w:sz w:val="24"/>
                <w:szCs w:val="24"/>
              </w:rPr>
              <w:t> </w:t>
            </w:r>
            <w:r w:rsidRPr="00083D87">
              <w:rPr>
                <w:rFonts w:ascii="Times New Roman" w:hAnsi="Times New Roman"/>
                <w:sz w:val="24"/>
                <w:szCs w:val="24"/>
              </w:rPr>
              <w:fldChar w:fldCharType="end"/>
            </w:r>
            <w:bookmarkEnd w:id="12"/>
          </w:p>
          <w:p w14:paraId="6BC865BA" w14:textId="77777777" w:rsidR="00F17546" w:rsidRPr="00083D87" w:rsidRDefault="00F17546" w:rsidP="00F17546">
            <w:pPr>
              <w:pStyle w:val="SingleSpacing"/>
              <w:spacing w:line="240" w:lineRule="auto"/>
              <w:ind w:left="252"/>
              <w:rPr>
                <w:rFonts w:ascii="Times New Roman" w:hAnsi="Times New Roman"/>
                <w:sz w:val="24"/>
                <w:szCs w:val="24"/>
              </w:rPr>
            </w:pPr>
            <w:r w:rsidRPr="00083D87">
              <w:rPr>
                <w:rFonts w:ascii="Times New Roman" w:hAnsi="Times New Roman"/>
                <w:sz w:val="24"/>
                <w:szCs w:val="24"/>
              </w:rPr>
              <w:t>Judge:</w:t>
            </w:r>
            <w:r w:rsidR="003E2A1D">
              <w:rPr>
                <w:rFonts w:ascii="Times New Roman" w:hAnsi="Times New Roman"/>
                <w:sz w:val="24"/>
                <w:szCs w:val="24"/>
              </w:rPr>
              <w:t xml:space="preserve"> </w:t>
            </w:r>
            <w:bookmarkStart w:id="13" w:name="Text16"/>
            <w:r w:rsidRPr="00083D87">
              <w:rPr>
                <w:rFonts w:ascii="Times New Roman" w:hAnsi="Times New Roman"/>
                <w:sz w:val="24"/>
                <w:szCs w:val="24"/>
              </w:rPr>
              <w:fldChar w:fldCharType="begin">
                <w:ffData>
                  <w:name w:val="Text16"/>
                  <w:enabled/>
                  <w:calcOnExit w:val="0"/>
                  <w:textInput/>
                </w:ffData>
              </w:fldChar>
            </w:r>
            <w:r w:rsidRPr="00083D87">
              <w:rPr>
                <w:rFonts w:ascii="Times New Roman" w:hAnsi="Times New Roman"/>
                <w:sz w:val="24"/>
                <w:szCs w:val="24"/>
              </w:rPr>
              <w:instrText xml:space="preserve"> FORMTEXT </w:instrText>
            </w:r>
            <w:r w:rsidRPr="00083D87">
              <w:rPr>
                <w:rFonts w:ascii="Times New Roman" w:hAnsi="Times New Roman"/>
                <w:sz w:val="24"/>
                <w:szCs w:val="24"/>
              </w:rPr>
            </w:r>
            <w:r w:rsidRPr="00083D87">
              <w:rPr>
                <w:rFonts w:ascii="Times New Roman" w:hAnsi="Times New Roman"/>
                <w:sz w:val="24"/>
                <w:szCs w:val="24"/>
              </w:rPr>
              <w:fldChar w:fldCharType="separate"/>
            </w:r>
            <w:r w:rsidRPr="00083D87">
              <w:rPr>
                <w:rFonts w:ascii="Times New Roman" w:hAnsi="Times New Roman"/>
                <w:noProof/>
                <w:sz w:val="24"/>
                <w:szCs w:val="24"/>
              </w:rPr>
              <w:t> </w:t>
            </w:r>
            <w:r w:rsidRPr="00083D87">
              <w:rPr>
                <w:rFonts w:ascii="Times New Roman" w:hAnsi="Times New Roman"/>
                <w:noProof/>
                <w:sz w:val="24"/>
                <w:szCs w:val="24"/>
              </w:rPr>
              <w:t> </w:t>
            </w:r>
            <w:r w:rsidRPr="00083D87">
              <w:rPr>
                <w:rFonts w:ascii="Times New Roman" w:hAnsi="Times New Roman"/>
                <w:noProof/>
                <w:sz w:val="24"/>
                <w:szCs w:val="24"/>
              </w:rPr>
              <w:t> </w:t>
            </w:r>
            <w:r w:rsidRPr="00083D87">
              <w:rPr>
                <w:rFonts w:ascii="Times New Roman" w:hAnsi="Times New Roman"/>
                <w:noProof/>
                <w:sz w:val="24"/>
                <w:szCs w:val="24"/>
              </w:rPr>
              <w:t> </w:t>
            </w:r>
            <w:r w:rsidRPr="00083D87">
              <w:rPr>
                <w:rFonts w:ascii="Times New Roman" w:hAnsi="Times New Roman"/>
                <w:noProof/>
                <w:sz w:val="24"/>
                <w:szCs w:val="24"/>
              </w:rPr>
              <w:t> </w:t>
            </w:r>
            <w:r w:rsidRPr="00083D87">
              <w:rPr>
                <w:rFonts w:ascii="Times New Roman" w:hAnsi="Times New Roman"/>
                <w:sz w:val="24"/>
                <w:szCs w:val="24"/>
              </w:rPr>
              <w:fldChar w:fldCharType="end"/>
            </w:r>
            <w:bookmarkEnd w:id="13"/>
          </w:p>
          <w:p w14:paraId="01F383D0" w14:textId="77777777" w:rsidR="00F17546" w:rsidRPr="00083D87" w:rsidRDefault="00F17546" w:rsidP="00F17546">
            <w:pPr>
              <w:pStyle w:val="SingleSpacing"/>
              <w:spacing w:line="240" w:lineRule="auto"/>
              <w:ind w:left="252"/>
              <w:rPr>
                <w:rFonts w:ascii="Times New Roman" w:hAnsi="Times New Roman"/>
                <w:sz w:val="24"/>
                <w:szCs w:val="24"/>
              </w:rPr>
            </w:pPr>
            <w:r w:rsidRPr="00083D87">
              <w:rPr>
                <w:rFonts w:ascii="Times New Roman" w:hAnsi="Times New Roman"/>
                <w:sz w:val="24"/>
                <w:szCs w:val="24"/>
              </w:rPr>
              <w:t xml:space="preserve">Date Action Filed: </w:t>
            </w:r>
            <w:bookmarkStart w:id="14" w:name="Text17"/>
            <w:r w:rsidRPr="00083D87">
              <w:rPr>
                <w:rFonts w:ascii="Times New Roman" w:hAnsi="Times New Roman"/>
                <w:sz w:val="24"/>
                <w:szCs w:val="24"/>
              </w:rPr>
              <w:fldChar w:fldCharType="begin">
                <w:ffData>
                  <w:name w:val="Text17"/>
                  <w:enabled/>
                  <w:calcOnExit w:val="0"/>
                  <w:textInput/>
                </w:ffData>
              </w:fldChar>
            </w:r>
            <w:r w:rsidRPr="00083D87">
              <w:rPr>
                <w:rFonts w:ascii="Times New Roman" w:hAnsi="Times New Roman"/>
                <w:sz w:val="24"/>
                <w:szCs w:val="24"/>
              </w:rPr>
              <w:instrText xml:space="preserve"> FORMTEXT </w:instrText>
            </w:r>
            <w:r w:rsidRPr="00083D87">
              <w:rPr>
                <w:rFonts w:ascii="Times New Roman" w:hAnsi="Times New Roman"/>
                <w:sz w:val="24"/>
                <w:szCs w:val="24"/>
              </w:rPr>
            </w:r>
            <w:r w:rsidRPr="00083D87">
              <w:rPr>
                <w:rFonts w:ascii="Times New Roman" w:hAnsi="Times New Roman"/>
                <w:sz w:val="24"/>
                <w:szCs w:val="24"/>
              </w:rPr>
              <w:fldChar w:fldCharType="separate"/>
            </w:r>
            <w:r w:rsidRPr="00083D87">
              <w:rPr>
                <w:rFonts w:ascii="Times New Roman" w:hAnsi="Times New Roman"/>
                <w:noProof/>
                <w:sz w:val="24"/>
                <w:szCs w:val="24"/>
              </w:rPr>
              <w:t> </w:t>
            </w:r>
            <w:r w:rsidRPr="00083D87">
              <w:rPr>
                <w:rFonts w:ascii="Times New Roman" w:hAnsi="Times New Roman"/>
                <w:noProof/>
                <w:sz w:val="24"/>
                <w:szCs w:val="24"/>
              </w:rPr>
              <w:t> </w:t>
            </w:r>
            <w:r w:rsidRPr="00083D87">
              <w:rPr>
                <w:rFonts w:ascii="Times New Roman" w:hAnsi="Times New Roman"/>
                <w:noProof/>
                <w:sz w:val="24"/>
                <w:szCs w:val="24"/>
              </w:rPr>
              <w:t> </w:t>
            </w:r>
            <w:r w:rsidRPr="00083D87">
              <w:rPr>
                <w:rFonts w:ascii="Times New Roman" w:hAnsi="Times New Roman"/>
                <w:noProof/>
                <w:sz w:val="24"/>
                <w:szCs w:val="24"/>
              </w:rPr>
              <w:t> </w:t>
            </w:r>
            <w:r w:rsidRPr="00083D87">
              <w:rPr>
                <w:rFonts w:ascii="Times New Roman" w:hAnsi="Times New Roman"/>
                <w:noProof/>
                <w:sz w:val="24"/>
                <w:szCs w:val="24"/>
              </w:rPr>
              <w:t> </w:t>
            </w:r>
            <w:r w:rsidRPr="00083D87">
              <w:rPr>
                <w:rFonts w:ascii="Times New Roman" w:hAnsi="Times New Roman"/>
                <w:sz w:val="24"/>
                <w:szCs w:val="24"/>
              </w:rPr>
              <w:fldChar w:fldCharType="end"/>
            </w:r>
            <w:bookmarkEnd w:id="14"/>
          </w:p>
          <w:p w14:paraId="7614841F" w14:textId="77777777" w:rsidR="00F17546" w:rsidRPr="00083D87" w:rsidRDefault="00F17546" w:rsidP="00F17546">
            <w:pPr>
              <w:pStyle w:val="SingleSpacing"/>
              <w:spacing w:line="240" w:lineRule="auto"/>
              <w:ind w:left="252"/>
              <w:rPr>
                <w:rFonts w:ascii="Times New Roman" w:hAnsi="Times New Roman"/>
                <w:sz w:val="24"/>
                <w:szCs w:val="24"/>
              </w:rPr>
            </w:pPr>
          </w:p>
          <w:p w14:paraId="0C1D96FF" w14:textId="77777777" w:rsidR="00880ECD" w:rsidRDefault="00F17546" w:rsidP="005A38B6">
            <w:pPr>
              <w:pStyle w:val="SingleSpacing"/>
              <w:spacing w:line="240" w:lineRule="auto"/>
              <w:ind w:left="252"/>
              <w:rPr>
                <w:rFonts w:cs="Arial"/>
                <w:szCs w:val="24"/>
              </w:rPr>
            </w:pPr>
            <w:r w:rsidRPr="00083D87">
              <w:rPr>
                <w:rFonts w:ascii="Times New Roman" w:hAnsi="Times New Roman"/>
                <w:sz w:val="24"/>
                <w:szCs w:val="24"/>
              </w:rPr>
              <w:t xml:space="preserve">Trial Date: </w:t>
            </w:r>
            <w:bookmarkStart w:id="15" w:name="Text12"/>
            <w:r w:rsidRPr="00083D87">
              <w:rPr>
                <w:rFonts w:ascii="Times New Roman" w:hAnsi="Times New Roman"/>
                <w:sz w:val="24"/>
                <w:szCs w:val="24"/>
              </w:rPr>
              <w:fldChar w:fldCharType="begin">
                <w:ffData>
                  <w:name w:val="Text12"/>
                  <w:enabled/>
                  <w:calcOnExit w:val="0"/>
                  <w:textInput>
                    <w:default w:val="Not Yet Set"/>
                  </w:textInput>
                </w:ffData>
              </w:fldChar>
            </w:r>
            <w:r w:rsidRPr="00083D87">
              <w:rPr>
                <w:rFonts w:ascii="Times New Roman" w:hAnsi="Times New Roman"/>
                <w:sz w:val="24"/>
                <w:szCs w:val="24"/>
              </w:rPr>
              <w:instrText xml:space="preserve"> FORMTEXT </w:instrText>
            </w:r>
            <w:r w:rsidRPr="00083D87">
              <w:rPr>
                <w:rFonts w:ascii="Times New Roman" w:hAnsi="Times New Roman"/>
                <w:sz w:val="24"/>
                <w:szCs w:val="24"/>
              </w:rPr>
            </w:r>
            <w:r w:rsidRPr="00083D87">
              <w:rPr>
                <w:rFonts w:ascii="Times New Roman" w:hAnsi="Times New Roman"/>
                <w:sz w:val="24"/>
                <w:szCs w:val="24"/>
              </w:rPr>
              <w:fldChar w:fldCharType="separate"/>
            </w:r>
            <w:r w:rsidRPr="00083D87">
              <w:rPr>
                <w:rFonts w:ascii="Times New Roman" w:hAnsi="Times New Roman"/>
                <w:noProof/>
                <w:sz w:val="24"/>
                <w:szCs w:val="24"/>
              </w:rPr>
              <w:t>Not Yet Set</w:t>
            </w:r>
            <w:r w:rsidRPr="00083D87">
              <w:rPr>
                <w:rFonts w:ascii="Times New Roman" w:hAnsi="Times New Roman"/>
                <w:sz w:val="24"/>
                <w:szCs w:val="24"/>
              </w:rPr>
              <w:fldChar w:fldCharType="end"/>
            </w:r>
            <w:bookmarkEnd w:id="15"/>
          </w:p>
          <w:p w14:paraId="6636773F" w14:textId="77777777" w:rsidR="00880ECD" w:rsidRPr="00E729DB" w:rsidRDefault="00880ECD" w:rsidP="00CE599E">
            <w:pPr>
              <w:pStyle w:val="DocumentTitle"/>
              <w:spacing w:after="0" w:line="240" w:lineRule="auto"/>
              <w:rPr>
                <w:rFonts w:cs="Arial"/>
                <w:szCs w:val="24"/>
              </w:rPr>
            </w:pPr>
          </w:p>
        </w:tc>
      </w:tr>
      <w:bookmarkEnd w:id="5"/>
    </w:tbl>
    <w:p w14:paraId="039C4290" w14:textId="77777777" w:rsidR="00880ECD" w:rsidRDefault="00880ECD" w:rsidP="00880ECD">
      <w:pPr>
        <w:pStyle w:val="BodyText"/>
        <w:spacing w:line="450" w:lineRule="exact"/>
        <w:ind w:firstLine="0"/>
      </w:pPr>
    </w:p>
    <w:p w14:paraId="1CB23521" w14:textId="77777777" w:rsidR="00F17546" w:rsidRDefault="00F17546" w:rsidP="00F17546">
      <w:pPr>
        <w:spacing w:line="480" w:lineRule="auto"/>
        <w:ind w:firstLine="720"/>
        <w:rPr>
          <w:sz w:val="24"/>
          <w:szCs w:val="24"/>
        </w:rPr>
      </w:pPr>
      <w:r w:rsidRPr="00083D87">
        <w:rPr>
          <w:sz w:val="24"/>
          <w:szCs w:val="24"/>
        </w:rPr>
        <w:fldChar w:fldCharType="begin">
          <w:ffData>
            <w:name w:val=""/>
            <w:enabled/>
            <w:calcOnExit w:val="0"/>
            <w:textInput>
              <w:default w:val="State name and capacity of declarant"/>
            </w:textInput>
          </w:ffData>
        </w:fldChar>
      </w:r>
      <w:r w:rsidRPr="00083D87">
        <w:rPr>
          <w:sz w:val="24"/>
          <w:szCs w:val="24"/>
        </w:rPr>
        <w:instrText xml:space="preserve"> FORMTEXT </w:instrText>
      </w:r>
      <w:r w:rsidRPr="00083D87">
        <w:rPr>
          <w:sz w:val="24"/>
          <w:szCs w:val="24"/>
        </w:rPr>
      </w:r>
      <w:r w:rsidRPr="00083D87">
        <w:rPr>
          <w:sz w:val="24"/>
          <w:szCs w:val="24"/>
        </w:rPr>
        <w:fldChar w:fldCharType="separate"/>
      </w:r>
      <w:r w:rsidRPr="00083D87">
        <w:rPr>
          <w:noProof/>
          <w:sz w:val="24"/>
          <w:szCs w:val="24"/>
        </w:rPr>
        <w:t>State name and capacity of declarant</w:t>
      </w:r>
      <w:r w:rsidRPr="00083D87">
        <w:rPr>
          <w:sz w:val="24"/>
          <w:szCs w:val="24"/>
        </w:rPr>
        <w:fldChar w:fldCharType="end"/>
      </w:r>
      <w:r w:rsidR="00AA4544">
        <w:rPr>
          <w:sz w:val="24"/>
          <w:szCs w:val="24"/>
        </w:rPr>
        <w:t xml:space="preserve"> </w:t>
      </w:r>
      <w:r w:rsidRPr="00083D87">
        <w:rPr>
          <w:sz w:val="24"/>
          <w:szCs w:val="24"/>
        </w:rPr>
        <w:t xml:space="preserve">hereby applies for a court order </w:t>
      </w:r>
      <w:bookmarkStart w:id="16" w:name="Text18"/>
      <w:r w:rsidR="00AA4544">
        <w:rPr>
          <w:sz w:val="24"/>
          <w:szCs w:val="24"/>
        </w:rPr>
        <w:fldChar w:fldCharType="begin">
          <w:ffData>
            <w:name w:val="Text18"/>
            <w:enabled/>
            <w:calcOnExit w:val="0"/>
            <w:textInput>
              <w:default w:val="specify order sought"/>
            </w:textInput>
          </w:ffData>
        </w:fldChar>
      </w:r>
      <w:r w:rsidR="00AA4544">
        <w:rPr>
          <w:sz w:val="24"/>
          <w:szCs w:val="24"/>
        </w:rPr>
        <w:instrText xml:space="preserve"> FORMTEXT </w:instrText>
      </w:r>
      <w:r w:rsidR="00AA4544">
        <w:rPr>
          <w:sz w:val="24"/>
          <w:szCs w:val="24"/>
        </w:rPr>
      </w:r>
      <w:r w:rsidR="00AA4544">
        <w:rPr>
          <w:sz w:val="24"/>
          <w:szCs w:val="24"/>
        </w:rPr>
        <w:fldChar w:fldCharType="separate"/>
      </w:r>
      <w:r w:rsidR="00AA4544">
        <w:rPr>
          <w:noProof/>
          <w:sz w:val="24"/>
          <w:szCs w:val="24"/>
        </w:rPr>
        <w:t>specify order sought</w:t>
      </w:r>
      <w:r w:rsidR="00AA4544">
        <w:rPr>
          <w:sz w:val="24"/>
          <w:szCs w:val="24"/>
        </w:rPr>
        <w:fldChar w:fldCharType="end"/>
      </w:r>
      <w:bookmarkEnd w:id="16"/>
      <w:r w:rsidRPr="00083D87">
        <w:rPr>
          <w:sz w:val="24"/>
          <w:szCs w:val="24"/>
        </w:rPr>
        <w:t xml:space="preserve">. The application is made on the ground(s) that </w:t>
      </w:r>
      <w:bookmarkStart w:id="17" w:name="Text19"/>
      <w:r w:rsidR="00AA4544">
        <w:rPr>
          <w:sz w:val="24"/>
          <w:szCs w:val="24"/>
        </w:rPr>
        <w:fldChar w:fldCharType="begin">
          <w:ffData>
            <w:name w:val="Text19"/>
            <w:enabled/>
            <w:calcOnExit w:val="0"/>
            <w:textInput>
              <w:default w:val="specify grounds for order"/>
            </w:textInput>
          </w:ffData>
        </w:fldChar>
      </w:r>
      <w:r w:rsidR="00AA4544">
        <w:rPr>
          <w:sz w:val="24"/>
          <w:szCs w:val="24"/>
        </w:rPr>
        <w:instrText xml:space="preserve"> FORMTEXT </w:instrText>
      </w:r>
      <w:r w:rsidR="00AA4544">
        <w:rPr>
          <w:sz w:val="24"/>
          <w:szCs w:val="24"/>
        </w:rPr>
      </w:r>
      <w:r w:rsidR="00AA4544">
        <w:rPr>
          <w:sz w:val="24"/>
          <w:szCs w:val="24"/>
        </w:rPr>
        <w:fldChar w:fldCharType="separate"/>
      </w:r>
      <w:r w:rsidR="00AA4544">
        <w:rPr>
          <w:noProof/>
          <w:sz w:val="24"/>
          <w:szCs w:val="24"/>
        </w:rPr>
        <w:t>specify grounds for order</w:t>
      </w:r>
      <w:r w:rsidR="00AA4544">
        <w:rPr>
          <w:sz w:val="24"/>
          <w:szCs w:val="24"/>
        </w:rPr>
        <w:fldChar w:fldCharType="end"/>
      </w:r>
      <w:bookmarkEnd w:id="17"/>
      <w:r w:rsidRPr="00083D87">
        <w:rPr>
          <w:sz w:val="24"/>
          <w:szCs w:val="24"/>
        </w:rPr>
        <w:t xml:space="preserve">. </w:t>
      </w:r>
      <w:r w:rsidR="00AA4544">
        <w:rPr>
          <w:sz w:val="24"/>
          <w:szCs w:val="24"/>
        </w:rPr>
        <w:t xml:space="preserve">The applicant </w:t>
      </w:r>
      <w:r w:rsidRPr="00083D87">
        <w:rPr>
          <w:sz w:val="24"/>
          <w:szCs w:val="24"/>
        </w:rPr>
        <w:t xml:space="preserve">could not make this request by noticed motion because </w:t>
      </w:r>
      <w:bookmarkStart w:id="18" w:name="Text20"/>
      <w:r w:rsidR="00AA4544">
        <w:rPr>
          <w:sz w:val="24"/>
          <w:szCs w:val="24"/>
        </w:rPr>
        <w:fldChar w:fldCharType="begin">
          <w:ffData>
            <w:name w:val="Text20"/>
            <w:enabled/>
            <w:calcOnExit w:val="0"/>
            <w:textInput>
              <w:default w:val="specify grounds establishing good cause for failure to apply by noticed motion"/>
            </w:textInput>
          </w:ffData>
        </w:fldChar>
      </w:r>
      <w:r w:rsidR="00AA4544">
        <w:rPr>
          <w:sz w:val="24"/>
          <w:szCs w:val="24"/>
        </w:rPr>
        <w:instrText xml:space="preserve"> FORMTEXT </w:instrText>
      </w:r>
      <w:r w:rsidR="00AA4544">
        <w:rPr>
          <w:sz w:val="24"/>
          <w:szCs w:val="24"/>
        </w:rPr>
      </w:r>
      <w:r w:rsidR="00AA4544">
        <w:rPr>
          <w:sz w:val="24"/>
          <w:szCs w:val="24"/>
        </w:rPr>
        <w:fldChar w:fldCharType="separate"/>
      </w:r>
      <w:r w:rsidR="00AA4544">
        <w:rPr>
          <w:noProof/>
          <w:sz w:val="24"/>
          <w:szCs w:val="24"/>
        </w:rPr>
        <w:t>specify grounds establishing good cause for failure to apply by noticed motion</w:t>
      </w:r>
      <w:r w:rsidR="00AA4544">
        <w:rPr>
          <w:sz w:val="24"/>
          <w:szCs w:val="24"/>
        </w:rPr>
        <w:fldChar w:fldCharType="end"/>
      </w:r>
      <w:bookmarkEnd w:id="18"/>
      <w:r w:rsidRPr="00D87DFB">
        <w:rPr>
          <w:color w:val="0070C0"/>
          <w:sz w:val="24"/>
          <w:szCs w:val="24"/>
        </w:rPr>
        <w:t>.</w:t>
      </w:r>
      <w:r>
        <w:rPr>
          <w:sz w:val="24"/>
          <w:szCs w:val="24"/>
        </w:rPr>
        <w:t xml:space="preserve"> </w:t>
      </w:r>
    </w:p>
    <w:p w14:paraId="7BACE9E8" w14:textId="77777777" w:rsidR="00F17546" w:rsidRDefault="00F17546" w:rsidP="00F17546">
      <w:pPr>
        <w:spacing w:line="480" w:lineRule="auto"/>
        <w:ind w:firstLine="720"/>
        <w:rPr>
          <w:sz w:val="24"/>
          <w:szCs w:val="24"/>
        </w:rPr>
      </w:pPr>
      <w:r w:rsidRPr="00CE4A11">
        <w:rPr>
          <w:sz w:val="24"/>
          <w:szCs w:val="24"/>
        </w:rPr>
        <w:lastRenderedPageBreak/>
        <w:t>This application is based on the declaration</w:t>
      </w:r>
      <w:r w:rsidR="00C46447">
        <w:rPr>
          <w:sz w:val="24"/>
          <w:szCs w:val="24"/>
        </w:rPr>
        <w:t>(s)</w:t>
      </w:r>
      <w:r w:rsidRPr="00CE4A11">
        <w:rPr>
          <w:sz w:val="24"/>
          <w:szCs w:val="24"/>
        </w:rPr>
        <w:t xml:space="preserve"> of </w:t>
      </w:r>
      <w:bookmarkStart w:id="19" w:name="Text22"/>
      <w:r w:rsidR="00214A4F">
        <w:rPr>
          <w:sz w:val="24"/>
          <w:szCs w:val="24"/>
        </w:rPr>
        <w:fldChar w:fldCharType="begin">
          <w:ffData>
            <w:name w:val="Text22"/>
            <w:enabled/>
            <w:calcOnExit w:val="0"/>
            <w:textInput>
              <w:default w:val="name(s) of declarant(s)"/>
            </w:textInput>
          </w:ffData>
        </w:fldChar>
      </w:r>
      <w:r w:rsidR="00214A4F">
        <w:rPr>
          <w:sz w:val="24"/>
          <w:szCs w:val="24"/>
        </w:rPr>
        <w:instrText xml:space="preserve"> FORMTEXT </w:instrText>
      </w:r>
      <w:r w:rsidR="00214A4F">
        <w:rPr>
          <w:sz w:val="24"/>
          <w:szCs w:val="24"/>
        </w:rPr>
      </w:r>
      <w:r w:rsidR="00214A4F">
        <w:rPr>
          <w:sz w:val="24"/>
          <w:szCs w:val="24"/>
        </w:rPr>
        <w:fldChar w:fldCharType="separate"/>
      </w:r>
      <w:r w:rsidR="00214A4F">
        <w:rPr>
          <w:noProof/>
          <w:sz w:val="24"/>
          <w:szCs w:val="24"/>
        </w:rPr>
        <w:t>name(s) of declarant(s)</w:t>
      </w:r>
      <w:r w:rsidR="00214A4F">
        <w:rPr>
          <w:sz w:val="24"/>
          <w:szCs w:val="24"/>
        </w:rPr>
        <w:fldChar w:fldCharType="end"/>
      </w:r>
      <w:bookmarkEnd w:id="19"/>
      <w:r w:rsidR="00C46447">
        <w:rPr>
          <w:sz w:val="24"/>
          <w:szCs w:val="24"/>
        </w:rPr>
        <w:t xml:space="preserve"> </w:t>
      </w:r>
      <w:r w:rsidRPr="00CE4A11">
        <w:rPr>
          <w:sz w:val="24"/>
          <w:szCs w:val="24"/>
        </w:rPr>
        <w:t>and supporting memorandum served and filed herewith, on the papers and records on file herein, and on such oral and documentary evidence as may be presented at the hearing, if any, on the application.</w:t>
      </w:r>
      <w:r w:rsidR="003E2A1D">
        <w:rPr>
          <w:sz w:val="24"/>
          <w:szCs w:val="24"/>
        </w:rPr>
        <w:t xml:space="preserve"> </w:t>
      </w:r>
    </w:p>
    <w:p w14:paraId="33966EF4" w14:textId="77777777" w:rsidR="00880ECD" w:rsidRDefault="00880ECD" w:rsidP="00F17546">
      <w:pPr>
        <w:pStyle w:val="BodyText"/>
        <w:spacing w:line="450" w:lineRule="exact"/>
        <w:ind w:firstLine="0"/>
      </w:pPr>
      <w:r>
        <w:t xml:space="preserve">Date: </w:t>
      </w:r>
    </w:p>
    <w:p w14:paraId="2D2B6248" w14:textId="77777777" w:rsidR="00880ECD" w:rsidRDefault="00A96126" w:rsidP="00880ECD">
      <w:pPr>
        <w:pStyle w:val="BodyText"/>
        <w:ind w:firstLine="0"/>
      </w:pPr>
      <w:r>
        <w:rPr>
          <w:noProof/>
        </w:rPr>
        <w:pict w14:anchorId="44BBF57A">
          <v:shapetype id="_x0000_t32" coordsize="21600,21600" o:spt="32" o:oned="t" path="m,l21600,21600e" filled="f">
            <v:path arrowok="t" fillok="f" o:connecttype="none"/>
            <o:lock v:ext="edit" shapetype="t"/>
          </v:shapetype>
          <v:shape id="AutoShape 3" o:spid="_x0000_s1031" type="#_x0000_t32" style="position:absolute;margin-left:217.1pt;margin-top:8.3pt;width:231.4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33NHwIAADwEAAAOAAAAZHJzL2Uyb0RvYy54bWysU02P2jAQvVfqf7B8h3yQsh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" strokeweight="1pt"/>
        </w:pict>
      </w:r>
      <w:r w:rsidR="00880ECD">
        <w:tab/>
      </w:r>
      <w:r w:rsidR="00880ECD">
        <w:tab/>
      </w:r>
      <w:r w:rsidR="00880ECD">
        <w:tab/>
      </w:r>
      <w:r w:rsidR="00880ECD">
        <w:tab/>
      </w:r>
      <w:r w:rsidR="00880ECD">
        <w:tab/>
      </w:r>
      <w:r w:rsidR="00880ECD">
        <w:tab/>
        <w:t>Your signature</w:t>
      </w:r>
    </w:p>
    <w:p w14:paraId="74661D40" w14:textId="77777777" w:rsidR="00880ECD" w:rsidRDefault="00880ECD" w:rsidP="00880ECD">
      <w:pPr>
        <w:pStyle w:val="BodyTextContinued"/>
        <w:spacing w:line="240" w:lineRule="auto"/>
      </w:pPr>
      <w:r>
        <w:tab/>
      </w:r>
      <w:r>
        <w:tab/>
      </w:r>
      <w:r>
        <w:tab/>
      </w:r>
      <w:r>
        <w:tab/>
      </w:r>
      <w:r>
        <w:tab/>
      </w:r>
      <w:r>
        <w:tab/>
      </w:r>
      <w:r>
        <w:fldChar w:fldCharType="begin">
          <w:ffData>
            <w:name w:val="your_name"/>
            <w:enabled/>
            <w:calcOnExit w:val="0"/>
            <w:statusText w:type="text" w:val="Type your full name."/>
            <w:textInput>
              <w:default w:val="YOUR NAME"/>
              <w:format w:val="UPPERCASE"/>
            </w:textInput>
          </w:ffData>
        </w:fldChar>
      </w:r>
      <w:r>
        <w:instrText xml:space="preserve"> FORMTEXT </w:instrText>
      </w:r>
      <w:r>
        <w:fldChar w:fldCharType="separate"/>
      </w:r>
      <w:r>
        <w:rPr>
          <w:noProof/>
        </w:rPr>
        <w:t>YOUR NAME</w:t>
      </w:r>
      <w:r>
        <w:fldChar w:fldCharType="end"/>
      </w:r>
    </w:p>
    <w:p w14:paraId="0C7D09D4" w14:textId="77777777" w:rsidR="00880ECD" w:rsidRDefault="00880ECD" w:rsidP="00880ECD">
      <w:pPr>
        <w:pStyle w:val="BodyText"/>
        <w:ind w:firstLine="0"/>
      </w:pPr>
      <w:r>
        <w:tab/>
      </w:r>
      <w:r>
        <w:tab/>
      </w:r>
      <w:r>
        <w:tab/>
      </w:r>
      <w:r>
        <w:tab/>
      </w:r>
      <w:r>
        <w:tab/>
      </w:r>
      <w:r>
        <w:tab/>
        <w:t>IN PRO PER</w:t>
      </w:r>
    </w:p>
    <w:p w14:paraId="33EEBAF2" w14:textId="77777777" w:rsidR="00D55BE2" w:rsidRDefault="00D55BE2" w:rsidP="00D55BE2">
      <w:pPr>
        <w:pStyle w:val="BodyText"/>
        <w:spacing w:line="450" w:lineRule="exact"/>
        <w:ind w:firstLine="0"/>
        <w:jc w:val="center"/>
        <w:rPr>
          <w:szCs w:val="24"/>
        </w:rPr>
      </w:pPr>
      <w:r>
        <w:rPr>
          <w:szCs w:val="24"/>
        </w:rPr>
        <w:br w:type="page"/>
      </w:r>
      <w:r>
        <w:rPr>
          <w:szCs w:val="24"/>
        </w:rPr>
        <w:lastRenderedPageBreak/>
        <w:t>MEMORANDUM OF POINTS AND AUTHORITIES</w:t>
      </w:r>
    </w:p>
    <w:p w14:paraId="6886A0D7" w14:textId="77777777" w:rsidR="00D55BE2" w:rsidRDefault="00C46447" w:rsidP="00C46447">
      <w:pPr>
        <w:pStyle w:val="BodyText"/>
        <w:spacing w:line="450" w:lineRule="exact"/>
        <w:rPr>
          <w:b/>
          <w:vanish/>
          <w:color w:val="FF0000"/>
        </w:rPr>
      </w:pPr>
      <w:r w:rsidRPr="00C46447">
        <w:rPr>
          <w:b/>
          <w:vanish/>
          <w:color w:val="FF0000"/>
        </w:rPr>
        <w:t>In the memorandum of points and authorities, you identify the applicable law, show how it applies to your facts, and demonstrate that it supports your application.</w:t>
      </w:r>
      <w:r w:rsidR="003E2A1D">
        <w:rPr>
          <w:b/>
          <w:vanish/>
          <w:color w:val="FF0000"/>
        </w:rPr>
        <w:t xml:space="preserve"> </w:t>
      </w:r>
      <w:r w:rsidRPr="00C46447">
        <w:rPr>
          <w:b/>
          <w:vanish/>
          <w:color w:val="FF0000"/>
        </w:rPr>
        <w:t xml:space="preserve">For routine </w:t>
      </w:r>
      <w:proofErr w:type="gramStart"/>
      <w:r w:rsidRPr="00C46447">
        <w:rPr>
          <w:b/>
          <w:vanish/>
          <w:color w:val="FF0000"/>
        </w:rPr>
        <w:t xml:space="preserve">ex </w:t>
      </w:r>
      <w:proofErr w:type="spellStart"/>
      <w:r w:rsidRPr="00C46447">
        <w:rPr>
          <w:b/>
          <w:vanish/>
          <w:color w:val="FF0000"/>
        </w:rPr>
        <w:t>parte</w:t>
      </w:r>
      <w:proofErr w:type="spellEnd"/>
      <w:proofErr w:type="gramEnd"/>
      <w:r w:rsidRPr="00C46447">
        <w:rPr>
          <w:b/>
          <w:vanish/>
          <w:color w:val="FF0000"/>
        </w:rPr>
        <w:t xml:space="preserve"> orders such as continuances, this section can be brief</w:t>
      </w:r>
      <w:r>
        <w:rPr>
          <w:b/>
          <w:vanish/>
          <w:color w:val="FF0000"/>
        </w:rPr>
        <w:t>.</w:t>
      </w:r>
    </w:p>
    <w:p w14:paraId="0FD54A86" w14:textId="77777777" w:rsidR="00C46447" w:rsidRDefault="00C46447" w:rsidP="00C46447">
      <w:pPr>
        <w:pStyle w:val="BodyText"/>
        <w:spacing w:line="450" w:lineRule="exact"/>
        <w:rPr>
          <w:b/>
          <w:vanish/>
          <w:color w:val="FF0000"/>
        </w:rPr>
      </w:pPr>
      <w:r>
        <w:rPr>
          <w:b/>
          <w:vanish/>
          <w:color w:val="FF0000"/>
        </w:rPr>
        <w:t>Th</w:t>
      </w:r>
      <w:r w:rsidR="00B04018">
        <w:rPr>
          <w:b/>
          <w:vanish/>
          <w:color w:val="FF0000"/>
        </w:rPr>
        <w:t>is</w:t>
      </w:r>
      <w:r>
        <w:rPr>
          <w:b/>
          <w:vanish/>
          <w:color w:val="FF0000"/>
        </w:rPr>
        <w:t xml:space="preserve"> example </w:t>
      </w:r>
      <w:r w:rsidR="00B04018">
        <w:rPr>
          <w:b/>
          <w:vanish/>
          <w:color w:val="FF0000"/>
        </w:rPr>
        <w:t xml:space="preserve">shows language </w:t>
      </w:r>
      <w:r>
        <w:rPr>
          <w:b/>
          <w:vanish/>
          <w:color w:val="FF0000"/>
        </w:rPr>
        <w:t xml:space="preserve">for an application for order shortening time for notice on a motion; replace it with </w:t>
      </w:r>
      <w:r w:rsidR="00B04018">
        <w:rPr>
          <w:b/>
          <w:vanish/>
          <w:color w:val="FF0000"/>
        </w:rPr>
        <w:t>language</w:t>
      </w:r>
      <w:r>
        <w:rPr>
          <w:b/>
          <w:vanish/>
          <w:color w:val="FF0000"/>
        </w:rPr>
        <w:t xml:space="preserve"> fitting your own situation, if </w:t>
      </w:r>
      <w:r w:rsidR="00A6677A">
        <w:rPr>
          <w:b/>
          <w:vanish/>
          <w:color w:val="FF0000"/>
        </w:rPr>
        <w:t>different</w:t>
      </w:r>
      <w:r>
        <w:rPr>
          <w:b/>
          <w:vanish/>
          <w:color w:val="FF0000"/>
        </w:rPr>
        <w:t>.</w:t>
      </w:r>
    </w:p>
    <w:p w14:paraId="0498B82C" w14:textId="77777777" w:rsidR="00D55BE2" w:rsidRDefault="00D55BE2" w:rsidP="00C46447">
      <w:pPr>
        <w:pStyle w:val="BodyText"/>
        <w:spacing w:line="450" w:lineRule="exact"/>
        <w:ind w:firstLine="0"/>
        <w:rPr>
          <w:szCs w:val="24"/>
        </w:rPr>
      </w:pPr>
      <w:r>
        <w:rPr>
          <w:szCs w:val="24"/>
        </w:rPr>
        <w:tab/>
      </w:r>
    </w:p>
    <w:p w14:paraId="71DE1A04" w14:textId="77777777" w:rsidR="00D55BE2" w:rsidRDefault="00AA4544" w:rsidP="00D55BE2">
      <w:pPr>
        <w:spacing w:line="480" w:lineRule="auto"/>
        <w:rPr>
          <w:b/>
          <w:sz w:val="24"/>
          <w:szCs w:val="24"/>
        </w:rPr>
      </w:pPr>
      <w:r>
        <w:rPr>
          <w:b/>
          <w:sz w:val="24"/>
          <w:szCs w:val="24"/>
        </w:rPr>
        <w:t xml:space="preserve">I. </w:t>
      </w:r>
      <w:r w:rsidRPr="00AA4544">
        <w:rPr>
          <w:b/>
          <w:sz w:val="24"/>
          <w:szCs w:val="24"/>
        </w:rPr>
        <w:t>THE COURT MAY SHORTEN THE TIME FOR GIVING WRITTEN NOTICE OF MOTION</w:t>
      </w:r>
      <w:r w:rsidR="00D55BE2" w:rsidRPr="00285719">
        <w:rPr>
          <w:b/>
          <w:sz w:val="24"/>
          <w:szCs w:val="24"/>
        </w:rPr>
        <w:t>.</w:t>
      </w:r>
    </w:p>
    <w:p w14:paraId="709907D5" w14:textId="77777777" w:rsidR="00D55BE2" w:rsidRDefault="00AA4544" w:rsidP="00AA4544">
      <w:pPr>
        <w:spacing w:line="480" w:lineRule="auto"/>
        <w:ind w:firstLine="720"/>
        <w:rPr>
          <w:sz w:val="24"/>
          <w:szCs w:val="24"/>
        </w:rPr>
      </w:pPr>
      <w:r w:rsidRPr="00AA4544">
        <w:rPr>
          <w:sz w:val="24"/>
          <w:szCs w:val="24"/>
        </w:rPr>
        <w:t>A. Application for Shortening Time. The court, or a judge of the court, may prescribe a time shorter than that prescribed by</w:t>
      </w:r>
      <w:r w:rsidR="003E2A1D">
        <w:rPr>
          <w:sz w:val="24"/>
          <w:szCs w:val="24"/>
        </w:rPr>
        <w:t xml:space="preserve"> </w:t>
      </w:r>
      <w:r w:rsidRPr="00AA4544">
        <w:rPr>
          <w:sz w:val="24"/>
          <w:szCs w:val="24"/>
        </w:rPr>
        <w:t>Section 1005(b) of the Code of Civil Procedure for the giving of written notice of motion ( Code Civ. Proc. § 1005(b)</w:t>
      </w:r>
      <w:r w:rsidR="008F0020">
        <w:rPr>
          <w:sz w:val="24"/>
          <w:szCs w:val="24"/>
        </w:rPr>
        <w:t xml:space="preserve"> </w:t>
      </w:r>
      <w:r w:rsidRPr="00AA4544">
        <w:rPr>
          <w:sz w:val="24"/>
          <w:szCs w:val="24"/>
        </w:rPr>
        <w:t xml:space="preserve">), either </w:t>
      </w:r>
      <w:proofErr w:type="spellStart"/>
      <w:r w:rsidRPr="00AA4544">
        <w:rPr>
          <w:sz w:val="24"/>
          <w:szCs w:val="24"/>
        </w:rPr>
        <w:t>sua</w:t>
      </w:r>
      <w:proofErr w:type="spellEnd"/>
      <w:r w:rsidRPr="00AA4544">
        <w:rPr>
          <w:sz w:val="24"/>
          <w:szCs w:val="24"/>
        </w:rPr>
        <w:t xml:space="preserve"> sponte or on application supported by a declaration showing good cause [</w:t>
      </w:r>
      <w:r w:rsidR="008F0020">
        <w:rPr>
          <w:sz w:val="24"/>
          <w:szCs w:val="24"/>
        </w:rPr>
        <w:t xml:space="preserve"> </w:t>
      </w:r>
      <w:r w:rsidRPr="00AA4544">
        <w:rPr>
          <w:sz w:val="24"/>
          <w:szCs w:val="24"/>
        </w:rPr>
        <w:t>Cal. Rules of Ct., Rule 3.1300(b)</w:t>
      </w:r>
      <w:r w:rsidR="008F0020">
        <w:rPr>
          <w:sz w:val="24"/>
          <w:szCs w:val="24"/>
        </w:rPr>
        <w:t xml:space="preserve"> </w:t>
      </w:r>
      <w:r w:rsidRPr="00AA4544">
        <w:rPr>
          <w:sz w:val="24"/>
          <w:szCs w:val="24"/>
        </w:rPr>
        <w:t xml:space="preserve">]. </w:t>
      </w:r>
    </w:p>
    <w:p w14:paraId="3DEAA36E" w14:textId="7EB23FDC" w:rsidR="00AA4544" w:rsidRDefault="00AA4544" w:rsidP="00520B3C">
      <w:pPr>
        <w:spacing w:line="480" w:lineRule="auto"/>
        <w:ind w:firstLine="720"/>
        <w:rPr>
          <w:sz w:val="24"/>
          <w:szCs w:val="24"/>
        </w:rPr>
      </w:pPr>
      <w:r>
        <w:rPr>
          <w:sz w:val="24"/>
          <w:szCs w:val="24"/>
        </w:rPr>
        <w:t>In this case good cause exists, as demonstrated in the attached</w:t>
      </w:r>
      <w:r w:rsidR="00E9710F" w:rsidRPr="00E9710F">
        <w:rPr>
          <w:sz w:val="24"/>
          <w:szCs w:val="24"/>
        </w:rPr>
        <w:t xml:space="preserve"> </w:t>
      </w:r>
      <w:r w:rsidR="00E9710F">
        <w:rPr>
          <w:sz w:val="24"/>
          <w:szCs w:val="24"/>
        </w:rPr>
        <w:t>declaration</w:t>
      </w:r>
      <w:proofErr w:type="gramStart"/>
      <w:r w:rsidR="00E9710F">
        <w:rPr>
          <w:sz w:val="24"/>
          <w:szCs w:val="24"/>
        </w:rPr>
        <w:t>.</w:t>
      </w:r>
      <w:r w:rsidR="00E9710F" w:rsidRPr="00E9710F">
        <w:rPr>
          <w:sz w:val="24"/>
          <w:szCs w:val="24"/>
        </w:rPr>
        <w:t xml:space="preserve"> </w:t>
      </w:r>
      <w:r w:rsidR="00520B3C">
        <w:rPr>
          <w:sz w:val="24"/>
          <w:szCs w:val="24"/>
        </w:rPr>
        <w:t xml:space="preserve"> </w:t>
      </w:r>
      <w:proofErr w:type="gramEnd"/>
    </w:p>
    <w:p w14:paraId="5E2B4D7A" w14:textId="77777777" w:rsidR="00520B3C" w:rsidRPr="00E9710F" w:rsidRDefault="00520B3C" w:rsidP="00520B3C">
      <w:pPr>
        <w:spacing w:line="480" w:lineRule="auto"/>
        <w:ind w:firstLine="720"/>
        <w:rPr>
          <w:b/>
          <w:vanish/>
          <w:color w:val="FF0000"/>
          <w:sz w:val="24"/>
          <w:szCs w:val="24"/>
        </w:rPr>
      </w:pPr>
    </w:p>
    <w:p w14:paraId="6D8C9B69" w14:textId="77777777" w:rsidR="00D55BE2" w:rsidRDefault="00D55BE2" w:rsidP="00D55BE2">
      <w:pPr>
        <w:spacing w:line="480" w:lineRule="auto"/>
        <w:rPr>
          <w:sz w:val="24"/>
          <w:szCs w:val="24"/>
        </w:rPr>
      </w:pPr>
      <w:r>
        <w:rPr>
          <w:sz w:val="24"/>
          <w:szCs w:val="24"/>
        </w:rPr>
        <w:t>Respectfully submitted,</w:t>
      </w:r>
    </w:p>
    <w:p w14:paraId="4632ECED" w14:textId="77777777" w:rsidR="00D55BE2" w:rsidRPr="00057532" w:rsidRDefault="00D55BE2" w:rsidP="00D55BE2">
      <w:pPr>
        <w:spacing w:line="480" w:lineRule="auto"/>
        <w:rPr>
          <w:sz w:val="24"/>
          <w:szCs w:val="24"/>
        </w:rPr>
      </w:pPr>
      <w:r w:rsidRPr="00057532">
        <w:rPr>
          <w:sz w:val="24"/>
          <w:szCs w:val="24"/>
        </w:rPr>
        <w:t xml:space="preserve">Dated: </w:t>
      </w:r>
      <w:bookmarkStart w:id="20" w:name="Text51"/>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0"/>
      <w:r w:rsidRPr="00057532">
        <w:rPr>
          <w:sz w:val="24"/>
          <w:szCs w:val="24"/>
        </w:rPr>
        <w:t>.</w:t>
      </w:r>
    </w:p>
    <w:p w14:paraId="2AB81B96" w14:textId="77777777" w:rsidR="00D55BE2" w:rsidRDefault="00D55BE2" w:rsidP="00D55BE2">
      <w:pPr>
        <w:ind w:left="5760"/>
        <w:rPr>
          <w:sz w:val="24"/>
          <w:szCs w:val="24"/>
        </w:rPr>
      </w:pPr>
      <w:r w:rsidRPr="00057532">
        <w:rPr>
          <w:sz w:val="24"/>
          <w:szCs w:val="24"/>
        </w:rPr>
        <w:t>___</w:t>
      </w:r>
      <w:r>
        <w:rPr>
          <w:sz w:val="24"/>
          <w:szCs w:val="24"/>
        </w:rPr>
        <w:t>_____________</w:t>
      </w:r>
      <w:r w:rsidRPr="00057532">
        <w:rPr>
          <w:sz w:val="24"/>
          <w:szCs w:val="24"/>
        </w:rPr>
        <w:t>__________</w:t>
      </w:r>
      <w:r>
        <w:rPr>
          <w:sz w:val="24"/>
          <w:szCs w:val="24"/>
        </w:rPr>
        <w:t>_______Signature</w:t>
      </w:r>
    </w:p>
    <w:p w14:paraId="74071B03" w14:textId="77777777" w:rsidR="00D55BE2" w:rsidRDefault="00D55BE2" w:rsidP="00D55BE2">
      <w:pPr>
        <w:spacing w:line="480" w:lineRule="auto"/>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21" w:name="Text52"/>
      <w:r>
        <w:rPr>
          <w:sz w:val="24"/>
          <w:szCs w:val="24"/>
        </w:rPr>
        <w:fldChar w:fldCharType="begin">
          <w:ffData>
            <w:name w:val="Text52"/>
            <w:enabled/>
            <w:calcOnExit w:val="0"/>
            <w:textInput>
              <w:default w:val="Typed name"/>
            </w:textInput>
          </w:ffData>
        </w:fldChar>
      </w:r>
      <w:r>
        <w:rPr>
          <w:sz w:val="24"/>
          <w:szCs w:val="24"/>
        </w:rPr>
        <w:instrText xml:space="preserve"> FORMTEXT </w:instrText>
      </w:r>
      <w:r>
        <w:rPr>
          <w:sz w:val="24"/>
          <w:szCs w:val="24"/>
        </w:rPr>
      </w:r>
      <w:r>
        <w:rPr>
          <w:sz w:val="24"/>
          <w:szCs w:val="24"/>
        </w:rPr>
        <w:fldChar w:fldCharType="separate"/>
      </w:r>
      <w:r>
        <w:rPr>
          <w:noProof/>
          <w:sz w:val="24"/>
          <w:szCs w:val="24"/>
        </w:rPr>
        <w:t>Typed name</w:t>
      </w:r>
      <w:r>
        <w:rPr>
          <w:sz w:val="24"/>
          <w:szCs w:val="24"/>
        </w:rPr>
        <w:fldChar w:fldCharType="end"/>
      </w:r>
      <w:bookmarkEnd w:id="21"/>
      <w:r>
        <w:rPr>
          <w:sz w:val="24"/>
          <w:szCs w:val="24"/>
        </w:rPr>
        <w:t>, In Pro Per</w:t>
      </w:r>
    </w:p>
    <w:p w14:paraId="4FA433E8" w14:textId="77777777" w:rsidR="00D55BE2" w:rsidRPr="00AE161D" w:rsidRDefault="00D55BE2" w:rsidP="00D55BE2">
      <w:pPr>
        <w:spacing w:line="480" w:lineRule="exact"/>
        <w:rPr>
          <w:sz w:val="24"/>
          <w:szCs w:val="24"/>
        </w:rPr>
      </w:pPr>
    </w:p>
    <w:p w14:paraId="696821D2" w14:textId="77777777" w:rsidR="00D55BE2" w:rsidRDefault="00D55BE2" w:rsidP="006106DB">
      <w:pPr>
        <w:spacing w:line="480" w:lineRule="auto"/>
        <w:jc w:val="center"/>
        <w:rPr>
          <w:sz w:val="24"/>
          <w:szCs w:val="24"/>
        </w:rPr>
      </w:pPr>
      <w:r>
        <w:rPr>
          <w:sz w:val="24"/>
          <w:szCs w:val="24"/>
        </w:rPr>
        <w:br w:type="page"/>
      </w:r>
      <w:r>
        <w:rPr>
          <w:sz w:val="24"/>
          <w:szCs w:val="24"/>
        </w:rPr>
        <w:lastRenderedPageBreak/>
        <w:t xml:space="preserve">DECLARATION OF </w:t>
      </w:r>
      <w:r>
        <w:rPr>
          <w:sz w:val="24"/>
          <w:szCs w:val="24"/>
        </w:rPr>
        <w:fldChar w:fldCharType="begin">
          <w:ffData>
            <w:name w:val=""/>
            <w:enabled/>
            <w:calcOnExit w:val="0"/>
            <w:textInput>
              <w:default w:val="NAME OF DECLARANT"/>
            </w:textInput>
          </w:ffData>
        </w:fldChar>
      </w:r>
      <w:r>
        <w:rPr>
          <w:sz w:val="24"/>
          <w:szCs w:val="24"/>
        </w:rPr>
        <w:instrText xml:space="preserve"> FORMTEXT </w:instrText>
      </w:r>
      <w:r>
        <w:rPr>
          <w:sz w:val="24"/>
          <w:szCs w:val="24"/>
        </w:rPr>
      </w:r>
      <w:r>
        <w:rPr>
          <w:sz w:val="24"/>
          <w:szCs w:val="24"/>
        </w:rPr>
        <w:fldChar w:fldCharType="separate"/>
      </w:r>
      <w:r>
        <w:rPr>
          <w:noProof/>
          <w:sz w:val="24"/>
          <w:szCs w:val="24"/>
        </w:rPr>
        <w:t>NAME OF DECLARANT</w:t>
      </w:r>
      <w:r>
        <w:rPr>
          <w:sz w:val="24"/>
          <w:szCs w:val="24"/>
        </w:rPr>
        <w:fldChar w:fldCharType="end"/>
      </w:r>
      <w:r>
        <w:rPr>
          <w:sz w:val="24"/>
          <w:szCs w:val="24"/>
        </w:rPr>
        <w:t xml:space="preserve"> IN SUPPORT OF APPLICATION</w:t>
      </w:r>
    </w:p>
    <w:p w14:paraId="5AE66D9F" w14:textId="77777777" w:rsidR="00214A4F" w:rsidRDefault="00D55BE2" w:rsidP="00D55BE2">
      <w:pPr>
        <w:spacing w:line="480" w:lineRule="auto"/>
        <w:rPr>
          <w:sz w:val="24"/>
          <w:szCs w:val="24"/>
        </w:rPr>
      </w:pPr>
      <w:r w:rsidRPr="006878AD">
        <w:rPr>
          <w:sz w:val="24"/>
          <w:szCs w:val="24"/>
        </w:rPr>
        <w:t>I</w:t>
      </w:r>
      <w:r w:rsidRPr="006878AD">
        <w:rPr>
          <w:color w:val="0070C0"/>
          <w:sz w:val="24"/>
          <w:szCs w:val="24"/>
        </w:rPr>
        <w:t xml:space="preserve">, </w:t>
      </w:r>
      <w:bookmarkStart w:id="22" w:name="Text24"/>
      <w:r w:rsidR="003A5CEE">
        <w:rPr>
          <w:sz w:val="24"/>
          <w:szCs w:val="24"/>
        </w:rPr>
        <w:fldChar w:fldCharType="begin">
          <w:ffData>
            <w:name w:val="Text24"/>
            <w:enabled/>
            <w:calcOnExit w:val="0"/>
            <w:textInput>
              <w:default w:val="state name and capacity of declarant"/>
            </w:textInput>
          </w:ffData>
        </w:fldChar>
      </w:r>
      <w:r w:rsidR="003A5CEE">
        <w:rPr>
          <w:sz w:val="24"/>
          <w:szCs w:val="24"/>
        </w:rPr>
        <w:instrText xml:space="preserve"> FORMTEXT </w:instrText>
      </w:r>
      <w:r w:rsidR="003A5CEE">
        <w:rPr>
          <w:sz w:val="24"/>
          <w:szCs w:val="24"/>
        </w:rPr>
      </w:r>
      <w:r w:rsidR="003A5CEE">
        <w:rPr>
          <w:sz w:val="24"/>
          <w:szCs w:val="24"/>
        </w:rPr>
        <w:fldChar w:fldCharType="separate"/>
      </w:r>
      <w:r w:rsidR="003A5CEE">
        <w:rPr>
          <w:noProof/>
          <w:sz w:val="24"/>
          <w:szCs w:val="24"/>
        </w:rPr>
        <w:t>state name and capacity of declarant</w:t>
      </w:r>
      <w:r w:rsidR="003A5CEE">
        <w:rPr>
          <w:sz w:val="24"/>
          <w:szCs w:val="24"/>
        </w:rPr>
        <w:fldChar w:fldCharType="end"/>
      </w:r>
      <w:bookmarkEnd w:id="22"/>
      <w:r w:rsidRPr="006878AD">
        <w:rPr>
          <w:sz w:val="24"/>
          <w:szCs w:val="24"/>
        </w:rPr>
        <w:t>,</w:t>
      </w:r>
      <w:r w:rsidR="00214A4F">
        <w:rPr>
          <w:sz w:val="24"/>
          <w:szCs w:val="24"/>
        </w:rPr>
        <w:t xml:space="preserve"> declare:</w:t>
      </w:r>
    </w:p>
    <w:p w14:paraId="35CB4957" w14:textId="1C9D889B" w:rsidR="00520B3C" w:rsidRDefault="00214A4F" w:rsidP="00520B3C">
      <w:pPr>
        <w:numPr>
          <w:ilvl w:val="0"/>
          <w:numId w:val="2"/>
        </w:numPr>
        <w:spacing w:line="480" w:lineRule="auto"/>
        <w:ind w:left="0" w:firstLine="720"/>
        <w:rPr>
          <w:b/>
          <w:vanish/>
          <w:color w:val="FF0000"/>
          <w:sz w:val="24"/>
          <w:szCs w:val="24"/>
        </w:rPr>
      </w:pPr>
      <w:r w:rsidRPr="006878AD">
        <w:rPr>
          <w:sz w:val="24"/>
          <w:szCs w:val="24"/>
        </w:rPr>
        <w:t xml:space="preserve"> I am </w:t>
      </w:r>
      <w:r w:rsidRPr="00D85728">
        <w:rPr>
          <w:sz w:val="24"/>
          <w:szCs w:val="24"/>
        </w:rPr>
        <w:t>the</w:t>
      </w:r>
      <w:r w:rsidRPr="006878AD">
        <w:rPr>
          <w:color w:val="0070C0"/>
          <w:sz w:val="24"/>
          <w:szCs w:val="24"/>
        </w:rPr>
        <w:t xml:space="preserve"> </w:t>
      </w:r>
      <w:r>
        <w:rPr>
          <w:sz w:val="24"/>
          <w:szCs w:val="24"/>
        </w:rPr>
        <w:fldChar w:fldCharType="begin">
          <w:ffData>
            <w:name w:val="Text25"/>
            <w:enabled/>
            <w:calcOnExit w:val="0"/>
            <w:textInput>
              <w:default w:val="state your capacity (Plaintiff, Petitioner, Defendant, or Respondant)"/>
            </w:textInput>
          </w:ffData>
        </w:fldChar>
      </w:r>
      <w:r>
        <w:rPr>
          <w:sz w:val="24"/>
          <w:szCs w:val="24"/>
        </w:rPr>
        <w:instrText xml:space="preserve"> FORMTEXT </w:instrText>
      </w:r>
      <w:r>
        <w:rPr>
          <w:sz w:val="24"/>
          <w:szCs w:val="24"/>
        </w:rPr>
      </w:r>
      <w:r>
        <w:rPr>
          <w:sz w:val="24"/>
          <w:szCs w:val="24"/>
        </w:rPr>
        <w:fldChar w:fldCharType="separate"/>
      </w:r>
      <w:r>
        <w:rPr>
          <w:noProof/>
          <w:sz w:val="24"/>
          <w:szCs w:val="24"/>
        </w:rPr>
        <w:t>state your capacity (Plaintiff, Petitioner, Defendant, or Respondant)</w:t>
      </w:r>
      <w:r>
        <w:rPr>
          <w:sz w:val="24"/>
          <w:szCs w:val="24"/>
        </w:rPr>
        <w:fldChar w:fldCharType="end"/>
      </w:r>
      <w:r w:rsidRPr="006878AD">
        <w:rPr>
          <w:sz w:val="24"/>
          <w:szCs w:val="24"/>
        </w:rPr>
        <w:t xml:space="preserve"> in this action, and I have personal knowledge of each fact stated in this declaration</w:t>
      </w:r>
      <w:r>
        <w:rPr>
          <w:sz w:val="24"/>
          <w:szCs w:val="24"/>
        </w:rPr>
        <w:t>.</w:t>
      </w:r>
      <w:r w:rsidR="00D55BE2">
        <w:rPr>
          <w:sz w:val="24"/>
          <w:szCs w:val="24"/>
        </w:rPr>
        <w:tab/>
      </w:r>
      <w:r w:rsidR="00520B3C">
        <w:rPr>
          <w:sz w:val="24"/>
          <w:szCs w:val="24"/>
        </w:rPr>
        <w:t xml:space="preserve"> </w:t>
      </w:r>
    </w:p>
    <w:p w14:paraId="0A80860E" w14:textId="3577F252" w:rsidR="00520B3C" w:rsidRPr="00520B3C" w:rsidRDefault="00520B3C" w:rsidP="00520B3C">
      <w:pPr>
        <w:spacing w:line="480" w:lineRule="auto"/>
        <w:ind w:left="720"/>
        <w:rPr>
          <w:b/>
          <w:vanish/>
          <w:color w:val="FF0000"/>
          <w:sz w:val="24"/>
          <w:szCs w:val="24"/>
        </w:rPr>
      </w:pPr>
      <w:r>
        <w:rPr>
          <w:b/>
          <w:vanish/>
          <w:color w:val="FF0000"/>
          <w:sz w:val="24"/>
          <w:szCs w:val="24"/>
        </w:rPr>
        <w:t>Necessity for the order</w:t>
      </w:r>
    </w:p>
    <w:p w14:paraId="0D0511C6" w14:textId="77777777" w:rsidR="00D55BE2" w:rsidRPr="001E2532" w:rsidRDefault="00214A4F" w:rsidP="00D55BE2">
      <w:pPr>
        <w:spacing w:line="480" w:lineRule="auto"/>
        <w:ind w:left="540" w:firstLine="180"/>
        <w:rPr>
          <w:sz w:val="24"/>
          <w:szCs w:val="24"/>
        </w:rPr>
      </w:pPr>
      <w:r>
        <w:rPr>
          <w:sz w:val="24"/>
          <w:szCs w:val="24"/>
        </w:rPr>
        <w:t>2</w:t>
      </w:r>
      <w:r w:rsidR="00D55BE2" w:rsidRPr="001E2532">
        <w:rPr>
          <w:sz w:val="24"/>
          <w:szCs w:val="24"/>
        </w:rPr>
        <w:t xml:space="preserve">. </w:t>
      </w:r>
      <w:bookmarkStart w:id="23" w:name="Text42"/>
      <w:r w:rsidR="00D55BE2" w:rsidRPr="001E2532">
        <w:rPr>
          <w:sz w:val="24"/>
          <w:szCs w:val="24"/>
        </w:rPr>
        <w:fldChar w:fldCharType="begin">
          <w:ffData>
            <w:name w:val="Text42"/>
            <w:enabled/>
            <w:calcOnExit w:val="0"/>
            <w:textInput>
              <w:default w:val="Explain the facts that justify the order you are requesting. "/>
            </w:textInput>
          </w:ffData>
        </w:fldChar>
      </w:r>
      <w:r w:rsidR="00D55BE2" w:rsidRPr="001E2532">
        <w:rPr>
          <w:sz w:val="24"/>
          <w:szCs w:val="24"/>
        </w:rPr>
        <w:instrText xml:space="preserve"> FORMTEXT </w:instrText>
      </w:r>
      <w:r w:rsidR="00D55BE2" w:rsidRPr="001E2532">
        <w:rPr>
          <w:sz w:val="24"/>
          <w:szCs w:val="24"/>
        </w:rPr>
      </w:r>
      <w:r w:rsidR="00D55BE2" w:rsidRPr="001E2532">
        <w:rPr>
          <w:sz w:val="24"/>
          <w:szCs w:val="24"/>
        </w:rPr>
        <w:fldChar w:fldCharType="separate"/>
      </w:r>
      <w:r w:rsidR="00D55BE2" w:rsidRPr="001E2532">
        <w:rPr>
          <w:noProof/>
          <w:sz w:val="24"/>
          <w:szCs w:val="24"/>
        </w:rPr>
        <w:t xml:space="preserve">Explain the facts that justify the order you are requesting. </w:t>
      </w:r>
      <w:r w:rsidR="00D55BE2" w:rsidRPr="001E2532">
        <w:rPr>
          <w:sz w:val="24"/>
          <w:szCs w:val="24"/>
        </w:rPr>
        <w:fldChar w:fldCharType="end"/>
      </w:r>
      <w:bookmarkEnd w:id="23"/>
    </w:p>
    <w:p w14:paraId="168796D3" w14:textId="77777777" w:rsidR="00D55BE2" w:rsidRPr="001E2532" w:rsidRDefault="00214A4F" w:rsidP="00D55BE2">
      <w:pPr>
        <w:spacing w:line="480" w:lineRule="auto"/>
        <w:ind w:firstLine="720"/>
        <w:rPr>
          <w:sz w:val="24"/>
          <w:szCs w:val="24"/>
        </w:rPr>
      </w:pPr>
      <w:r>
        <w:rPr>
          <w:sz w:val="24"/>
          <w:szCs w:val="24"/>
        </w:rPr>
        <w:t>3</w:t>
      </w:r>
      <w:r w:rsidR="00D55BE2" w:rsidRPr="001E2532">
        <w:rPr>
          <w:sz w:val="24"/>
          <w:szCs w:val="24"/>
        </w:rPr>
        <w:t xml:space="preserve">. </w:t>
      </w:r>
      <w:bookmarkStart w:id="24" w:name="Text43"/>
      <w:r w:rsidR="00D55BE2" w:rsidRPr="001E2532">
        <w:rPr>
          <w:sz w:val="24"/>
          <w:szCs w:val="24"/>
        </w:rPr>
        <w:fldChar w:fldCharType="begin">
          <w:ffData>
            <w:name w:val="Text43"/>
            <w:enabled/>
            <w:calcOnExit w:val="0"/>
            <w:textInput>
              <w:default w:val="Use as many numbered paragraphs as you need.  "/>
            </w:textInput>
          </w:ffData>
        </w:fldChar>
      </w:r>
      <w:r w:rsidR="00D55BE2" w:rsidRPr="001E2532">
        <w:rPr>
          <w:sz w:val="24"/>
          <w:szCs w:val="24"/>
        </w:rPr>
        <w:instrText xml:space="preserve"> FORMTEXT </w:instrText>
      </w:r>
      <w:r w:rsidR="00D55BE2" w:rsidRPr="001E2532">
        <w:rPr>
          <w:sz w:val="24"/>
          <w:szCs w:val="24"/>
        </w:rPr>
      </w:r>
      <w:r w:rsidR="00D55BE2" w:rsidRPr="001E2532">
        <w:rPr>
          <w:sz w:val="24"/>
          <w:szCs w:val="24"/>
        </w:rPr>
        <w:fldChar w:fldCharType="separate"/>
      </w:r>
      <w:r w:rsidR="00D55BE2" w:rsidRPr="001E2532">
        <w:rPr>
          <w:noProof/>
          <w:sz w:val="24"/>
          <w:szCs w:val="24"/>
        </w:rPr>
        <w:t>Use as many numbered paragraphs as you need.</w:t>
      </w:r>
      <w:r w:rsidR="003E2A1D">
        <w:rPr>
          <w:noProof/>
          <w:sz w:val="24"/>
          <w:szCs w:val="24"/>
        </w:rPr>
        <w:t xml:space="preserve"> </w:t>
      </w:r>
      <w:r w:rsidR="00D55BE2" w:rsidRPr="001E2532">
        <w:rPr>
          <w:sz w:val="24"/>
          <w:szCs w:val="24"/>
        </w:rPr>
        <w:fldChar w:fldCharType="end"/>
      </w:r>
      <w:bookmarkEnd w:id="24"/>
    </w:p>
    <w:p w14:paraId="6AB1D179" w14:textId="77777777" w:rsidR="00D55BE2" w:rsidRPr="001E2532" w:rsidRDefault="00214A4F" w:rsidP="00D55BE2">
      <w:pPr>
        <w:spacing w:line="480" w:lineRule="auto"/>
        <w:ind w:firstLine="720"/>
        <w:rPr>
          <w:sz w:val="24"/>
          <w:szCs w:val="24"/>
        </w:rPr>
      </w:pPr>
      <w:r>
        <w:rPr>
          <w:sz w:val="24"/>
          <w:szCs w:val="24"/>
        </w:rPr>
        <w:t>4</w:t>
      </w:r>
      <w:r w:rsidR="00D55BE2" w:rsidRPr="001E2532">
        <w:rPr>
          <w:sz w:val="24"/>
          <w:szCs w:val="24"/>
        </w:rPr>
        <w:t xml:space="preserve">. </w:t>
      </w:r>
      <w:bookmarkStart w:id="25" w:name="Text44"/>
      <w:r w:rsidR="00D55BE2" w:rsidRPr="001E2532">
        <w:rPr>
          <w:sz w:val="24"/>
          <w:szCs w:val="24"/>
        </w:rPr>
        <w:fldChar w:fldCharType="begin">
          <w:ffData>
            <w:name w:val="Text44"/>
            <w:enabled/>
            <w:calcOnExit w:val="0"/>
            <w:textInput>
              <w:default w:val="Delete any extra paragraph #s. "/>
            </w:textInput>
          </w:ffData>
        </w:fldChar>
      </w:r>
      <w:r w:rsidR="00D55BE2" w:rsidRPr="001E2532">
        <w:rPr>
          <w:sz w:val="24"/>
          <w:szCs w:val="24"/>
        </w:rPr>
        <w:instrText xml:space="preserve"> FORMTEXT </w:instrText>
      </w:r>
      <w:r w:rsidR="00D55BE2" w:rsidRPr="001E2532">
        <w:rPr>
          <w:sz w:val="24"/>
          <w:szCs w:val="24"/>
        </w:rPr>
      </w:r>
      <w:r w:rsidR="00D55BE2" w:rsidRPr="001E2532">
        <w:rPr>
          <w:sz w:val="24"/>
          <w:szCs w:val="24"/>
        </w:rPr>
        <w:fldChar w:fldCharType="separate"/>
      </w:r>
      <w:r w:rsidR="00D55BE2" w:rsidRPr="001E2532">
        <w:rPr>
          <w:noProof/>
          <w:sz w:val="24"/>
          <w:szCs w:val="24"/>
        </w:rPr>
        <w:t xml:space="preserve">Delete any extra paragraph #s. </w:t>
      </w:r>
      <w:r w:rsidR="00D55BE2" w:rsidRPr="001E2532">
        <w:rPr>
          <w:sz w:val="24"/>
          <w:szCs w:val="24"/>
        </w:rPr>
        <w:fldChar w:fldCharType="end"/>
      </w:r>
      <w:bookmarkEnd w:id="25"/>
    </w:p>
    <w:p w14:paraId="42BE1155" w14:textId="77777777" w:rsidR="00D55BE2" w:rsidRPr="001E2532" w:rsidRDefault="00214A4F" w:rsidP="00D55BE2">
      <w:pPr>
        <w:spacing w:line="480" w:lineRule="auto"/>
        <w:ind w:firstLine="720"/>
        <w:rPr>
          <w:sz w:val="24"/>
          <w:szCs w:val="24"/>
        </w:rPr>
      </w:pPr>
      <w:r>
        <w:rPr>
          <w:sz w:val="24"/>
          <w:szCs w:val="24"/>
        </w:rPr>
        <w:t>5</w:t>
      </w:r>
      <w:r w:rsidR="00D55BE2" w:rsidRPr="001E2532">
        <w:rPr>
          <w:sz w:val="24"/>
          <w:szCs w:val="24"/>
        </w:rPr>
        <w:t xml:space="preserve">. </w:t>
      </w:r>
      <w:r w:rsidR="00D55BE2" w:rsidRPr="001E2532">
        <w:rPr>
          <w:sz w:val="24"/>
          <w:szCs w:val="24"/>
        </w:rPr>
        <w:fldChar w:fldCharType="begin">
          <w:ffData>
            <w:name w:val="Text44"/>
            <w:enabled/>
            <w:calcOnExit w:val="0"/>
            <w:textInput>
              <w:default w:val="The facts must be within your personal knowledge. "/>
            </w:textInput>
          </w:ffData>
        </w:fldChar>
      </w:r>
      <w:r w:rsidR="00D55BE2" w:rsidRPr="001E2532">
        <w:rPr>
          <w:sz w:val="24"/>
          <w:szCs w:val="24"/>
        </w:rPr>
        <w:instrText xml:space="preserve"> FORMTEXT </w:instrText>
      </w:r>
      <w:r w:rsidR="00D55BE2" w:rsidRPr="001E2532">
        <w:rPr>
          <w:sz w:val="24"/>
          <w:szCs w:val="24"/>
        </w:rPr>
      </w:r>
      <w:r w:rsidR="00D55BE2" w:rsidRPr="001E2532">
        <w:rPr>
          <w:sz w:val="24"/>
          <w:szCs w:val="24"/>
        </w:rPr>
        <w:fldChar w:fldCharType="separate"/>
      </w:r>
      <w:r w:rsidR="00D55BE2" w:rsidRPr="001E2532">
        <w:rPr>
          <w:noProof/>
          <w:sz w:val="24"/>
          <w:szCs w:val="24"/>
        </w:rPr>
        <w:t xml:space="preserve">The facts must be within your personal knowledge. </w:t>
      </w:r>
      <w:r w:rsidR="00D55BE2" w:rsidRPr="001E2532">
        <w:rPr>
          <w:sz w:val="24"/>
          <w:szCs w:val="24"/>
        </w:rPr>
        <w:fldChar w:fldCharType="end"/>
      </w:r>
    </w:p>
    <w:p w14:paraId="28D0B7E5" w14:textId="5A27A2C0" w:rsidR="00034127" w:rsidRDefault="00214A4F" w:rsidP="00520B3C">
      <w:pPr>
        <w:spacing w:line="480" w:lineRule="auto"/>
        <w:ind w:firstLine="720"/>
        <w:rPr>
          <w:sz w:val="24"/>
          <w:szCs w:val="24"/>
        </w:rPr>
      </w:pPr>
      <w:r>
        <w:rPr>
          <w:sz w:val="24"/>
          <w:szCs w:val="24"/>
        </w:rPr>
        <w:t>6</w:t>
      </w:r>
      <w:r w:rsidR="00D55BE2" w:rsidRPr="001E2532">
        <w:rPr>
          <w:sz w:val="24"/>
          <w:szCs w:val="24"/>
        </w:rPr>
        <w:t xml:space="preserve">. </w:t>
      </w:r>
      <w:bookmarkStart w:id="26" w:name="Text45"/>
      <w:r w:rsidR="00D55BE2" w:rsidRPr="001E2532">
        <w:rPr>
          <w:sz w:val="24"/>
          <w:szCs w:val="24"/>
        </w:rPr>
        <w:fldChar w:fldCharType="begin">
          <w:ffData>
            <w:name w:val="Text45"/>
            <w:enabled/>
            <w:calcOnExit w:val="0"/>
            <w:textInput>
              <w:default w:val="If not, attach a declaration from the person with knowledge (for instance, a doctor’s declaration about a health condition)"/>
            </w:textInput>
          </w:ffData>
        </w:fldChar>
      </w:r>
      <w:r w:rsidR="00D55BE2" w:rsidRPr="001E2532">
        <w:rPr>
          <w:sz w:val="24"/>
          <w:szCs w:val="24"/>
        </w:rPr>
        <w:instrText xml:space="preserve"> FORMTEXT </w:instrText>
      </w:r>
      <w:r w:rsidR="00D55BE2" w:rsidRPr="001E2532">
        <w:rPr>
          <w:sz w:val="24"/>
          <w:szCs w:val="24"/>
        </w:rPr>
      </w:r>
      <w:r w:rsidR="00D55BE2" w:rsidRPr="001E2532">
        <w:rPr>
          <w:sz w:val="24"/>
          <w:szCs w:val="24"/>
        </w:rPr>
        <w:fldChar w:fldCharType="separate"/>
      </w:r>
      <w:r w:rsidR="00D55BE2" w:rsidRPr="001E2532">
        <w:rPr>
          <w:noProof/>
          <w:sz w:val="24"/>
          <w:szCs w:val="24"/>
        </w:rPr>
        <w:t>If not, attach a declaration from the person with knowledge (for instance, a doctor’s declaration about a health condition)</w:t>
      </w:r>
      <w:r w:rsidR="00D55BE2" w:rsidRPr="001E2532">
        <w:rPr>
          <w:sz w:val="24"/>
          <w:szCs w:val="24"/>
        </w:rPr>
        <w:fldChar w:fldCharType="end"/>
      </w:r>
      <w:bookmarkEnd w:id="26"/>
      <w:r w:rsidR="00D55BE2" w:rsidRPr="001E2532">
        <w:rPr>
          <w:sz w:val="24"/>
          <w:szCs w:val="24"/>
        </w:rPr>
        <w:t>.</w:t>
      </w:r>
      <w:r w:rsidR="00520B3C">
        <w:rPr>
          <w:sz w:val="24"/>
          <w:szCs w:val="24"/>
        </w:rPr>
        <w:t xml:space="preserve"> </w:t>
      </w:r>
    </w:p>
    <w:p w14:paraId="465AFF22" w14:textId="2742E2EE" w:rsidR="00520B3C" w:rsidRPr="00520B3C" w:rsidRDefault="00520B3C" w:rsidP="00520B3C">
      <w:pPr>
        <w:spacing w:line="480" w:lineRule="auto"/>
        <w:ind w:firstLine="720"/>
        <w:rPr>
          <w:vanish/>
          <w:color w:val="EE0000"/>
          <w:sz w:val="24"/>
          <w:szCs w:val="24"/>
        </w:rPr>
      </w:pPr>
      <w:r w:rsidRPr="00520B3C">
        <w:rPr>
          <w:vanish/>
          <w:color w:val="EE0000"/>
          <w:sz w:val="24"/>
          <w:szCs w:val="24"/>
        </w:rPr>
        <w:t>Urgency</w:t>
      </w:r>
      <w:r>
        <w:rPr>
          <w:vanish/>
          <w:color w:val="EE0000"/>
          <w:sz w:val="24"/>
          <w:szCs w:val="24"/>
        </w:rPr>
        <w:t xml:space="preserve">, </w:t>
      </w:r>
      <w:r w:rsidRPr="00520B3C">
        <w:rPr>
          <w:vanish/>
          <w:color w:val="EE0000"/>
          <w:sz w:val="24"/>
          <w:szCs w:val="24"/>
        </w:rPr>
        <w:t xml:space="preserve">and </w:t>
      </w:r>
      <w:r>
        <w:rPr>
          <w:vanish/>
          <w:color w:val="EE0000"/>
          <w:sz w:val="24"/>
          <w:szCs w:val="24"/>
        </w:rPr>
        <w:t xml:space="preserve">request made promptly </w:t>
      </w:r>
    </w:p>
    <w:p w14:paraId="6A2BA547" w14:textId="77777777" w:rsidR="00D55BE2" w:rsidRPr="001E2532" w:rsidRDefault="00214A4F" w:rsidP="00D55BE2">
      <w:pPr>
        <w:spacing w:line="480" w:lineRule="auto"/>
        <w:ind w:firstLine="720"/>
        <w:rPr>
          <w:sz w:val="24"/>
          <w:szCs w:val="24"/>
        </w:rPr>
      </w:pPr>
      <w:r>
        <w:rPr>
          <w:sz w:val="24"/>
          <w:szCs w:val="24"/>
        </w:rPr>
        <w:t>7</w:t>
      </w:r>
      <w:r w:rsidR="00D55BE2" w:rsidRPr="001E2532">
        <w:rPr>
          <w:sz w:val="24"/>
          <w:szCs w:val="24"/>
        </w:rPr>
        <w:t xml:space="preserve">. </w:t>
      </w:r>
      <w:bookmarkStart w:id="27" w:name="Text46"/>
      <w:r w:rsidR="00D55BE2" w:rsidRPr="001E2532">
        <w:rPr>
          <w:sz w:val="24"/>
          <w:szCs w:val="24"/>
        </w:rPr>
        <w:fldChar w:fldCharType="begin">
          <w:ffData>
            <w:name w:val="Text46"/>
            <w:enabled/>
            <w:calcOnExit w:val="0"/>
            <w:textInput>
              <w:default w:val="Explain the facts that justify ex parte relief rather than setting the matter for hearing on noticed motion"/>
            </w:textInput>
          </w:ffData>
        </w:fldChar>
      </w:r>
      <w:r w:rsidR="00D55BE2" w:rsidRPr="001E2532">
        <w:rPr>
          <w:sz w:val="24"/>
          <w:szCs w:val="24"/>
        </w:rPr>
        <w:instrText xml:space="preserve"> FORMTEXT </w:instrText>
      </w:r>
      <w:r w:rsidR="00D55BE2" w:rsidRPr="001E2532">
        <w:rPr>
          <w:sz w:val="24"/>
          <w:szCs w:val="24"/>
        </w:rPr>
      </w:r>
      <w:r w:rsidR="00D55BE2" w:rsidRPr="001E2532">
        <w:rPr>
          <w:sz w:val="24"/>
          <w:szCs w:val="24"/>
        </w:rPr>
        <w:fldChar w:fldCharType="separate"/>
      </w:r>
      <w:r w:rsidR="00D55BE2" w:rsidRPr="001E2532">
        <w:rPr>
          <w:noProof/>
          <w:sz w:val="24"/>
          <w:szCs w:val="24"/>
        </w:rPr>
        <w:t>Explain the facts that justify ex parte relief rather than setting the matter for hearing on noticed motion</w:t>
      </w:r>
      <w:r w:rsidR="00D55BE2" w:rsidRPr="001E2532">
        <w:rPr>
          <w:sz w:val="24"/>
          <w:szCs w:val="24"/>
        </w:rPr>
        <w:fldChar w:fldCharType="end"/>
      </w:r>
      <w:bookmarkEnd w:id="27"/>
      <w:r w:rsidR="00D55BE2" w:rsidRPr="001E2532">
        <w:rPr>
          <w:sz w:val="24"/>
          <w:szCs w:val="24"/>
        </w:rPr>
        <w:t xml:space="preserve">. </w:t>
      </w:r>
    </w:p>
    <w:p w14:paraId="277093E0" w14:textId="77777777" w:rsidR="00D55BE2" w:rsidRPr="001E2532" w:rsidRDefault="00214A4F" w:rsidP="00D55BE2">
      <w:pPr>
        <w:spacing w:line="480" w:lineRule="auto"/>
        <w:ind w:firstLine="720"/>
        <w:rPr>
          <w:sz w:val="24"/>
          <w:szCs w:val="24"/>
        </w:rPr>
      </w:pPr>
      <w:r>
        <w:rPr>
          <w:sz w:val="24"/>
          <w:szCs w:val="24"/>
        </w:rPr>
        <w:t>8</w:t>
      </w:r>
      <w:r w:rsidR="00D55BE2" w:rsidRPr="001E2532">
        <w:rPr>
          <w:sz w:val="24"/>
          <w:szCs w:val="24"/>
        </w:rPr>
        <w:t xml:space="preserve">. </w:t>
      </w:r>
      <w:r w:rsidR="00034127">
        <w:rPr>
          <w:sz w:val="24"/>
          <w:szCs w:val="24"/>
        </w:rPr>
        <w:fldChar w:fldCharType="begin">
          <w:ffData>
            <w:name w:val=""/>
            <w:enabled/>
            <w:calcOnExit w:val="0"/>
            <w:textInput>
              <w:default w:val="Use as many numbered paragraphs as you need, delete any unneeded paragraph numbers.  "/>
            </w:textInput>
          </w:ffData>
        </w:fldChar>
      </w:r>
      <w:r w:rsidR="00034127">
        <w:rPr>
          <w:sz w:val="24"/>
          <w:szCs w:val="24"/>
        </w:rPr>
        <w:instrText xml:space="preserve"> FORMTEXT </w:instrText>
      </w:r>
      <w:r w:rsidR="00034127">
        <w:rPr>
          <w:sz w:val="24"/>
          <w:szCs w:val="24"/>
        </w:rPr>
      </w:r>
      <w:r w:rsidR="00034127">
        <w:rPr>
          <w:sz w:val="24"/>
          <w:szCs w:val="24"/>
        </w:rPr>
        <w:fldChar w:fldCharType="separate"/>
      </w:r>
      <w:r w:rsidR="00034127">
        <w:rPr>
          <w:noProof/>
          <w:sz w:val="24"/>
          <w:szCs w:val="24"/>
        </w:rPr>
        <w:t>Use as many numbered paragraphs as you need, delete any unneeded paragraph numbers.</w:t>
      </w:r>
      <w:r w:rsidR="003E2A1D">
        <w:rPr>
          <w:noProof/>
          <w:sz w:val="24"/>
          <w:szCs w:val="24"/>
        </w:rPr>
        <w:t xml:space="preserve"> </w:t>
      </w:r>
      <w:r w:rsidR="00034127">
        <w:rPr>
          <w:sz w:val="24"/>
          <w:szCs w:val="24"/>
        </w:rPr>
        <w:fldChar w:fldCharType="end"/>
      </w:r>
    </w:p>
    <w:p w14:paraId="24E5AE40" w14:textId="77777777" w:rsidR="00D55BE2" w:rsidRPr="001E2532" w:rsidRDefault="00214A4F" w:rsidP="00D55BE2">
      <w:pPr>
        <w:spacing w:line="480" w:lineRule="auto"/>
        <w:ind w:firstLine="720"/>
        <w:rPr>
          <w:sz w:val="24"/>
          <w:szCs w:val="24"/>
        </w:rPr>
      </w:pPr>
      <w:r>
        <w:rPr>
          <w:sz w:val="24"/>
          <w:szCs w:val="24"/>
        </w:rPr>
        <w:t>9</w:t>
      </w:r>
      <w:r w:rsidR="00D55BE2" w:rsidRPr="001E2532">
        <w:rPr>
          <w:sz w:val="24"/>
          <w:szCs w:val="24"/>
        </w:rPr>
        <w:t xml:space="preserve">. </w:t>
      </w:r>
      <w:r w:rsidR="00D55BE2" w:rsidRPr="001E2532">
        <w:rPr>
          <w:sz w:val="24"/>
          <w:szCs w:val="24"/>
        </w:rPr>
        <w:fldChar w:fldCharType="begin">
          <w:ffData>
            <w:name w:val="Text44"/>
            <w:enabled/>
            <w:calcOnExit w:val="0"/>
            <w:textInput>
              <w:default w:val="The facts must be within your personal knowledge. "/>
            </w:textInput>
          </w:ffData>
        </w:fldChar>
      </w:r>
      <w:r w:rsidR="00D55BE2" w:rsidRPr="001E2532">
        <w:rPr>
          <w:sz w:val="24"/>
          <w:szCs w:val="24"/>
        </w:rPr>
        <w:instrText xml:space="preserve"> FORMTEXT </w:instrText>
      </w:r>
      <w:r w:rsidR="00D55BE2" w:rsidRPr="001E2532">
        <w:rPr>
          <w:sz w:val="24"/>
          <w:szCs w:val="24"/>
        </w:rPr>
      </w:r>
      <w:r w:rsidR="00D55BE2" w:rsidRPr="001E2532">
        <w:rPr>
          <w:sz w:val="24"/>
          <w:szCs w:val="24"/>
        </w:rPr>
        <w:fldChar w:fldCharType="separate"/>
      </w:r>
      <w:r w:rsidR="00D55BE2" w:rsidRPr="001E2532">
        <w:rPr>
          <w:noProof/>
          <w:sz w:val="24"/>
          <w:szCs w:val="24"/>
        </w:rPr>
        <w:t xml:space="preserve">The facts must be within your personal knowledge. </w:t>
      </w:r>
      <w:r w:rsidR="00D55BE2" w:rsidRPr="001E2532">
        <w:rPr>
          <w:sz w:val="24"/>
          <w:szCs w:val="24"/>
        </w:rPr>
        <w:fldChar w:fldCharType="end"/>
      </w:r>
    </w:p>
    <w:p w14:paraId="1A5A97BB" w14:textId="77777777" w:rsidR="00D55BE2" w:rsidRPr="001E2532" w:rsidRDefault="00214A4F" w:rsidP="00D55BE2">
      <w:pPr>
        <w:spacing w:line="480" w:lineRule="auto"/>
        <w:ind w:firstLine="720"/>
        <w:rPr>
          <w:sz w:val="24"/>
          <w:szCs w:val="24"/>
        </w:rPr>
      </w:pPr>
      <w:r>
        <w:rPr>
          <w:sz w:val="24"/>
          <w:szCs w:val="24"/>
        </w:rPr>
        <w:t>10</w:t>
      </w:r>
      <w:r w:rsidR="00D55BE2" w:rsidRPr="001E2532">
        <w:rPr>
          <w:sz w:val="24"/>
          <w:szCs w:val="24"/>
        </w:rPr>
        <w:t xml:space="preserve">. </w:t>
      </w:r>
      <w:r w:rsidR="00D55BE2" w:rsidRPr="001E2532">
        <w:rPr>
          <w:sz w:val="24"/>
          <w:szCs w:val="24"/>
        </w:rPr>
        <w:fldChar w:fldCharType="begin">
          <w:ffData>
            <w:name w:val="Text45"/>
            <w:enabled/>
            <w:calcOnExit w:val="0"/>
            <w:textInput>
              <w:default w:val="If not, attach a declaration from the person with knowledge (for instance, a doctor’s declaration about a health condition)"/>
            </w:textInput>
          </w:ffData>
        </w:fldChar>
      </w:r>
      <w:r w:rsidR="00D55BE2" w:rsidRPr="001E2532">
        <w:rPr>
          <w:sz w:val="24"/>
          <w:szCs w:val="24"/>
        </w:rPr>
        <w:instrText xml:space="preserve"> FORMTEXT </w:instrText>
      </w:r>
      <w:r w:rsidR="00D55BE2" w:rsidRPr="001E2532">
        <w:rPr>
          <w:sz w:val="24"/>
          <w:szCs w:val="24"/>
        </w:rPr>
      </w:r>
      <w:r w:rsidR="00D55BE2" w:rsidRPr="001E2532">
        <w:rPr>
          <w:sz w:val="24"/>
          <w:szCs w:val="24"/>
        </w:rPr>
        <w:fldChar w:fldCharType="separate"/>
      </w:r>
      <w:r w:rsidR="00D55BE2" w:rsidRPr="001E2532">
        <w:rPr>
          <w:noProof/>
          <w:sz w:val="24"/>
          <w:szCs w:val="24"/>
        </w:rPr>
        <w:t>If not, attach a declaration from the person with knowledge (for instance, a doctor’s declaration about a health condition)</w:t>
      </w:r>
      <w:r w:rsidR="00D55BE2" w:rsidRPr="001E2532">
        <w:rPr>
          <w:sz w:val="24"/>
          <w:szCs w:val="24"/>
        </w:rPr>
        <w:fldChar w:fldCharType="end"/>
      </w:r>
      <w:r w:rsidR="00D55BE2" w:rsidRPr="001E2532">
        <w:rPr>
          <w:sz w:val="24"/>
          <w:szCs w:val="24"/>
        </w:rPr>
        <w:t>.</w:t>
      </w:r>
    </w:p>
    <w:p w14:paraId="207BA98B" w14:textId="77777777" w:rsidR="00D55BE2" w:rsidRPr="006878AD" w:rsidRDefault="00D55BE2" w:rsidP="00D55BE2">
      <w:pPr>
        <w:spacing w:line="480" w:lineRule="auto"/>
        <w:rPr>
          <w:sz w:val="24"/>
          <w:szCs w:val="24"/>
        </w:rPr>
      </w:pPr>
      <w:r w:rsidRPr="001E2532">
        <w:rPr>
          <w:sz w:val="24"/>
          <w:szCs w:val="24"/>
        </w:rPr>
        <w:t>I declare under penalty</w:t>
      </w:r>
      <w:r w:rsidRPr="006878AD">
        <w:rPr>
          <w:sz w:val="24"/>
          <w:szCs w:val="24"/>
        </w:rPr>
        <w:t xml:space="preserve"> of perjury under the laws of the State of California that the foregoing is true and correct.</w:t>
      </w:r>
    </w:p>
    <w:p w14:paraId="4323ED59" w14:textId="77777777" w:rsidR="00D55BE2" w:rsidRPr="00057532" w:rsidRDefault="00D55BE2" w:rsidP="00D55BE2">
      <w:pPr>
        <w:spacing w:line="480" w:lineRule="auto"/>
        <w:rPr>
          <w:sz w:val="24"/>
          <w:szCs w:val="24"/>
        </w:rPr>
      </w:pPr>
      <w:r w:rsidRPr="00057532">
        <w:rPr>
          <w:sz w:val="24"/>
          <w:szCs w:val="24"/>
        </w:rPr>
        <w:t xml:space="preserve">Dated: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Pr="00057532">
        <w:rPr>
          <w:sz w:val="24"/>
          <w:szCs w:val="24"/>
        </w:rPr>
        <w:t>.</w:t>
      </w:r>
    </w:p>
    <w:p w14:paraId="54553D7B" w14:textId="77777777" w:rsidR="00D55BE2" w:rsidRDefault="00D55BE2" w:rsidP="00D55BE2">
      <w:pPr>
        <w:ind w:left="5760"/>
        <w:rPr>
          <w:sz w:val="24"/>
          <w:szCs w:val="24"/>
        </w:rPr>
      </w:pPr>
      <w:r w:rsidRPr="00057532">
        <w:rPr>
          <w:sz w:val="24"/>
          <w:szCs w:val="24"/>
        </w:rPr>
        <w:t>___</w:t>
      </w:r>
      <w:r>
        <w:rPr>
          <w:sz w:val="24"/>
          <w:szCs w:val="24"/>
        </w:rPr>
        <w:t>_____________</w:t>
      </w:r>
      <w:r w:rsidRPr="00057532">
        <w:rPr>
          <w:sz w:val="24"/>
          <w:szCs w:val="24"/>
        </w:rPr>
        <w:t>__________</w:t>
      </w:r>
      <w:r>
        <w:rPr>
          <w:sz w:val="24"/>
          <w:szCs w:val="24"/>
        </w:rPr>
        <w:t>_______Signature</w:t>
      </w:r>
    </w:p>
    <w:p w14:paraId="652482D4" w14:textId="77777777" w:rsidR="00F43491" w:rsidRPr="00AE161D" w:rsidRDefault="00D55BE2" w:rsidP="0089113C">
      <w:pPr>
        <w:spacing w:line="480" w:lineRule="auto"/>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fldChar w:fldCharType="begin">
          <w:ffData>
            <w:name w:val="Text52"/>
            <w:enabled/>
            <w:calcOnExit w:val="0"/>
            <w:textInput>
              <w:default w:val="Typed name"/>
            </w:textInput>
          </w:ffData>
        </w:fldChar>
      </w:r>
      <w:r>
        <w:rPr>
          <w:sz w:val="24"/>
          <w:szCs w:val="24"/>
        </w:rPr>
        <w:instrText xml:space="preserve"> FORMTEXT </w:instrText>
      </w:r>
      <w:r>
        <w:rPr>
          <w:sz w:val="24"/>
          <w:szCs w:val="24"/>
        </w:rPr>
      </w:r>
      <w:r>
        <w:rPr>
          <w:sz w:val="24"/>
          <w:szCs w:val="24"/>
        </w:rPr>
        <w:fldChar w:fldCharType="separate"/>
      </w:r>
      <w:r>
        <w:rPr>
          <w:noProof/>
          <w:sz w:val="24"/>
          <w:szCs w:val="24"/>
        </w:rPr>
        <w:t>Typed name</w:t>
      </w:r>
      <w:r>
        <w:rPr>
          <w:sz w:val="24"/>
          <w:szCs w:val="24"/>
        </w:rPr>
        <w:fldChar w:fldCharType="end"/>
      </w:r>
      <w:r>
        <w:rPr>
          <w:sz w:val="24"/>
          <w:szCs w:val="24"/>
        </w:rPr>
        <w:t>, In Pro Per</w:t>
      </w:r>
    </w:p>
    <w:sectPr w:rsidR="00F43491" w:rsidRPr="00AE161D" w:rsidSect="00880ECD">
      <w:headerReference w:type="default" r:id="rId8"/>
      <w:footerReference w:type="default" r:id="rId9"/>
      <w:pgSz w:w="12240" w:h="15840" w:code="1"/>
      <w:pgMar w:top="1440" w:right="72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730D6" w14:textId="77777777" w:rsidR="008C59F9" w:rsidRDefault="008C59F9">
      <w:r>
        <w:separator/>
      </w:r>
    </w:p>
  </w:endnote>
  <w:endnote w:type="continuationSeparator" w:id="0">
    <w:p w14:paraId="334F17D5" w14:textId="77777777" w:rsidR="008C59F9" w:rsidRDefault="008C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1536" w14:textId="77777777" w:rsidR="00880ECD" w:rsidRDefault="00880ECD">
    <w:pPr>
      <w:pStyle w:val="Footer"/>
      <w:jc w:val="center"/>
      <w:rPr>
        <w:noProof/>
      </w:rPr>
    </w:pPr>
    <w:r>
      <w:br/>
    </w:r>
    <w:r w:rsidR="00A96126">
      <w:rPr>
        <w:noProof/>
      </w:rPr>
      <w:pict w14:anchorId="57AC5893">
        <v:shapetype id="_x0000_t32" coordsize="21600,21600" o:spt="32" o:oned="t" path="m,l21600,21600e" filled="f">
          <v:path arrowok="t" fillok="f" o:connecttype="none"/>
          <o:lock v:ext="edit" shapetype="t"/>
        </v:shapetype>
        <v:shape id="_x0000_s2053" type="#_x0000_t32" style="position:absolute;left:0;text-align:left;margin-left:-3.55pt;margin-top:2.05pt;width:493.15pt;height:0;z-index:251659776;mso-position-horizontal-relative:text;mso-position-vertical-relative:text" o:connectortype="straight"/>
      </w:pict>
    </w:r>
    <w:r>
      <w:fldChar w:fldCharType="begin"/>
    </w:r>
    <w:r>
      <w:instrText xml:space="preserve"> PAGE   \* MERGEFORMAT </w:instrText>
    </w:r>
    <w:r>
      <w:fldChar w:fldCharType="separate"/>
    </w:r>
    <w:r w:rsidR="00E466FF">
      <w:rPr>
        <w:noProof/>
      </w:rPr>
      <w:t>4</w:t>
    </w:r>
    <w:r>
      <w:fldChar w:fldCharType="end"/>
    </w:r>
  </w:p>
  <w:p w14:paraId="7B488EC8" w14:textId="77777777" w:rsidR="00880ECD" w:rsidRDefault="006106DB">
    <w:pPr>
      <w:pStyle w:val="Footer"/>
      <w:jc w:val="center"/>
    </w:pPr>
    <w:r w:rsidRPr="006106DB">
      <w:rPr>
        <w:noProof/>
      </w:rPr>
      <w:t xml:space="preserve">EX PARTE APPLICATION FOR ORDER </w:t>
    </w:r>
    <w:r>
      <w:rPr>
        <w:noProof/>
      </w:rPr>
      <w:t>_____________________________</w:t>
    </w:r>
    <w:r w:rsidRPr="006106DB">
      <w:rPr>
        <w:noProof/>
      </w:rPr>
      <w:t xml:space="preserve"> ; MEMORANDUM OF POINTS AND AUTHORITIES; </w:t>
    </w:r>
    <w:r w:rsidR="0089113C">
      <w:rPr>
        <w:noProof/>
      </w:rPr>
      <w:t xml:space="preserve">AND </w:t>
    </w:r>
    <w:r w:rsidRPr="006106DB">
      <w:rPr>
        <w:noProof/>
      </w:rPr>
      <w:t xml:space="preserve">DECLARATION </w:t>
    </w:r>
    <w:r w:rsidR="0089113C">
      <w:rPr>
        <w:noProof/>
      </w:rPr>
      <w:t>IN SUPPORT</w:t>
    </w:r>
  </w:p>
  <w:p w14:paraId="299A8A84" w14:textId="77777777" w:rsidR="00880ECD" w:rsidRDefault="00880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2820F" w14:textId="77777777" w:rsidR="008C59F9" w:rsidRDefault="008C59F9">
      <w:r>
        <w:separator/>
      </w:r>
    </w:p>
  </w:footnote>
  <w:footnote w:type="continuationSeparator" w:id="0">
    <w:p w14:paraId="46D4B551" w14:textId="77777777" w:rsidR="008C59F9" w:rsidRDefault="008C5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5AAB" w14:textId="77777777" w:rsidR="00F43491" w:rsidRDefault="00A96126">
    <w:pPr>
      <w:pStyle w:val="Header"/>
    </w:pPr>
    <w:r>
      <w:rPr>
        <w:noProof/>
      </w:rPr>
      <w:pict w14:anchorId="241E2407">
        <v:line id="_x0000_s2049" style="position:absolute;z-index:251658752;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3358F91D">
        <v:rect id="_x0000_s2050" style="position:absolute;margin-left:-50.4pt;margin-top:-7.2pt;width:36pt;height:662.4pt;z-index:251655680;mso-position-horizontal-relative:margin;mso-position-vertical-relative:margin" o:allowincell="f" filled="f" stroked="f">
          <v:textbox inset="1pt,1pt,1pt,1pt">
            <w:txbxContent>
              <w:p w14:paraId="516AE5AB" w14:textId="77777777" w:rsidR="00F43491" w:rsidRDefault="00F43491">
                <w:pPr>
                  <w:pStyle w:val="LineNumbers"/>
                  <w:rPr>
                    <w:sz w:val="20"/>
                  </w:rPr>
                </w:pPr>
                <w:r>
                  <w:rPr>
                    <w:sz w:val="20"/>
                  </w:rPr>
                  <w:t>1</w:t>
                </w:r>
              </w:p>
              <w:p w14:paraId="0CF9C08B" w14:textId="77777777" w:rsidR="00F43491" w:rsidRDefault="00F43491">
                <w:pPr>
                  <w:pStyle w:val="LineNumbers"/>
                  <w:rPr>
                    <w:sz w:val="20"/>
                  </w:rPr>
                </w:pPr>
                <w:r>
                  <w:rPr>
                    <w:sz w:val="20"/>
                  </w:rPr>
                  <w:t>2</w:t>
                </w:r>
              </w:p>
              <w:p w14:paraId="645C4BCB" w14:textId="77777777" w:rsidR="00F43491" w:rsidRDefault="00F43491">
                <w:pPr>
                  <w:pStyle w:val="LineNumbers"/>
                  <w:rPr>
                    <w:sz w:val="20"/>
                  </w:rPr>
                </w:pPr>
                <w:r>
                  <w:rPr>
                    <w:sz w:val="20"/>
                  </w:rPr>
                  <w:t>3</w:t>
                </w:r>
              </w:p>
              <w:p w14:paraId="43D48689" w14:textId="77777777" w:rsidR="00F43491" w:rsidRDefault="00F43491">
                <w:pPr>
                  <w:pStyle w:val="LineNumbers"/>
                  <w:rPr>
                    <w:sz w:val="20"/>
                  </w:rPr>
                </w:pPr>
                <w:r>
                  <w:rPr>
                    <w:sz w:val="20"/>
                  </w:rPr>
                  <w:t>4</w:t>
                </w:r>
              </w:p>
              <w:p w14:paraId="4B39FCCD" w14:textId="77777777" w:rsidR="00F43491" w:rsidRDefault="00F43491">
                <w:pPr>
                  <w:pStyle w:val="LineNumbers"/>
                  <w:rPr>
                    <w:sz w:val="20"/>
                  </w:rPr>
                </w:pPr>
                <w:r>
                  <w:rPr>
                    <w:sz w:val="20"/>
                  </w:rPr>
                  <w:t>5</w:t>
                </w:r>
              </w:p>
              <w:p w14:paraId="0AA425CF" w14:textId="77777777" w:rsidR="00F43491" w:rsidRDefault="00F43491">
                <w:pPr>
                  <w:pStyle w:val="LineNumbers"/>
                  <w:rPr>
                    <w:sz w:val="20"/>
                  </w:rPr>
                </w:pPr>
                <w:r>
                  <w:rPr>
                    <w:sz w:val="20"/>
                  </w:rPr>
                  <w:t>6</w:t>
                </w:r>
              </w:p>
              <w:p w14:paraId="564B27CD" w14:textId="77777777" w:rsidR="00F43491" w:rsidRDefault="00F43491">
                <w:pPr>
                  <w:pStyle w:val="LineNumbers"/>
                  <w:rPr>
                    <w:sz w:val="20"/>
                  </w:rPr>
                </w:pPr>
                <w:r>
                  <w:rPr>
                    <w:sz w:val="20"/>
                  </w:rPr>
                  <w:t>7</w:t>
                </w:r>
              </w:p>
              <w:p w14:paraId="1C42C6C1" w14:textId="77777777" w:rsidR="00F43491" w:rsidRDefault="00F43491">
                <w:pPr>
                  <w:pStyle w:val="LineNumbers"/>
                  <w:rPr>
                    <w:sz w:val="20"/>
                  </w:rPr>
                </w:pPr>
                <w:r>
                  <w:rPr>
                    <w:sz w:val="20"/>
                  </w:rPr>
                  <w:t>8</w:t>
                </w:r>
              </w:p>
              <w:p w14:paraId="48CFA770" w14:textId="77777777" w:rsidR="00F43491" w:rsidRDefault="00F43491">
                <w:pPr>
                  <w:pStyle w:val="LineNumbers"/>
                  <w:rPr>
                    <w:sz w:val="20"/>
                  </w:rPr>
                </w:pPr>
                <w:r>
                  <w:rPr>
                    <w:sz w:val="20"/>
                  </w:rPr>
                  <w:t>9</w:t>
                </w:r>
              </w:p>
              <w:p w14:paraId="61575EE8" w14:textId="77777777" w:rsidR="00F43491" w:rsidRDefault="00F43491">
                <w:pPr>
                  <w:pStyle w:val="LineNumbers"/>
                  <w:rPr>
                    <w:sz w:val="20"/>
                  </w:rPr>
                </w:pPr>
                <w:r>
                  <w:rPr>
                    <w:sz w:val="20"/>
                  </w:rPr>
                  <w:t>10</w:t>
                </w:r>
              </w:p>
              <w:p w14:paraId="6FE0E7B5" w14:textId="77777777" w:rsidR="00F43491" w:rsidRDefault="00F43491">
                <w:pPr>
                  <w:pStyle w:val="LineNumbers"/>
                  <w:rPr>
                    <w:sz w:val="20"/>
                  </w:rPr>
                </w:pPr>
                <w:r>
                  <w:rPr>
                    <w:sz w:val="20"/>
                  </w:rPr>
                  <w:t>11</w:t>
                </w:r>
              </w:p>
              <w:p w14:paraId="22260D82" w14:textId="77777777" w:rsidR="00F43491" w:rsidRDefault="00F43491">
                <w:pPr>
                  <w:pStyle w:val="LineNumbers"/>
                  <w:rPr>
                    <w:sz w:val="20"/>
                  </w:rPr>
                </w:pPr>
                <w:r>
                  <w:rPr>
                    <w:sz w:val="20"/>
                  </w:rPr>
                  <w:t>12</w:t>
                </w:r>
              </w:p>
              <w:p w14:paraId="28E0E65B" w14:textId="77777777" w:rsidR="00F43491" w:rsidRDefault="00F43491">
                <w:pPr>
                  <w:pStyle w:val="LineNumbers"/>
                  <w:rPr>
                    <w:sz w:val="20"/>
                  </w:rPr>
                </w:pPr>
                <w:r>
                  <w:rPr>
                    <w:sz w:val="20"/>
                  </w:rPr>
                  <w:t>13</w:t>
                </w:r>
              </w:p>
              <w:p w14:paraId="56F1F864" w14:textId="77777777" w:rsidR="00F43491" w:rsidRDefault="00F43491">
                <w:pPr>
                  <w:pStyle w:val="LineNumbers"/>
                  <w:rPr>
                    <w:sz w:val="20"/>
                  </w:rPr>
                </w:pPr>
                <w:r>
                  <w:rPr>
                    <w:sz w:val="20"/>
                  </w:rPr>
                  <w:t>14</w:t>
                </w:r>
              </w:p>
              <w:p w14:paraId="1BD2EB2C" w14:textId="77777777" w:rsidR="00F43491" w:rsidRDefault="00F43491">
                <w:pPr>
                  <w:pStyle w:val="LineNumbers"/>
                  <w:rPr>
                    <w:sz w:val="20"/>
                  </w:rPr>
                </w:pPr>
                <w:r>
                  <w:rPr>
                    <w:sz w:val="20"/>
                  </w:rPr>
                  <w:t>15</w:t>
                </w:r>
              </w:p>
              <w:p w14:paraId="0594BE78" w14:textId="77777777" w:rsidR="00F43491" w:rsidRDefault="00F43491">
                <w:pPr>
                  <w:pStyle w:val="LineNumbers"/>
                  <w:rPr>
                    <w:sz w:val="20"/>
                  </w:rPr>
                </w:pPr>
                <w:r>
                  <w:rPr>
                    <w:sz w:val="20"/>
                  </w:rPr>
                  <w:t>16</w:t>
                </w:r>
              </w:p>
              <w:p w14:paraId="365BC003" w14:textId="77777777" w:rsidR="00F43491" w:rsidRDefault="00F43491">
                <w:pPr>
                  <w:pStyle w:val="LineNumbers"/>
                  <w:rPr>
                    <w:sz w:val="20"/>
                  </w:rPr>
                </w:pPr>
                <w:r>
                  <w:rPr>
                    <w:sz w:val="20"/>
                  </w:rPr>
                  <w:t>17</w:t>
                </w:r>
              </w:p>
              <w:p w14:paraId="78E1F254" w14:textId="77777777" w:rsidR="00F43491" w:rsidRDefault="00F43491">
                <w:pPr>
                  <w:pStyle w:val="LineNumbers"/>
                  <w:rPr>
                    <w:sz w:val="20"/>
                  </w:rPr>
                </w:pPr>
                <w:r>
                  <w:rPr>
                    <w:sz w:val="20"/>
                  </w:rPr>
                  <w:t>18</w:t>
                </w:r>
              </w:p>
              <w:p w14:paraId="0F1A660C" w14:textId="77777777" w:rsidR="00F43491" w:rsidRDefault="00F43491">
                <w:pPr>
                  <w:pStyle w:val="LineNumbers"/>
                  <w:rPr>
                    <w:sz w:val="20"/>
                  </w:rPr>
                </w:pPr>
                <w:r>
                  <w:rPr>
                    <w:sz w:val="20"/>
                  </w:rPr>
                  <w:t>19</w:t>
                </w:r>
              </w:p>
              <w:p w14:paraId="02C992A2" w14:textId="77777777" w:rsidR="00F43491" w:rsidRDefault="00F43491">
                <w:pPr>
                  <w:pStyle w:val="LineNumbers"/>
                  <w:rPr>
                    <w:sz w:val="20"/>
                  </w:rPr>
                </w:pPr>
                <w:r>
                  <w:rPr>
                    <w:sz w:val="20"/>
                  </w:rPr>
                  <w:t>20</w:t>
                </w:r>
              </w:p>
              <w:p w14:paraId="0A0B1424" w14:textId="77777777" w:rsidR="00F43491" w:rsidRDefault="00F43491">
                <w:pPr>
                  <w:pStyle w:val="LineNumbers"/>
                  <w:rPr>
                    <w:sz w:val="20"/>
                  </w:rPr>
                </w:pPr>
                <w:r>
                  <w:rPr>
                    <w:sz w:val="20"/>
                  </w:rPr>
                  <w:t>21</w:t>
                </w:r>
              </w:p>
              <w:p w14:paraId="661060E6" w14:textId="77777777" w:rsidR="00F43491" w:rsidRDefault="00F43491">
                <w:pPr>
                  <w:pStyle w:val="LineNumbers"/>
                  <w:rPr>
                    <w:sz w:val="20"/>
                  </w:rPr>
                </w:pPr>
                <w:r>
                  <w:rPr>
                    <w:sz w:val="20"/>
                  </w:rPr>
                  <w:t>22</w:t>
                </w:r>
              </w:p>
              <w:p w14:paraId="1D6254C1" w14:textId="77777777" w:rsidR="00F43491" w:rsidRDefault="00F43491">
                <w:pPr>
                  <w:pStyle w:val="LineNumbers"/>
                  <w:rPr>
                    <w:sz w:val="20"/>
                  </w:rPr>
                </w:pPr>
                <w:r>
                  <w:rPr>
                    <w:sz w:val="20"/>
                  </w:rPr>
                  <w:t>23</w:t>
                </w:r>
              </w:p>
              <w:p w14:paraId="605A284F" w14:textId="77777777" w:rsidR="00F43491" w:rsidRDefault="00F43491">
                <w:pPr>
                  <w:pStyle w:val="LineNumbers"/>
                  <w:rPr>
                    <w:sz w:val="20"/>
                  </w:rPr>
                </w:pPr>
                <w:r>
                  <w:rPr>
                    <w:sz w:val="20"/>
                  </w:rPr>
                  <w:t>24</w:t>
                </w:r>
              </w:p>
              <w:p w14:paraId="7DC94160" w14:textId="77777777" w:rsidR="00F43491" w:rsidRDefault="00F43491">
                <w:pPr>
                  <w:pStyle w:val="LineNumbers"/>
                  <w:rPr>
                    <w:sz w:val="20"/>
                  </w:rPr>
                </w:pPr>
                <w:r>
                  <w:rPr>
                    <w:sz w:val="20"/>
                  </w:rPr>
                  <w:t>25</w:t>
                </w:r>
              </w:p>
              <w:p w14:paraId="2CDE088C" w14:textId="77777777" w:rsidR="00F43491" w:rsidRDefault="00F43491">
                <w:pPr>
                  <w:pStyle w:val="LineNumbers"/>
                  <w:rPr>
                    <w:sz w:val="20"/>
                  </w:rPr>
                </w:pPr>
                <w:r>
                  <w:rPr>
                    <w:sz w:val="20"/>
                  </w:rPr>
                  <w:t>26</w:t>
                </w:r>
              </w:p>
              <w:p w14:paraId="5CFAA252" w14:textId="77777777" w:rsidR="00F43491" w:rsidRDefault="00F43491">
                <w:pPr>
                  <w:pStyle w:val="LineNumbers"/>
                  <w:rPr>
                    <w:sz w:val="20"/>
                  </w:rPr>
                </w:pPr>
                <w:r>
                  <w:rPr>
                    <w:sz w:val="20"/>
                  </w:rPr>
                  <w:t>27</w:t>
                </w:r>
              </w:p>
              <w:p w14:paraId="16321E3A" w14:textId="77777777" w:rsidR="00F43491" w:rsidRDefault="00F43491">
                <w:pPr>
                  <w:pStyle w:val="LineNumbers"/>
                  <w:rPr>
                    <w:sz w:val="20"/>
                  </w:rPr>
                </w:pPr>
                <w:r>
                  <w:rPr>
                    <w:sz w:val="20"/>
                  </w:rPr>
                  <w:t>28</w:t>
                </w:r>
              </w:p>
              <w:p w14:paraId="1BBE42E8" w14:textId="77777777" w:rsidR="00F43491" w:rsidRDefault="00F43491">
                <w:pPr>
                  <w:pStyle w:val="LineNumbers"/>
                  <w:rPr>
                    <w:sz w:val="20"/>
                  </w:rPr>
                </w:pPr>
              </w:p>
            </w:txbxContent>
          </v:textbox>
          <w10:wrap anchorx="margin" anchory="margin"/>
          <w10:anchorlock/>
        </v:rect>
      </w:pict>
    </w:r>
    <w:r>
      <w:rPr>
        <w:noProof/>
      </w:rPr>
      <w:pict w14:anchorId="77598C79">
        <v:line id="_x0000_s2051" style="position:absolute;z-index:251656704;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416EEDFA">
        <v:line id="_x0000_s2052" style="position:absolute;z-index:251657728;mso-position-horizontal-relative:margin;mso-position-vertical-relative:margin" from="-7.2pt,-1in" to="-7.15pt,10in" o:allowincell="f">
          <v:stroke startarrowwidth="narrow" startarrowlength="short" endarrowwidth="narrow" endarrowlength="short"/>
          <w10:wrap anchorx="margin" anchory="marg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28AD"/>
    <w:multiLevelType w:val="hybridMultilevel"/>
    <w:tmpl w:val="FFFFFFFF"/>
    <w:lvl w:ilvl="0" w:tplc="CE066C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672678"/>
    <w:multiLevelType w:val="hybridMultilevel"/>
    <w:tmpl w:val="562AF288"/>
    <w:lvl w:ilvl="0" w:tplc="134808F4">
      <w:start w:val="1"/>
      <w:numFmt w:val="decimal"/>
      <w:lvlText w:val="%1."/>
      <w:lvlJc w:val="left"/>
      <w:pPr>
        <w:ind w:left="720" w:hanging="360"/>
      </w:pPr>
      <w:rPr>
        <w:rFonts w:cs="Times New Roman" w:hint="default"/>
        <w:b w:val="0"/>
        <w:bCs/>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144615107">
    <w:abstractNumId w:val="0"/>
  </w:num>
  <w:num w:numId="2" w16cid:durableId="247813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A49EB"/>
    <w:rsid w:val="000140D3"/>
    <w:rsid w:val="00034127"/>
    <w:rsid w:val="00057532"/>
    <w:rsid w:val="00083D87"/>
    <w:rsid w:val="000F3A13"/>
    <w:rsid w:val="001148B7"/>
    <w:rsid w:val="001E2532"/>
    <w:rsid w:val="00212C6A"/>
    <w:rsid w:val="00214A4F"/>
    <w:rsid w:val="002273EB"/>
    <w:rsid w:val="00285719"/>
    <w:rsid w:val="0029446F"/>
    <w:rsid w:val="00362D41"/>
    <w:rsid w:val="003A5CEE"/>
    <w:rsid w:val="003E2A1D"/>
    <w:rsid w:val="003E5B07"/>
    <w:rsid w:val="003F00FB"/>
    <w:rsid w:val="0048012E"/>
    <w:rsid w:val="004C1C11"/>
    <w:rsid w:val="00520B3C"/>
    <w:rsid w:val="00534E13"/>
    <w:rsid w:val="00557AA4"/>
    <w:rsid w:val="005A38B6"/>
    <w:rsid w:val="005A49EB"/>
    <w:rsid w:val="006106DB"/>
    <w:rsid w:val="0066726F"/>
    <w:rsid w:val="00667769"/>
    <w:rsid w:val="006878AD"/>
    <w:rsid w:val="006A3CB4"/>
    <w:rsid w:val="006C731D"/>
    <w:rsid w:val="006D4909"/>
    <w:rsid w:val="007C4D14"/>
    <w:rsid w:val="00880ECD"/>
    <w:rsid w:val="0089113C"/>
    <w:rsid w:val="008C59F9"/>
    <w:rsid w:val="008E05D3"/>
    <w:rsid w:val="008F0020"/>
    <w:rsid w:val="00925AAD"/>
    <w:rsid w:val="00947C0C"/>
    <w:rsid w:val="009B6E10"/>
    <w:rsid w:val="009F0C0F"/>
    <w:rsid w:val="00A6677A"/>
    <w:rsid w:val="00A96126"/>
    <w:rsid w:val="00AA4544"/>
    <w:rsid w:val="00AA77C6"/>
    <w:rsid w:val="00AE161D"/>
    <w:rsid w:val="00B04018"/>
    <w:rsid w:val="00B1089E"/>
    <w:rsid w:val="00B15EAF"/>
    <w:rsid w:val="00B3783A"/>
    <w:rsid w:val="00B76407"/>
    <w:rsid w:val="00BB0A70"/>
    <w:rsid w:val="00C00D5A"/>
    <w:rsid w:val="00C01D92"/>
    <w:rsid w:val="00C2332C"/>
    <w:rsid w:val="00C3742E"/>
    <w:rsid w:val="00C46447"/>
    <w:rsid w:val="00CE4A11"/>
    <w:rsid w:val="00CE599E"/>
    <w:rsid w:val="00D053BA"/>
    <w:rsid w:val="00D10C73"/>
    <w:rsid w:val="00D36F7A"/>
    <w:rsid w:val="00D55BE2"/>
    <w:rsid w:val="00D72B43"/>
    <w:rsid w:val="00D85728"/>
    <w:rsid w:val="00D87DFB"/>
    <w:rsid w:val="00DB0622"/>
    <w:rsid w:val="00DC0A91"/>
    <w:rsid w:val="00E17854"/>
    <w:rsid w:val="00E466FF"/>
    <w:rsid w:val="00E667AE"/>
    <w:rsid w:val="00E729DB"/>
    <w:rsid w:val="00E9710F"/>
    <w:rsid w:val="00F17546"/>
    <w:rsid w:val="00F4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6A1A8F3A"/>
  <w14:defaultImageDpi w14:val="0"/>
  <w15:docId w15:val="{95E03D2E-7A2E-457E-A462-A42A81B1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Body Text" w:uiPriority="99"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rPr>
  </w:style>
  <w:style w:type="paragraph" w:customStyle="1" w:styleId="LineNumbers">
    <w:name w:val="LineNumbers"/>
    <w:basedOn w:val="Normal"/>
    <w:pPr>
      <w:spacing w:line="463" w:lineRule="exact"/>
      <w:jc w:val="right"/>
    </w:pPr>
    <w:rPr>
      <w:rFonts w:ascii="Courier New" w:hAnsi="Courier New"/>
      <w:sz w:val="18"/>
    </w:rPr>
  </w:style>
  <w:style w:type="paragraph" w:customStyle="1" w:styleId="SingleSpacing">
    <w:name w:val="Single Spacing"/>
    <w:basedOn w:val="Normal"/>
    <w:rsid w:val="00D053BA"/>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rsid w:val="00D053BA"/>
  </w:style>
  <w:style w:type="paragraph" w:customStyle="1" w:styleId="SignatureBlock">
    <w:name w:val="Signature Block"/>
    <w:basedOn w:val="SingleSpacing"/>
    <w:rsid w:val="00D053BA"/>
    <w:pPr>
      <w:ind w:left="4680"/>
    </w:pPr>
  </w:style>
  <w:style w:type="paragraph" w:styleId="BodyText">
    <w:name w:val="Body Text"/>
    <w:basedOn w:val="Normal"/>
    <w:link w:val="BodyTextChar"/>
    <w:uiPriority w:val="99"/>
    <w:qFormat/>
    <w:rsid w:val="00880ECD"/>
    <w:pPr>
      <w:widowControl w:val="0"/>
      <w:overflowPunct/>
      <w:autoSpaceDE/>
      <w:autoSpaceDN/>
      <w:adjustRightInd/>
      <w:spacing w:line="480" w:lineRule="exact"/>
      <w:ind w:firstLine="720"/>
      <w:textAlignment w:val="auto"/>
    </w:pPr>
    <w:rPr>
      <w:sz w:val="24"/>
    </w:rPr>
  </w:style>
  <w:style w:type="character" w:customStyle="1" w:styleId="BodyTextChar">
    <w:name w:val="Body Text Char"/>
    <w:basedOn w:val="DefaultParagraphFont"/>
    <w:link w:val="BodyText"/>
    <w:uiPriority w:val="99"/>
    <w:locked/>
    <w:rsid w:val="00880ECD"/>
    <w:rPr>
      <w:rFonts w:cs="Times New Roman"/>
      <w:sz w:val="24"/>
    </w:rPr>
  </w:style>
  <w:style w:type="paragraph" w:customStyle="1" w:styleId="BodyTextContinued">
    <w:name w:val="Body Text Continued"/>
    <w:basedOn w:val="BodyText"/>
    <w:next w:val="BodyText"/>
    <w:qFormat/>
    <w:rsid w:val="00880ECD"/>
    <w:pPr>
      <w:ind w:firstLine="0"/>
    </w:pPr>
  </w:style>
  <w:style w:type="paragraph" w:styleId="Caption">
    <w:name w:val="caption"/>
    <w:basedOn w:val="Normal"/>
    <w:next w:val="Normal"/>
    <w:uiPriority w:val="35"/>
    <w:rsid w:val="00880ECD"/>
    <w:pPr>
      <w:widowControl w:val="0"/>
      <w:overflowPunct/>
      <w:autoSpaceDE/>
      <w:autoSpaceDN/>
      <w:adjustRightInd/>
      <w:spacing w:line="240" w:lineRule="exact"/>
      <w:textAlignment w:val="auto"/>
    </w:pPr>
    <w:rPr>
      <w:bCs/>
      <w:sz w:val="24"/>
    </w:rPr>
  </w:style>
  <w:style w:type="paragraph" w:customStyle="1" w:styleId="Court">
    <w:name w:val="Court"/>
    <w:basedOn w:val="Normal"/>
    <w:rsid w:val="00880ECD"/>
    <w:pPr>
      <w:widowControl w:val="0"/>
      <w:overflowPunct/>
      <w:autoSpaceDE/>
      <w:autoSpaceDN/>
      <w:adjustRightInd/>
      <w:spacing w:before="40" w:after="660" w:line="480" w:lineRule="exact"/>
      <w:jc w:val="center"/>
      <w:textAlignment w:val="auto"/>
    </w:pPr>
    <w:rPr>
      <w:sz w:val="24"/>
    </w:rPr>
  </w:style>
  <w:style w:type="paragraph" w:customStyle="1" w:styleId="DocumentTitle">
    <w:name w:val="Document Title"/>
    <w:basedOn w:val="Normal"/>
    <w:rsid w:val="00880ECD"/>
    <w:pPr>
      <w:widowControl w:val="0"/>
      <w:tabs>
        <w:tab w:val="left" w:pos="1238"/>
      </w:tabs>
      <w:overflowPunct/>
      <w:autoSpaceDE/>
      <w:autoSpaceDN/>
      <w:adjustRightInd/>
      <w:spacing w:after="240" w:line="240" w:lineRule="exact"/>
      <w:ind w:left="259" w:right="115"/>
      <w:textAlignment w:val="auto"/>
    </w:pPr>
    <w:rPr>
      <w:b/>
      <w:sz w:val="24"/>
    </w:rPr>
  </w:style>
  <w:style w:type="paragraph" w:styleId="BalloonText">
    <w:name w:val="Balloon Text"/>
    <w:basedOn w:val="Normal"/>
    <w:link w:val="BalloonTextChar"/>
    <w:uiPriority w:val="99"/>
    <w:rsid w:val="00F17546"/>
    <w:rPr>
      <w:rFonts w:ascii="Tahoma" w:hAnsi="Tahoma" w:cs="Tahoma"/>
      <w:sz w:val="16"/>
      <w:szCs w:val="16"/>
    </w:rPr>
  </w:style>
  <w:style w:type="character" w:customStyle="1" w:styleId="BalloonTextChar">
    <w:name w:val="Balloon Text Char"/>
    <w:basedOn w:val="DefaultParagraphFont"/>
    <w:link w:val="BalloonText"/>
    <w:uiPriority w:val="99"/>
    <w:locked/>
    <w:rsid w:val="00F175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5265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D04A4-793A-4D87-BCDD-6EAE29DB8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659</Words>
  <Characters>3404</Characters>
  <Application>Microsoft Office Word</Application>
  <DocSecurity>0</DocSecurity>
  <Lines>121</Lines>
  <Paragraphs>81</Paragraphs>
  <ScaleCrop>false</ScaleCrop>
  <Company>Sacramento County Public Law Library</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 Parte -  Application - Template</dc:title>
  <dc:subject/>
  <dc:creator>Sacramento County Public Law Library</dc:creator>
  <cp:keywords/>
  <dc:description/>
  <cp:lastModifiedBy>Kate Fitz</cp:lastModifiedBy>
  <cp:revision>2</cp:revision>
  <cp:lastPrinted>2016-04-13T16:48:00Z</cp:lastPrinted>
  <dcterms:created xsi:type="dcterms:W3CDTF">2026-01-30T20:44:00Z</dcterms:created>
  <dcterms:modified xsi:type="dcterms:W3CDTF">2026-01-30T20:44:00Z</dcterms:modified>
</cp:coreProperties>
</file>