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8"/>
    <w:bookmarkStart w:id="1" w:name="_Hlk187240113"/>
    <w:p w14:paraId="08C7F064" w14:textId="77777777" w:rsidR="005879A4" w:rsidRPr="005879A4" w:rsidRDefault="005879A4" w:rsidP="005879A4">
      <w:pPr>
        <w:pStyle w:val="AttorneyName"/>
        <w:spacing w:line="240" w:lineRule="auto"/>
        <w:ind w:right="-720"/>
        <w:rPr>
          <w:rFonts w:ascii="Times New Roman" w:hAnsi="Times New Roman"/>
          <w:sz w:val="24"/>
          <w:szCs w:val="24"/>
        </w:rPr>
      </w:pPr>
      <w:r w:rsidRPr="005879A4">
        <w:rPr>
          <w:rFonts w:ascii="Times New Roman" w:hAnsi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5879A4">
        <w:rPr>
          <w:rFonts w:ascii="Times New Roman" w:hAnsi="Times New Roman"/>
          <w:sz w:val="24"/>
          <w:szCs w:val="24"/>
        </w:rPr>
        <w:instrText xml:space="preserve"> FORMTEXT </w:instrText>
      </w:r>
      <w:r w:rsidRPr="005879A4">
        <w:rPr>
          <w:rFonts w:ascii="Times New Roman" w:hAnsi="Times New Roman"/>
          <w:sz w:val="24"/>
          <w:szCs w:val="24"/>
        </w:rPr>
      </w:r>
      <w:r w:rsidRPr="005879A4">
        <w:rPr>
          <w:rFonts w:ascii="Times New Roman" w:hAnsi="Times New Roman"/>
          <w:sz w:val="24"/>
          <w:szCs w:val="24"/>
        </w:rPr>
        <w:fldChar w:fldCharType="separate"/>
      </w:r>
      <w:r w:rsidRPr="005879A4">
        <w:rPr>
          <w:rFonts w:ascii="Times New Roman" w:hAnsi="Times New Roman"/>
          <w:noProof/>
          <w:sz w:val="24"/>
          <w:szCs w:val="24"/>
        </w:rPr>
        <w:t>______________________________</w:t>
      </w:r>
      <w:r w:rsidRPr="005879A4">
        <w:rPr>
          <w:rFonts w:ascii="Times New Roman" w:hAnsi="Times New Roman"/>
          <w:sz w:val="24"/>
          <w:szCs w:val="24"/>
        </w:rPr>
        <w:fldChar w:fldCharType="end"/>
      </w:r>
      <w:bookmarkEnd w:id="0"/>
      <w:r w:rsidRPr="005879A4">
        <w:rPr>
          <w:rFonts w:ascii="Times New Roman" w:hAnsi="Times New Roman"/>
          <w:sz w:val="24"/>
          <w:szCs w:val="24"/>
        </w:rPr>
        <w:t xml:space="preserve"> </w:t>
      </w:r>
      <w:r w:rsidRPr="005879A4">
        <w:rPr>
          <w:rFonts w:ascii="Times New Roman" w:hAnsi="Times New Roman"/>
          <w:sz w:val="24"/>
          <w:szCs w:val="24"/>
        </w:rPr>
        <w:br/>
      </w:r>
      <w:r w:rsidRPr="005879A4">
        <w:rPr>
          <w:rFonts w:ascii="Times New Roman" w:hAnsi="Times New Roman"/>
          <w:szCs w:val="18"/>
        </w:rPr>
        <w:t>(</w:t>
      </w:r>
      <w:r w:rsidR="00212CEA">
        <w:rPr>
          <w:rFonts w:ascii="Times New Roman" w:hAnsi="Times New Roman"/>
          <w:szCs w:val="18"/>
        </w:rPr>
        <w:t>CONSERVATOR’S</w:t>
      </w:r>
      <w:r w:rsidRPr="005879A4">
        <w:rPr>
          <w:rFonts w:ascii="Times New Roman" w:hAnsi="Times New Roman"/>
          <w:szCs w:val="18"/>
        </w:rPr>
        <w:t xml:space="preserve"> NAME)</w:t>
      </w:r>
    </w:p>
    <w:bookmarkStart w:id="2" w:name="Text3"/>
    <w:p w14:paraId="795DF3F5" w14:textId="77777777" w:rsidR="005879A4" w:rsidRPr="005879A4" w:rsidRDefault="005879A4" w:rsidP="005879A4">
      <w:pPr>
        <w:pStyle w:val="AttorneyName"/>
        <w:spacing w:line="240" w:lineRule="auto"/>
        <w:ind w:right="-720"/>
        <w:rPr>
          <w:rFonts w:ascii="Times New Roman" w:hAnsi="Times New Roman"/>
          <w:szCs w:val="18"/>
        </w:rPr>
      </w:pPr>
      <w:r w:rsidRPr="005879A4">
        <w:rPr>
          <w:rFonts w:ascii="Times New Roman" w:hAnsi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5879A4">
        <w:rPr>
          <w:rFonts w:ascii="Times New Roman" w:hAnsi="Times New Roman"/>
          <w:sz w:val="24"/>
          <w:szCs w:val="24"/>
        </w:rPr>
        <w:instrText xml:space="preserve"> FORMTEXT </w:instrText>
      </w:r>
      <w:r w:rsidRPr="005879A4">
        <w:rPr>
          <w:rFonts w:ascii="Times New Roman" w:hAnsi="Times New Roman"/>
          <w:sz w:val="24"/>
          <w:szCs w:val="24"/>
        </w:rPr>
      </w:r>
      <w:r w:rsidRPr="005879A4">
        <w:rPr>
          <w:rFonts w:ascii="Times New Roman" w:hAnsi="Times New Roman"/>
          <w:sz w:val="24"/>
          <w:szCs w:val="24"/>
        </w:rPr>
        <w:fldChar w:fldCharType="separate"/>
      </w:r>
      <w:r w:rsidRPr="005879A4">
        <w:rPr>
          <w:rFonts w:ascii="Times New Roman" w:hAnsi="Times New Roman"/>
          <w:noProof/>
          <w:sz w:val="24"/>
          <w:szCs w:val="24"/>
        </w:rPr>
        <w:t>______________________________</w:t>
      </w:r>
      <w:r w:rsidRPr="005879A4">
        <w:rPr>
          <w:rFonts w:ascii="Times New Roman" w:hAnsi="Times New Roman"/>
          <w:sz w:val="24"/>
          <w:szCs w:val="24"/>
        </w:rPr>
        <w:fldChar w:fldCharType="end"/>
      </w:r>
      <w:r w:rsidRPr="005879A4">
        <w:rPr>
          <w:rFonts w:ascii="Times New Roman" w:hAnsi="Times New Roman"/>
          <w:sz w:val="24"/>
          <w:szCs w:val="24"/>
        </w:rPr>
        <w:t xml:space="preserve"> </w:t>
      </w:r>
      <w:r w:rsidRPr="005879A4">
        <w:rPr>
          <w:rFonts w:ascii="Times New Roman" w:hAnsi="Times New Roman"/>
          <w:sz w:val="24"/>
          <w:szCs w:val="24"/>
        </w:rPr>
        <w:br/>
      </w:r>
      <w:r w:rsidRPr="005879A4">
        <w:rPr>
          <w:rFonts w:ascii="Times New Roman" w:hAnsi="Times New Roman"/>
          <w:szCs w:val="18"/>
        </w:rPr>
        <w:t>(MAILING ADDRESS)</w:t>
      </w:r>
    </w:p>
    <w:p w14:paraId="2464F0B9" w14:textId="77777777" w:rsidR="005879A4" w:rsidRPr="005879A4" w:rsidRDefault="005879A4" w:rsidP="005879A4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5879A4">
        <w:rPr>
          <w:rFonts w:ascii="Times New Roman" w:hAnsi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5879A4">
        <w:rPr>
          <w:rFonts w:ascii="Times New Roman" w:hAnsi="Times New Roman"/>
          <w:sz w:val="24"/>
          <w:szCs w:val="24"/>
        </w:rPr>
        <w:instrText xml:space="preserve"> FORMTEXT </w:instrText>
      </w:r>
      <w:r w:rsidRPr="005879A4">
        <w:rPr>
          <w:rFonts w:ascii="Times New Roman" w:hAnsi="Times New Roman"/>
          <w:sz w:val="24"/>
          <w:szCs w:val="24"/>
        </w:rPr>
      </w:r>
      <w:r w:rsidRPr="005879A4">
        <w:rPr>
          <w:rFonts w:ascii="Times New Roman" w:hAnsi="Times New Roman"/>
          <w:sz w:val="24"/>
          <w:szCs w:val="24"/>
        </w:rPr>
        <w:fldChar w:fldCharType="separate"/>
      </w:r>
      <w:r w:rsidRPr="005879A4">
        <w:rPr>
          <w:rFonts w:ascii="Times New Roman" w:hAnsi="Times New Roman"/>
          <w:noProof/>
          <w:sz w:val="24"/>
          <w:szCs w:val="24"/>
        </w:rPr>
        <w:t>______________________________</w:t>
      </w:r>
      <w:r w:rsidRPr="005879A4">
        <w:rPr>
          <w:rFonts w:ascii="Times New Roman" w:hAnsi="Times New Roman"/>
          <w:sz w:val="24"/>
          <w:szCs w:val="24"/>
        </w:rPr>
        <w:fldChar w:fldCharType="end"/>
      </w:r>
      <w:r w:rsidRPr="005879A4">
        <w:rPr>
          <w:rFonts w:ascii="Times New Roman" w:hAnsi="Times New Roman"/>
          <w:sz w:val="24"/>
          <w:szCs w:val="24"/>
        </w:rPr>
        <w:t xml:space="preserve"> </w:t>
      </w:r>
      <w:r w:rsidRPr="005879A4">
        <w:rPr>
          <w:rFonts w:ascii="Times New Roman" w:hAnsi="Times New Roman"/>
          <w:sz w:val="24"/>
          <w:szCs w:val="24"/>
        </w:rPr>
        <w:br/>
      </w:r>
      <w:r w:rsidRPr="005879A4">
        <w:rPr>
          <w:rFonts w:ascii="Times New Roman" w:hAnsi="Times New Roman"/>
          <w:szCs w:val="18"/>
        </w:rPr>
        <w:t>(CITY, STATE, ZIP)</w:t>
      </w:r>
    </w:p>
    <w:p w14:paraId="4F73A047" w14:textId="77777777" w:rsidR="005879A4" w:rsidRPr="005879A4" w:rsidRDefault="005879A4" w:rsidP="005879A4">
      <w:pPr>
        <w:pStyle w:val="AttorneyName"/>
        <w:spacing w:line="240" w:lineRule="auto"/>
        <w:rPr>
          <w:rFonts w:ascii="Times New Roman" w:hAnsi="Times New Roman"/>
          <w:szCs w:val="18"/>
        </w:rPr>
      </w:pPr>
      <w:r w:rsidRPr="005879A4">
        <w:rPr>
          <w:rFonts w:ascii="Times New Roman" w:hAnsi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5879A4">
        <w:rPr>
          <w:rFonts w:ascii="Times New Roman" w:hAnsi="Times New Roman"/>
          <w:sz w:val="24"/>
          <w:szCs w:val="24"/>
        </w:rPr>
        <w:instrText xml:space="preserve"> FORMTEXT </w:instrText>
      </w:r>
      <w:r w:rsidRPr="005879A4">
        <w:rPr>
          <w:rFonts w:ascii="Times New Roman" w:hAnsi="Times New Roman"/>
          <w:sz w:val="24"/>
          <w:szCs w:val="24"/>
        </w:rPr>
      </w:r>
      <w:r w:rsidRPr="005879A4">
        <w:rPr>
          <w:rFonts w:ascii="Times New Roman" w:hAnsi="Times New Roman"/>
          <w:sz w:val="24"/>
          <w:szCs w:val="24"/>
        </w:rPr>
        <w:fldChar w:fldCharType="separate"/>
      </w:r>
      <w:r w:rsidRPr="005879A4">
        <w:rPr>
          <w:rFonts w:ascii="Times New Roman" w:hAnsi="Times New Roman"/>
          <w:noProof/>
          <w:sz w:val="24"/>
          <w:szCs w:val="24"/>
        </w:rPr>
        <w:t>______________________________</w:t>
      </w:r>
      <w:r w:rsidRPr="005879A4">
        <w:rPr>
          <w:rFonts w:ascii="Times New Roman" w:hAnsi="Times New Roman"/>
          <w:sz w:val="24"/>
          <w:szCs w:val="24"/>
        </w:rPr>
        <w:fldChar w:fldCharType="end"/>
      </w:r>
      <w:r w:rsidRPr="005879A4">
        <w:rPr>
          <w:rFonts w:ascii="Times New Roman" w:hAnsi="Times New Roman"/>
          <w:sz w:val="24"/>
          <w:szCs w:val="24"/>
        </w:rPr>
        <w:t xml:space="preserve"> </w:t>
      </w:r>
      <w:r w:rsidRPr="005879A4">
        <w:rPr>
          <w:rFonts w:ascii="Times New Roman" w:hAnsi="Times New Roman"/>
          <w:sz w:val="24"/>
          <w:szCs w:val="24"/>
        </w:rPr>
        <w:br/>
      </w:r>
      <w:r w:rsidRPr="005879A4">
        <w:rPr>
          <w:rFonts w:ascii="Times New Roman" w:hAnsi="Times New Roman"/>
          <w:szCs w:val="18"/>
        </w:rPr>
        <w:t>(PHONE NUMBER WITH AREA CODE)</w:t>
      </w:r>
    </w:p>
    <w:bookmarkEnd w:id="2"/>
    <w:p w14:paraId="21D8B10A" w14:textId="77777777" w:rsidR="005879A4" w:rsidRPr="005879A4" w:rsidRDefault="005879A4" w:rsidP="005879A4">
      <w:pPr>
        <w:jc w:val="center"/>
        <w:rPr>
          <w:sz w:val="24"/>
          <w:szCs w:val="24"/>
        </w:rPr>
      </w:pPr>
    </w:p>
    <w:p w14:paraId="110CA008" w14:textId="77777777" w:rsidR="005879A4" w:rsidRPr="005879A4" w:rsidRDefault="0045259B" w:rsidP="005879A4">
      <w:pPr>
        <w:pStyle w:val="SingleSpacing"/>
        <w:spacing w:after="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CONSERVATOR,</w:t>
      </w:r>
      <w:r w:rsidR="005879A4" w:rsidRPr="005879A4">
        <w:rPr>
          <w:rFonts w:ascii="Times New Roman" w:hAnsi="Times New Roman"/>
          <w:sz w:val="24"/>
          <w:szCs w:val="24"/>
        </w:rPr>
        <w:t xml:space="preserve"> IN PRO PER</w:t>
      </w:r>
    </w:p>
    <w:bookmarkEnd w:id="1"/>
    <w:p w14:paraId="2C640CC1" w14:textId="77777777" w:rsidR="00215C18" w:rsidRPr="000D4354" w:rsidRDefault="00215C18" w:rsidP="00F769D4">
      <w:pPr>
        <w:jc w:val="center"/>
        <w:rPr>
          <w:sz w:val="24"/>
          <w:szCs w:val="24"/>
        </w:rPr>
      </w:pPr>
    </w:p>
    <w:p w14:paraId="154A0449" w14:textId="77777777" w:rsidR="00215C18" w:rsidRPr="000D4354" w:rsidRDefault="00215C18" w:rsidP="00F769D4">
      <w:pPr>
        <w:jc w:val="center"/>
        <w:rPr>
          <w:sz w:val="24"/>
          <w:szCs w:val="24"/>
        </w:rPr>
      </w:pPr>
    </w:p>
    <w:p w14:paraId="53931286" w14:textId="77777777" w:rsidR="00215C18" w:rsidRDefault="00215C18" w:rsidP="00F769D4">
      <w:pPr>
        <w:jc w:val="center"/>
        <w:rPr>
          <w:sz w:val="24"/>
          <w:szCs w:val="24"/>
        </w:rPr>
      </w:pPr>
      <w:r w:rsidRPr="000D4354">
        <w:rPr>
          <w:sz w:val="24"/>
          <w:szCs w:val="24"/>
        </w:rPr>
        <w:t>SUPERIOR COURT OF THE STATE OF CALIFORNIA</w:t>
      </w:r>
    </w:p>
    <w:p w14:paraId="4C3A8CC0" w14:textId="77777777" w:rsidR="00215C18" w:rsidRPr="000D4354" w:rsidRDefault="00640395" w:rsidP="00F769D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 AND </w:t>
      </w:r>
      <w:r w:rsidR="00215C18" w:rsidRPr="000D4354">
        <w:rPr>
          <w:sz w:val="24"/>
          <w:szCs w:val="24"/>
        </w:rPr>
        <w:t>FOR THE COUNTY OF SACRAMENTO</w:t>
      </w:r>
    </w:p>
    <w:p w14:paraId="7D367511" w14:textId="77777777" w:rsidR="00215C18" w:rsidRPr="000D4354" w:rsidRDefault="00215C18" w:rsidP="00F769D4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215C18" w:rsidRPr="00C65C0A" w14:paraId="6922C964" w14:textId="77777777" w:rsidTr="0045259B">
        <w:tc>
          <w:tcPr>
            <w:tcW w:w="4542" w:type="dxa"/>
            <w:tcBorders>
              <w:bottom w:val="single" w:sz="12" w:space="0" w:color="auto"/>
              <w:right w:val="single" w:sz="12" w:space="0" w:color="auto"/>
            </w:tcBorders>
          </w:tcPr>
          <w:p w14:paraId="2D360CC8" w14:textId="77777777" w:rsidR="00152D82" w:rsidRPr="00CA274C" w:rsidRDefault="00152D82" w:rsidP="00152D82">
            <w:pPr>
              <w:spacing w:line="360" w:lineRule="auto"/>
              <w:rPr>
                <w:sz w:val="24"/>
                <w:szCs w:val="24"/>
              </w:rPr>
            </w:pPr>
            <w:bookmarkStart w:id="3" w:name="Parties"/>
            <w:bookmarkEnd w:id="3"/>
            <w:r w:rsidRPr="00CA274C">
              <w:rPr>
                <w:sz w:val="24"/>
                <w:szCs w:val="24"/>
              </w:rPr>
              <w:t>LPS Conservatorship of the person of</w:t>
            </w:r>
            <w:r>
              <w:rPr>
                <w:sz w:val="24"/>
                <w:szCs w:val="24"/>
              </w:rPr>
              <w:t xml:space="preserve"> </w:t>
            </w:r>
            <w:bookmarkStart w:id="4" w:name="Text5"/>
          </w:p>
          <w:p w14:paraId="0D951506" w14:textId="77777777" w:rsidR="00152D82" w:rsidRPr="00CA274C" w:rsidRDefault="00152D82" w:rsidP="00152D82">
            <w:pPr>
              <w:rPr>
                <w:sz w:val="24"/>
                <w:szCs w:val="24"/>
              </w:rPr>
            </w:pPr>
            <w:r w:rsidRPr="00CA274C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Pr="00CA274C">
              <w:rPr>
                <w:sz w:val="24"/>
                <w:szCs w:val="24"/>
              </w:rPr>
              <w:instrText xml:space="preserve"> FORMTEXT </w:instrText>
            </w:r>
            <w:r w:rsidRPr="00CA274C">
              <w:rPr>
                <w:sz w:val="24"/>
                <w:szCs w:val="24"/>
              </w:rPr>
            </w:r>
            <w:r w:rsidRPr="00CA274C">
              <w:rPr>
                <w:sz w:val="24"/>
                <w:szCs w:val="24"/>
              </w:rPr>
              <w:fldChar w:fldCharType="separate"/>
            </w:r>
            <w:r w:rsidRPr="00CA274C">
              <w:rPr>
                <w:sz w:val="24"/>
                <w:szCs w:val="24"/>
              </w:rPr>
              <w:t>________________________________</w:t>
            </w:r>
            <w:r w:rsidRPr="00CA274C">
              <w:rPr>
                <w:sz w:val="24"/>
                <w:szCs w:val="24"/>
              </w:rPr>
              <w:fldChar w:fldCharType="end"/>
            </w:r>
            <w:bookmarkEnd w:id="4"/>
            <w:r w:rsidRPr="00CA274C">
              <w:rPr>
                <w:sz w:val="24"/>
                <w:szCs w:val="24"/>
              </w:rPr>
              <w:t xml:space="preserve">, </w:t>
            </w:r>
          </w:p>
          <w:p w14:paraId="2B543BC8" w14:textId="77777777" w:rsidR="00152D82" w:rsidRDefault="00152D82" w:rsidP="00152D82">
            <w:pPr>
              <w:rPr>
                <w:sz w:val="18"/>
                <w:szCs w:val="18"/>
              </w:rPr>
            </w:pPr>
            <w:r w:rsidRPr="00CA274C">
              <w:rPr>
                <w:sz w:val="18"/>
                <w:szCs w:val="18"/>
              </w:rPr>
              <w:t>(Conservatee's Name)</w:t>
            </w:r>
          </w:p>
          <w:p w14:paraId="59862EC3" w14:textId="77777777" w:rsidR="00152D82" w:rsidRPr="00812D9F" w:rsidRDefault="00152D82" w:rsidP="00152D82">
            <w:pPr>
              <w:rPr>
                <w:sz w:val="24"/>
                <w:szCs w:val="24"/>
              </w:rPr>
            </w:pPr>
          </w:p>
          <w:p w14:paraId="0BBCD725" w14:textId="77777777" w:rsidR="00215C18" w:rsidRPr="00C65C0A" w:rsidRDefault="00152D82" w:rsidP="00152D82">
            <w:pPr>
              <w:tabs>
                <w:tab w:val="left" w:pos="216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12D9F">
              <w:rPr>
                <w:sz w:val="24"/>
                <w:szCs w:val="24"/>
              </w:rPr>
              <w:t>conservatee</w:t>
            </w:r>
          </w:p>
        </w:tc>
        <w:tc>
          <w:tcPr>
            <w:tcW w:w="276" w:type="dxa"/>
            <w:tcBorders>
              <w:left w:val="single" w:sz="12" w:space="0" w:color="auto"/>
              <w:bottom w:val="nil"/>
            </w:tcBorders>
          </w:tcPr>
          <w:p w14:paraId="669653EC" w14:textId="77777777" w:rsidR="00215C18" w:rsidRPr="00C65C0A" w:rsidRDefault="00215C18" w:rsidP="00F769D4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left w:val="nil"/>
            </w:tcBorders>
          </w:tcPr>
          <w:p w14:paraId="301E6864" w14:textId="77777777" w:rsidR="00215C18" w:rsidRPr="00C65C0A" w:rsidRDefault="00215C18" w:rsidP="0045259B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CaseNumber"/>
            <w:bookmarkEnd w:id="5"/>
            <w:r w:rsidRPr="00C65C0A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  <w:bookmarkStart w:id="6" w:name="Text22"/>
            <w:r w:rsidR="005879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="005879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5879A4">
              <w:rPr>
                <w:rFonts w:ascii="Times New Roman" w:hAnsi="Times New Roman"/>
                <w:sz w:val="24"/>
                <w:szCs w:val="24"/>
              </w:rPr>
            </w:r>
            <w:r w:rsidR="005879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879A4">
              <w:rPr>
                <w:rFonts w:ascii="Times New Roman" w:hAnsi="Times New Roman"/>
                <w:noProof/>
                <w:sz w:val="24"/>
                <w:szCs w:val="24"/>
              </w:rPr>
              <w:t>___________________________</w:t>
            </w:r>
            <w:r w:rsidR="005879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  <w:p w14:paraId="19978E23" w14:textId="77777777" w:rsidR="00215C18" w:rsidRPr="00C65C0A" w:rsidRDefault="00215C18" w:rsidP="0045259B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3484F7" w14:textId="77777777" w:rsidR="00215C18" w:rsidRPr="00C65C0A" w:rsidRDefault="00C65C0A" w:rsidP="0045259B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0A">
              <w:rPr>
                <w:rFonts w:ascii="Times New Roman" w:hAnsi="Times New Roman"/>
                <w:sz w:val="24"/>
                <w:szCs w:val="24"/>
              </w:rPr>
              <w:t>ANNUAL REVIEW REGARDING RENEWAL OF CONSERVATOR</w:t>
            </w:r>
            <w:r w:rsidR="00447C5B">
              <w:rPr>
                <w:rFonts w:ascii="Times New Roman" w:hAnsi="Times New Roman"/>
                <w:sz w:val="24"/>
                <w:szCs w:val="24"/>
              </w:rPr>
              <w:t>S</w:t>
            </w:r>
            <w:r w:rsidRPr="00C65C0A">
              <w:rPr>
                <w:rFonts w:ascii="Times New Roman" w:hAnsi="Times New Roman"/>
                <w:sz w:val="24"/>
                <w:szCs w:val="24"/>
              </w:rPr>
              <w:t xml:space="preserve">HIP </w:t>
            </w:r>
            <w:r w:rsidR="00447C5B">
              <w:rPr>
                <w:rFonts w:ascii="Times New Roman" w:hAnsi="Times New Roman"/>
                <w:sz w:val="24"/>
                <w:szCs w:val="24"/>
              </w:rPr>
              <w:t>(</w:t>
            </w:r>
            <w:r w:rsidRPr="00C65C0A">
              <w:rPr>
                <w:rFonts w:ascii="Times New Roman" w:hAnsi="Times New Roman"/>
                <w:sz w:val="24"/>
                <w:szCs w:val="24"/>
              </w:rPr>
              <w:t>DECLARATION OF PHYSICIAN</w:t>
            </w:r>
            <w:r w:rsidR="00055812">
              <w:rPr>
                <w:rFonts w:ascii="Times New Roman" w:hAnsi="Times New Roman"/>
                <w:sz w:val="24"/>
                <w:szCs w:val="24"/>
              </w:rPr>
              <w:t xml:space="preserve"> / PSYCHOLOGIST</w:t>
            </w:r>
            <w:r w:rsidR="00215C18" w:rsidRPr="00C65C0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7DDF70A" w14:textId="77777777" w:rsidR="00215C18" w:rsidRPr="00C65C0A" w:rsidRDefault="00215C18" w:rsidP="0045259B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5ADF0C" w14:textId="77777777" w:rsidR="00215C18" w:rsidRPr="00C65C0A" w:rsidRDefault="00215C18" w:rsidP="00661BDF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0A">
              <w:rPr>
                <w:rFonts w:ascii="Times New Roman" w:hAnsi="Times New Roman"/>
                <w:sz w:val="24"/>
                <w:szCs w:val="24"/>
              </w:rPr>
              <w:t xml:space="preserve">Hearing </w:t>
            </w:r>
            <w:r w:rsidR="005879A4">
              <w:rPr>
                <w:rFonts w:ascii="Times New Roman" w:hAnsi="Times New Roman"/>
                <w:sz w:val="24"/>
                <w:szCs w:val="24"/>
              </w:rPr>
              <w:t>D</w:t>
            </w:r>
            <w:r w:rsidRPr="00C65C0A">
              <w:rPr>
                <w:rFonts w:ascii="Times New Roman" w:hAnsi="Times New Roman"/>
                <w:sz w:val="24"/>
                <w:szCs w:val="24"/>
              </w:rPr>
              <w:t xml:space="preserve">ate: </w:t>
            </w:r>
            <w:bookmarkStart w:id="7" w:name="Text6"/>
            <w:r w:rsidR="005879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="005879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5879A4">
              <w:rPr>
                <w:rFonts w:ascii="Times New Roman" w:hAnsi="Times New Roman"/>
                <w:sz w:val="24"/>
                <w:szCs w:val="24"/>
              </w:rPr>
            </w:r>
            <w:r w:rsidR="005879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879A4">
              <w:rPr>
                <w:rFonts w:ascii="Times New Roman" w:hAnsi="Times New Roman"/>
                <w:noProof/>
                <w:sz w:val="24"/>
                <w:szCs w:val="24"/>
              </w:rPr>
              <w:t>_____________</w:t>
            </w:r>
            <w:r w:rsidR="005879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  <w:p w14:paraId="5E2BB3D6" w14:textId="77777777" w:rsidR="00215C18" w:rsidRPr="00C65C0A" w:rsidRDefault="00215C18" w:rsidP="00661BDF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0A">
              <w:rPr>
                <w:rFonts w:ascii="Times New Roman" w:hAnsi="Times New Roman"/>
                <w:sz w:val="24"/>
                <w:szCs w:val="24"/>
              </w:rPr>
              <w:t xml:space="preserve">Time: </w:t>
            </w:r>
            <w:r w:rsidR="005879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="005879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5879A4">
              <w:rPr>
                <w:rFonts w:ascii="Times New Roman" w:hAnsi="Times New Roman"/>
                <w:sz w:val="24"/>
                <w:szCs w:val="24"/>
              </w:rPr>
            </w:r>
            <w:r w:rsidR="005879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879A4">
              <w:rPr>
                <w:rFonts w:ascii="Times New Roman" w:hAnsi="Times New Roman"/>
                <w:noProof/>
                <w:sz w:val="24"/>
                <w:szCs w:val="24"/>
              </w:rPr>
              <w:t>_____________</w:t>
            </w:r>
            <w:r w:rsidR="005879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D9F08D6" w14:textId="77777777" w:rsidR="00215C18" w:rsidRPr="00C65C0A" w:rsidRDefault="00215C18" w:rsidP="00F349AF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0A">
              <w:rPr>
                <w:rFonts w:ascii="Times New Roman" w:hAnsi="Times New Roman"/>
                <w:sz w:val="24"/>
                <w:szCs w:val="24"/>
              </w:rPr>
              <w:t>Dept</w:t>
            </w:r>
            <w:r w:rsidR="00346673">
              <w:rPr>
                <w:rFonts w:ascii="Times New Roman" w:hAnsi="Times New Roman"/>
                <w:sz w:val="24"/>
                <w:szCs w:val="24"/>
              </w:rPr>
              <w:t>.</w:t>
            </w:r>
            <w:r w:rsidRPr="00C65C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879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="005879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5879A4">
              <w:rPr>
                <w:rFonts w:ascii="Times New Roman" w:hAnsi="Times New Roman"/>
                <w:sz w:val="24"/>
                <w:szCs w:val="24"/>
              </w:rPr>
            </w:r>
            <w:r w:rsidR="005879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879A4">
              <w:rPr>
                <w:rFonts w:ascii="Times New Roman" w:hAnsi="Times New Roman"/>
                <w:noProof/>
                <w:sz w:val="24"/>
                <w:szCs w:val="24"/>
              </w:rPr>
              <w:t>_____________</w:t>
            </w:r>
            <w:r w:rsidR="005879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7694DE63" w14:textId="77777777" w:rsidR="00215C18" w:rsidRPr="00C65C0A" w:rsidRDefault="00215C18" w:rsidP="00F769D4">
      <w:pPr>
        <w:rPr>
          <w:sz w:val="24"/>
          <w:szCs w:val="24"/>
        </w:rPr>
      </w:pPr>
    </w:p>
    <w:p w14:paraId="48246CBB" w14:textId="77777777" w:rsidR="00C65C0A" w:rsidRPr="00C65C0A" w:rsidRDefault="00C65C0A" w:rsidP="00C65C0A">
      <w:pPr>
        <w:spacing w:line="480" w:lineRule="auto"/>
        <w:rPr>
          <w:sz w:val="24"/>
          <w:szCs w:val="24"/>
        </w:rPr>
      </w:pPr>
      <w:r w:rsidRPr="00C65C0A">
        <w:rPr>
          <w:sz w:val="24"/>
          <w:szCs w:val="24"/>
        </w:rPr>
        <w:t xml:space="preserve">I, </w:t>
      </w:r>
      <w:bookmarkStart w:id="8" w:name="Text23"/>
      <w:bookmarkStart w:id="9" w:name="_Hlk187240144"/>
      <w:r w:rsidR="001B59EE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______________________________________________"/>
            </w:textInput>
          </w:ffData>
        </w:fldChar>
      </w:r>
      <w:r w:rsidR="001B59EE">
        <w:rPr>
          <w:sz w:val="24"/>
          <w:szCs w:val="24"/>
        </w:rPr>
        <w:instrText xml:space="preserve"> FORMTEXT </w:instrText>
      </w:r>
      <w:r w:rsidR="001B59EE">
        <w:rPr>
          <w:sz w:val="24"/>
          <w:szCs w:val="24"/>
        </w:rPr>
      </w:r>
      <w:r w:rsidR="001B59EE">
        <w:rPr>
          <w:sz w:val="24"/>
          <w:szCs w:val="24"/>
        </w:rPr>
        <w:fldChar w:fldCharType="separate"/>
      </w:r>
      <w:r w:rsidR="001B59EE">
        <w:rPr>
          <w:noProof/>
          <w:sz w:val="24"/>
          <w:szCs w:val="24"/>
        </w:rPr>
        <w:t>______________________________________________</w:t>
      </w:r>
      <w:r w:rsidR="001B59EE">
        <w:rPr>
          <w:sz w:val="24"/>
          <w:szCs w:val="24"/>
        </w:rPr>
        <w:fldChar w:fldCharType="end"/>
      </w:r>
      <w:bookmarkEnd w:id="8"/>
      <w:r w:rsidR="005879A4">
        <w:rPr>
          <w:sz w:val="24"/>
          <w:szCs w:val="24"/>
        </w:rPr>
        <w:t xml:space="preserve"> </w:t>
      </w:r>
      <w:r w:rsidR="005879A4" w:rsidRPr="005879A4">
        <w:rPr>
          <w:sz w:val="18"/>
          <w:szCs w:val="18"/>
        </w:rPr>
        <w:t>(Physician/</w:t>
      </w:r>
      <w:r w:rsidR="001B59EE">
        <w:rPr>
          <w:sz w:val="18"/>
          <w:szCs w:val="18"/>
        </w:rPr>
        <w:t xml:space="preserve">Licensed </w:t>
      </w:r>
      <w:proofErr w:type="spellStart"/>
      <w:r w:rsidR="001B59EE">
        <w:rPr>
          <w:sz w:val="18"/>
          <w:szCs w:val="18"/>
        </w:rPr>
        <w:t>P</w:t>
      </w:r>
      <w:r w:rsidR="001B59EE" w:rsidRPr="001B59EE">
        <w:rPr>
          <w:sz w:val="18"/>
          <w:szCs w:val="18"/>
        </w:rPr>
        <w:t>ychologist</w:t>
      </w:r>
      <w:proofErr w:type="spellEnd"/>
      <w:r w:rsidR="001B59EE" w:rsidRPr="001B59EE">
        <w:rPr>
          <w:sz w:val="18"/>
          <w:szCs w:val="18"/>
        </w:rPr>
        <w:t xml:space="preserve"> </w:t>
      </w:r>
      <w:r w:rsidR="005879A4" w:rsidRPr="005879A4">
        <w:rPr>
          <w:sz w:val="18"/>
          <w:szCs w:val="18"/>
        </w:rPr>
        <w:t>Name)</w:t>
      </w:r>
      <w:r w:rsidRPr="005879A4">
        <w:rPr>
          <w:sz w:val="18"/>
          <w:szCs w:val="18"/>
        </w:rPr>
        <w:t>,</w:t>
      </w:r>
      <w:r w:rsidRPr="00C65C0A">
        <w:rPr>
          <w:sz w:val="24"/>
          <w:szCs w:val="24"/>
        </w:rPr>
        <w:t xml:space="preserve"> </w:t>
      </w:r>
      <w:bookmarkEnd w:id="9"/>
      <w:r w:rsidRPr="00C65C0A">
        <w:rPr>
          <w:sz w:val="24"/>
          <w:szCs w:val="24"/>
        </w:rPr>
        <w:t>a staff physician</w:t>
      </w:r>
      <w:r w:rsidR="001B59EE">
        <w:rPr>
          <w:sz w:val="24"/>
          <w:szCs w:val="24"/>
        </w:rPr>
        <w:t xml:space="preserve"> / psychologist</w:t>
      </w:r>
      <w:r w:rsidRPr="00C65C0A">
        <w:rPr>
          <w:sz w:val="24"/>
          <w:szCs w:val="24"/>
        </w:rPr>
        <w:t xml:space="preserve"> (please circle), duly licensed to practice in the State of California, and presently employed at </w:t>
      </w:r>
      <w:bookmarkStart w:id="10" w:name="Text24"/>
      <w:r w:rsidR="005879A4">
        <w:rPr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default w:val="____________________________"/>
            </w:textInput>
          </w:ffData>
        </w:fldChar>
      </w:r>
      <w:r w:rsidR="005879A4">
        <w:rPr>
          <w:sz w:val="24"/>
          <w:szCs w:val="24"/>
        </w:rPr>
        <w:instrText xml:space="preserve"> FORMTEXT </w:instrText>
      </w:r>
      <w:r w:rsidR="005879A4">
        <w:rPr>
          <w:sz w:val="24"/>
          <w:szCs w:val="24"/>
        </w:rPr>
      </w:r>
      <w:r w:rsidR="005879A4">
        <w:rPr>
          <w:sz w:val="24"/>
          <w:szCs w:val="24"/>
        </w:rPr>
        <w:fldChar w:fldCharType="separate"/>
      </w:r>
      <w:r w:rsidR="005879A4">
        <w:rPr>
          <w:noProof/>
          <w:sz w:val="24"/>
          <w:szCs w:val="24"/>
        </w:rPr>
        <w:t>____________________________</w:t>
      </w:r>
      <w:r w:rsidR="005879A4">
        <w:rPr>
          <w:sz w:val="24"/>
          <w:szCs w:val="24"/>
        </w:rPr>
        <w:fldChar w:fldCharType="end"/>
      </w:r>
      <w:bookmarkEnd w:id="10"/>
      <w:r w:rsidR="005879A4">
        <w:rPr>
          <w:sz w:val="24"/>
          <w:szCs w:val="24"/>
        </w:rPr>
        <w:t xml:space="preserve"> </w:t>
      </w:r>
      <w:r w:rsidR="005879A4" w:rsidRPr="005879A4">
        <w:rPr>
          <w:sz w:val="18"/>
          <w:szCs w:val="18"/>
        </w:rPr>
        <w:t>(Place of Employment)</w:t>
      </w:r>
      <w:r w:rsidRPr="00C65C0A">
        <w:rPr>
          <w:sz w:val="24"/>
          <w:szCs w:val="24"/>
        </w:rPr>
        <w:t>, declare as follows:</w:t>
      </w:r>
    </w:p>
    <w:p w14:paraId="386C2A03" w14:textId="77777777" w:rsidR="00C65C0A" w:rsidRPr="005879A4" w:rsidRDefault="00C65C0A" w:rsidP="005879A4">
      <w:pPr>
        <w:spacing w:line="480" w:lineRule="auto"/>
        <w:rPr>
          <w:sz w:val="18"/>
          <w:szCs w:val="18"/>
        </w:rPr>
      </w:pPr>
      <w:r w:rsidRPr="00C65C0A">
        <w:rPr>
          <w:sz w:val="24"/>
          <w:szCs w:val="24"/>
        </w:rPr>
        <w:tab/>
        <w:t xml:space="preserve">1. </w:t>
      </w:r>
      <w:r w:rsidR="005879A4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="005879A4">
        <w:rPr>
          <w:sz w:val="24"/>
          <w:szCs w:val="24"/>
        </w:rPr>
        <w:instrText xml:space="preserve"> FORMTEXT </w:instrText>
      </w:r>
      <w:r w:rsidR="005879A4">
        <w:rPr>
          <w:sz w:val="24"/>
          <w:szCs w:val="24"/>
        </w:rPr>
      </w:r>
      <w:r w:rsidR="005879A4">
        <w:rPr>
          <w:sz w:val="24"/>
          <w:szCs w:val="24"/>
        </w:rPr>
        <w:fldChar w:fldCharType="separate"/>
      </w:r>
      <w:r w:rsidR="005879A4">
        <w:rPr>
          <w:noProof/>
          <w:sz w:val="24"/>
          <w:szCs w:val="24"/>
        </w:rPr>
        <w:t>_________________________________</w:t>
      </w:r>
      <w:r w:rsidR="005879A4">
        <w:rPr>
          <w:sz w:val="24"/>
          <w:szCs w:val="24"/>
        </w:rPr>
        <w:fldChar w:fldCharType="end"/>
      </w:r>
      <w:r w:rsidR="005879A4">
        <w:rPr>
          <w:sz w:val="24"/>
          <w:szCs w:val="24"/>
        </w:rPr>
        <w:t xml:space="preserve"> </w:t>
      </w:r>
      <w:r w:rsidR="005879A4">
        <w:rPr>
          <w:sz w:val="18"/>
          <w:szCs w:val="18"/>
        </w:rPr>
        <w:t>(</w:t>
      </w:r>
      <w:r w:rsidR="005879A4" w:rsidRPr="005879A4">
        <w:rPr>
          <w:sz w:val="18"/>
          <w:szCs w:val="18"/>
        </w:rPr>
        <w:t>Conservatee's Name</w:t>
      </w:r>
      <w:r w:rsidR="005879A4">
        <w:rPr>
          <w:sz w:val="18"/>
          <w:szCs w:val="18"/>
        </w:rPr>
        <w:t>)</w:t>
      </w:r>
      <w:r w:rsidRPr="00C65C0A">
        <w:rPr>
          <w:sz w:val="24"/>
          <w:szCs w:val="24"/>
        </w:rPr>
        <w:t xml:space="preserve">, age </w:t>
      </w:r>
      <w:bookmarkStart w:id="11" w:name="Text25"/>
      <w:r w:rsidR="005879A4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default w:val="______"/>
            </w:textInput>
          </w:ffData>
        </w:fldChar>
      </w:r>
      <w:r w:rsidR="005879A4">
        <w:rPr>
          <w:sz w:val="24"/>
          <w:szCs w:val="24"/>
        </w:rPr>
        <w:instrText xml:space="preserve"> FORMTEXT </w:instrText>
      </w:r>
      <w:r w:rsidR="005879A4">
        <w:rPr>
          <w:sz w:val="24"/>
          <w:szCs w:val="24"/>
        </w:rPr>
      </w:r>
      <w:r w:rsidR="005879A4">
        <w:rPr>
          <w:sz w:val="24"/>
          <w:szCs w:val="24"/>
        </w:rPr>
        <w:fldChar w:fldCharType="separate"/>
      </w:r>
      <w:r w:rsidR="005879A4">
        <w:rPr>
          <w:noProof/>
          <w:sz w:val="24"/>
          <w:szCs w:val="24"/>
        </w:rPr>
        <w:t>______</w:t>
      </w:r>
      <w:r w:rsidR="005879A4">
        <w:rPr>
          <w:sz w:val="24"/>
          <w:szCs w:val="24"/>
        </w:rPr>
        <w:fldChar w:fldCharType="end"/>
      </w:r>
      <w:bookmarkEnd w:id="11"/>
      <w:r w:rsidR="005879A4">
        <w:rPr>
          <w:sz w:val="24"/>
          <w:szCs w:val="24"/>
        </w:rPr>
        <w:t xml:space="preserve"> </w:t>
      </w:r>
      <w:r w:rsidR="005879A4" w:rsidRPr="005879A4">
        <w:rPr>
          <w:sz w:val="18"/>
          <w:szCs w:val="18"/>
        </w:rPr>
        <w:t>(Age)</w:t>
      </w:r>
      <w:r w:rsidRPr="00C65C0A">
        <w:rPr>
          <w:sz w:val="24"/>
          <w:szCs w:val="24"/>
        </w:rPr>
        <w:t xml:space="preserve">, was admitted to </w:t>
      </w:r>
      <w:bookmarkStart w:id="12" w:name="Text26"/>
      <w:r w:rsidR="005879A4"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default w:val="__________________________________________"/>
            </w:textInput>
          </w:ffData>
        </w:fldChar>
      </w:r>
      <w:r w:rsidR="005879A4">
        <w:rPr>
          <w:sz w:val="24"/>
          <w:szCs w:val="24"/>
        </w:rPr>
        <w:instrText xml:space="preserve"> FORMTEXT </w:instrText>
      </w:r>
      <w:r w:rsidR="005879A4">
        <w:rPr>
          <w:sz w:val="24"/>
          <w:szCs w:val="24"/>
        </w:rPr>
      </w:r>
      <w:r w:rsidR="005879A4">
        <w:rPr>
          <w:sz w:val="24"/>
          <w:szCs w:val="24"/>
        </w:rPr>
        <w:fldChar w:fldCharType="separate"/>
      </w:r>
      <w:r w:rsidR="005879A4">
        <w:rPr>
          <w:noProof/>
          <w:sz w:val="24"/>
          <w:szCs w:val="24"/>
        </w:rPr>
        <w:t>__________________________________________</w:t>
      </w:r>
      <w:r w:rsidR="005879A4">
        <w:rPr>
          <w:sz w:val="24"/>
          <w:szCs w:val="24"/>
        </w:rPr>
        <w:fldChar w:fldCharType="end"/>
      </w:r>
      <w:bookmarkEnd w:id="12"/>
      <w:r>
        <w:rPr>
          <w:sz w:val="24"/>
          <w:szCs w:val="24"/>
        </w:rPr>
        <w:t xml:space="preserve"> </w:t>
      </w:r>
      <w:r w:rsidR="005879A4" w:rsidRPr="005879A4">
        <w:rPr>
          <w:sz w:val="18"/>
          <w:szCs w:val="18"/>
        </w:rPr>
        <w:t>(Name of Facility)</w:t>
      </w:r>
      <w:r w:rsidR="005879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bookmarkStart w:id="13" w:name="Text27"/>
      <w:r w:rsidR="005879A4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default w:val="_______________"/>
            </w:textInput>
          </w:ffData>
        </w:fldChar>
      </w:r>
      <w:r w:rsidR="005879A4">
        <w:rPr>
          <w:sz w:val="24"/>
          <w:szCs w:val="24"/>
        </w:rPr>
        <w:instrText xml:space="preserve"> FORMTEXT </w:instrText>
      </w:r>
      <w:r w:rsidR="005879A4">
        <w:rPr>
          <w:sz w:val="24"/>
          <w:szCs w:val="24"/>
        </w:rPr>
      </w:r>
      <w:r w:rsidR="005879A4">
        <w:rPr>
          <w:sz w:val="24"/>
          <w:szCs w:val="24"/>
        </w:rPr>
        <w:fldChar w:fldCharType="separate"/>
      </w:r>
      <w:r w:rsidR="005879A4">
        <w:rPr>
          <w:noProof/>
          <w:sz w:val="24"/>
          <w:szCs w:val="24"/>
        </w:rPr>
        <w:t>_______________</w:t>
      </w:r>
      <w:r w:rsidR="005879A4">
        <w:rPr>
          <w:sz w:val="24"/>
          <w:szCs w:val="24"/>
        </w:rPr>
        <w:fldChar w:fldCharType="end"/>
      </w:r>
      <w:bookmarkEnd w:id="13"/>
      <w:r w:rsidR="005879A4">
        <w:rPr>
          <w:sz w:val="24"/>
          <w:szCs w:val="24"/>
        </w:rPr>
        <w:t xml:space="preserve"> </w:t>
      </w:r>
      <w:r w:rsidR="005879A4" w:rsidRPr="005879A4">
        <w:rPr>
          <w:sz w:val="18"/>
          <w:szCs w:val="18"/>
        </w:rPr>
        <w:t>(Date of Admission)</w:t>
      </w:r>
      <w:r w:rsidRPr="00C65C0A">
        <w:rPr>
          <w:sz w:val="24"/>
          <w:szCs w:val="24"/>
        </w:rPr>
        <w:t>, and is presently a patient at the above facility.</w:t>
      </w:r>
    </w:p>
    <w:p w14:paraId="28947408" w14:textId="77777777" w:rsidR="00C65C0A" w:rsidRPr="00C65C0A" w:rsidRDefault="00C65C0A" w:rsidP="00C65C0A">
      <w:pPr>
        <w:spacing w:line="480" w:lineRule="auto"/>
        <w:rPr>
          <w:sz w:val="24"/>
          <w:szCs w:val="24"/>
        </w:rPr>
      </w:pPr>
      <w:r w:rsidRPr="00C65C0A">
        <w:rPr>
          <w:sz w:val="24"/>
          <w:szCs w:val="24"/>
        </w:rPr>
        <w:tab/>
        <w:t>2.</w:t>
      </w:r>
      <w:r w:rsidRPr="00C65C0A">
        <w:rPr>
          <w:sz w:val="24"/>
          <w:szCs w:val="24"/>
        </w:rPr>
        <w:tab/>
        <w:t>I have examined the above-named conservatee while said person was a patient at the above facility for the purpose of determining the clinical condition of said person.</w:t>
      </w:r>
    </w:p>
    <w:p w14:paraId="6234208F" w14:textId="77777777" w:rsidR="00212CEA" w:rsidRDefault="00C65C0A" w:rsidP="00C65C0A">
      <w:pPr>
        <w:spacing w:line="480" w:lineRule="auto"/>
        <w:rPr>
          <w:sz w:val="24"/>
          <w:szCs w:val="24"/>
        </w:rPr>
      </w:pPr>
      <w:r w:rsidRPr="00C65C0A">
        <w:rPr>
          <w:sz w:val="24"/>
          <w:szCs w:val="24"/>
        </w:rPr>
        <w:tab/>
        <w:t>3.</w:t>
      </w:r>
      <w:r w:rsidRPr="00C65C0A">
        <w:rPr>
          <w:sz w:val="24"/>
          <w:szCs w:val="24"/>
        </w:rPr>
        <w:tab/>
        <w:t xml:space="preserve">I observed the above-named conservatee to exhibit the following clinical symptoms: </w:t>
      </w:r>
      <w:bookmarkStart w:id="14" w:name="Text28"/>
      <w:bookmarkStart w:id="15" w:name="_Hlk187240950"/>
      <w:r w:rsidR="005879A4"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="005879A4">
        <w:rPr>
          <w:sz w:val="24"/>
          <w:szCs w:val="24"/>
        </w:rPr>
        <w:instrText xml:space="preserve"> FORMTEXT </w:instrText>
      </w:r>
      <w:r w:rsidR="005879A4">
        <w:rPr>
          <w:sz w:val="24"/>
          <w:szCs w:val="24"/>
        </w:rPr>
      </w:r>
      <w:r w:rsidR="005879A4">
        <w:rPr>
          <w:sz w:val="24"/>
          <w:szCs w:val="24"/>
        </w:rPr>
        <w:fldChar w:fldCharType="separate"/>
      </w:r>
      <w:r w:rsidR="005879A4">
        <w:rPr>
          <w:noProof/>
          <w:sz w:val="24"/>
          <w:szCs w:val="24"/>
        </w:rPr>
        <w:t>_______________________________________________________________________________</w:t>
      </w:r>
      <w:r w:rsidR="005879A4">
        <w:rPr>
          <w:sz w:val="24"/>
          <w:szCs w:val="24"/>
        </w:rPr>
        <w:fldChar w:fldCharType="end"/>
      </w:r>
      <w:bookmarkEnd w:id="14"/>
    </w:p>
    <w:p w14:paraId="04D1FCFF" w14:textId="77777777" w:rsidR="00C65C0A" w:rsidRPr="00C65C0A" w:rsidRDefault="00212CEA" w:rsidP="00C65C0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fldChar w:fldCharType="end"/>
      </w:r>
      <w:r w:rsidR="00C65C0A">
        <w:rPr>
          <w:sz w:val="24"/>
          <w:szCs w:val="24"/>
        </w:rPr>
        <w:t>.</w:t>
      </w:r>
    </w:p>
    <w:bookmarkEnd w:id="15"/>
    <w:p w14:paraId="06E37D76" w14:textId="77777777" w:rsidR="00212CEA" w:rsidRDefault="00C65C0A" w:rsidP="00C65C0A">
      <w:pPr>
        <w:spacing w:line="480" w:lineRule="auto"/>
        <w:rPr>
          <w:sz w:val="24"/>
          <w:szCs w:val="24"/>
        </w:rPr>
      </w:pPr>
      <w:r w:rsidRPr="00C65C0A">
        <w:rPr>
          <w:sz w:val="24"/>
          <w:szCs w:val="24"/>
        </w:rPr>
        <w:lastRenderedPageBreak/>
        <w:tab/>
        <w:t>4.</w:t>
      </w:r>
      <w:r w:rsidRPr="00C65C0A">
        <w:rPr>
          <w:sz w:val="24"/>
          <w:szCs w:val="24"/>
        </w:rPr>
        <w:tab/>
        <w:t xml:space="preserve">Based on my examination and observation of said person, my diagnosis of the above-named conservatee’s clinical condition is as follows: </w:t>
      </w:r>
      <w:bookmarkStart w:id="16" w:name="Text29"/>
      <w:bookmarkStart w:id="17" w:name="_Hlk187240165"/>
      <w:r w:rsidR="005879A4"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default w:val="____________________________________"/>
            </w:textInput>
          </w:ffData>
        </w:fldChar>
      </w:r>
      <w:r w:rsidR="005879A4">
        <w:rPr>
          <w:sz w:val="24"/>
          <w:szCs w:val="24"/>
        </w:rPr>
        <w:instrText xml:space="preserve"> FORMTEXT </w:instrText>
      </w:r>
      <w:r w:rsidR="005879A4">
        <w:rPr>
          <w:sz w:val="24"/>
          <w:szCs w:val="24"/>
        </w:rPr>
      </w:r>
      <w:r w:rsidR="005879A4">
        <w:rPr>
          <w:sz w:val="24"/>
          <w:szCs w:val="24"/>
        </w:rPr>
        <w:fldChar w:fldCharType="separate"/>
      </w:r>
      <w:r w:rsidR="005879A4">
        <w:rPr>
          <w:noProof/>
          <w:sz w:val="24"/>
          <w:szCs w:val="24"/>
        </w:rPr>
        <w:t>____________________________________</w:t>
      </w:r>
      <w:r w:rsidR="005879A4">
        <w:rPr>
          <w:sz w:val="24"/>
          <w:szCs w:val="24"/>
        </w:rPr>
        <w:fldChar w:fldCharType="end"/>
      </w:r>
      <w:bookmarkEnd w:id="16"/>
    </w:p>
    <w:p w14:paraId="6050BB88" w14:textId="77777777" w:rsidR="00C65C0A" w:rsidRPr="00C65C0A" w:rsidRDefault="00212CEA" w:rsidP="00C65C0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fldChar w:fldCharType="end"/>
      </w:r>
      <w:r w:rsidR="00C65C0A">
        <w:rPr>
          <w:sz w:val="24"/>
          <w:szCs w:val="24"/>
        </w:rPr>
        <w:t>.</w:t>
      </w:r>
    </w:p>
    <w:bookmarkEnd w:id="17"/>
    <w:p w14:paraId="14373BEE" w14:textId="77777777" w:rsidR="00212CEA" w:rsidRDefault="00C65C0A" w:rsidP="00A84170">
      <w:pPr>
        <w:spacing w:line="480" w:lineRule="auto"/>
        <w:rPr>
          <w:sz w:val="24"/>
          <w:szCs w:val="24"/>
        </w:rPr>
      </w:pPr>
      <w:r w:rsidRPr="00C65C0A">
        <w:rPr>
          <w:sz w:val="24"/>
          <w:szCs w:val="24"/>
        </w:rPr>
        <w:tab/>
        <w:t>5.</w:t>
      </w:r>
      <w:r w:rsidRPr="00C65C0A">
        <w:rPr>
          <w:sz w:val="24"/>
          <w:szCs w:val="24"/>
        </w:rPr>
        <w:tab/>
        <w:t xml:space="preserve">Based on my examination and observation of said conservatee, the prognosis for improvement of the above-named conservatee is as follows: </w:t>
      </w:r>
      <w:r w:rsidR="00212CEA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="00212CEA">
        <w:rPr>
          <w:sz w:val="24"/>
          <w:szCs w:val="24"/>
        </w:rPr>
        <w:instrText xml:space="preserve"> FORMTEXT </w:instrText>
      </w:r>
      <w:r w:rsidR="00212CEA">
        <w:rPr>
          <w:sz w:val="24"/>
          <w:szCs w:val="24"/>
        </w:rPr>
      </w:r>
      <w:r w:rsidR="00212CEA">
        <w:rPr>
          <w:sz w:val="24"/>
          <w:szCs w:val="24"/>
        </w:rPr>
        <w:fldChar w:fldCharType="separate"/>
      </w:r>
      <w:r w:rsidR="00212CEA">
        <w:rPr>
          <w:noProof/>
          <w:sz w:val="24"/>
          <w:szCs w:val="24"/>
        </w:rPr>
        <w:t>______________________________</w:t>
      </w:r>
      <w:r w:rsidR="00212CEA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2602E60A" w14:textId="77777777" w:rsidR="00A84170" w:rsidRDefault="00212CEA" w:rsidP="00A8417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fldChar w:fldCharType="end"/>
      </w:r>
      <w:r w:rsidR="00C65C0A">
        <w:rPr>
          <w:sz w:val="24"/>
          <w:szCs w:val="24"/>
        </w:rPr>
        <w:t>.</w:t>
      </w:r>
    </w:p>
    <w:p w14:paraId="583FD989" w14:textId="77777777" w:rsidR="00C65C0A" w:rsidRDefault="00A84170" w:rsidP="00A84170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The above-named</w:t>
      </w:r>
      <w:r w:rsidRPr="004765B4">
        <w:rPr>
          <w:sz w:val="24"/>
          <w:szCs w:val="24"/>
        </w:rPr>
        <w:t xml:space="preserve"> conservatee, as a result of a</w:t>
      </w:r>
      <w:r>
        <w:rPr>
          <w:sz w:val="24"/>
          <w:szCs w:val="24"/>
        </w:rPr>
        <w:t xml:space="preserve"> (circle one) (MENTAL DISORDER) (SEVERE SUBSTANCE USE DISORDER) (CO-OCCURRING MENTAL DISORDER AND SEVERE SUBSTANCE USE DISORDER), </w:t>
      </w:r>
      <w:r w:rsidRPr="004765B4">
        <w:rPr>
          <w:sz w:val="24"/>
          <w:szCs w:val="24"/>
        </w:rPr>
        <w:t>is unable to provide for personal needs for food, clothing</w:t>
      </w:r>
      <w:r>
        <w:rPr>
          <w:sz w:val="24"/>
          <w:szCs w:val="24"/>
        </w:rPr>
        <w:t xml:space="preserve">, </w:t>
      </w:r>
      <w:r w:rsidRPr="004765B4">
        <w:rPr>
          <w:sz w:val="24"/>
          <w:szCs w:val="24"/>
        </w:rPr>
        <w:t>shelter</w:t>
      </w:r>
      <w:r>
        <w:rPr>
          <w:sz w:val="24"/>
          <w:szCs w:val="24"/>
        </w:rPr>
        <w:t>, personal safety, or necessary medical treatment</w:t>
      </w:r>
      <w:r w:rsidRPr="004765B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765B4">
        <w:rPr>
          <w:sz w:val="24"/>
          <w:szCs w:val="24"/>
        </w:rPr>
        <w:t>and as a result thereof, said conservatee is still a gravely disabled person.</w:t>
      </w:r>
    </w:p>
    <w:p w14:paraId="248936AF" w14:textId="77777777" w:rsidR="00152D82" w:rsidRPr="00C65C0A" w:rsidRDefault="00152D82" w:rsidP="00A84170">
      <w:pPr>
        <w:spacing w:line="480" w:lineRule="auto"/>
        <w:ind w:firstLine="720"/>
        <w:rPr>
          <w:sz w:val="24"/>
          <w:szCs w:val="24"/>
        </w:rPr>
      </w:pPr>
    </w:p>
    <w:p w14:paraId="3F03B037" w14:textId="77777777" w:rsidR="00C65C0A" w:rsidRDefault="00C65C0A" w:rsidP="00C65C0A">
      <w:pPr>
        <w:spacing w:line="480" w:lineRule="auto"/>
        <w:rPr>
          <w:sz w:val="24"/>
          <w:szCs w:val="24"/>
        </w:rPr>
      </w:pPr>
      <w:r w:rsidRPr="00C65C0A">
        <w:rPr>
          <w:sz w:val="24"/>
          <w:szCs w:val="24"/>
        </w:rPr>
        <w:tab/>
        <w:t xml:space="preserve">I declare under penalty of perjury that the foregoing is true and correct. </w:t>
      </w:r>
    </w:p>
    <w:p w14:paraId="0B8C0341" w14:textId="77777777" w:rsidR="00152D82" w:rsidRDefault="00152D82" w:rsidP="00C65C0A">
      <w:pPr>
        <w:spacing w:line="480" w:lineRule="auto"/>
        <w:rPr>
          <w:sz w:val="24"/>
          <w:szCs w:val="24"/>
        </w:rPr>
      </w:pPr>
      <w:bookmarkStart w:id="18" w:name="_Hlk187243169"/>
    </w:p>
    <w:p w14:paraId="15657CDA" w14:textId="77777777" w:rsidR="00C65C0A" w:rsidRPr="00C65C0A" w:rsidRDefault="00C65C0A" w:rsidP="00C65C0A">
      <w:pPr>
        <w:spacing w:line="480" w:lineRule="auto"/>
        <w:rPr>
          <w:sz w:val="24"/>
          <w:szCs w:val="24"/>
        </w:rPr>
      </w:pPr>
      <w:r w:rsidRPr="00C65C0A">
        <w:rPr>
          <w:sz w:val="24"/>
          <w:szCs w:val="24"/>
        </w:rPr>
        <w:t>Executed at ____________________________, California, on ______________, 20____.</w:t>
      </w:r>
    </w:p>
    <w:p w14:paraId="71737F6C" w14:textId="77777777" w:rsidR="00C65C0A" w:rsidRPr="00C65C0A" w:rsidRDefault="00C65C0A" w:rsidP="00C65C0A">
      <w:pPr>
        <w:spacing w:line="480" w:lineRule="auto"/>
        <w:rPr>
          <w:sz w:val="24"/>
          <w:szCs w:val="24"/>
        </w:rPr>
      </w:pPr>
    </w:p>
    <w:p w14:paraId="76EC5654" w14:textId="77777777" w:rsidR="00CC0813" w:rsidRPr="00C65C0A" w:rsidRDefault="00C65C0A" w:rsidP="00C65C0A">
      <w:pPr>
        <w:rPr>
          <w:sz w:val="24"/>
          <w:szCs w:val="24"/>
        </w:rPr>
      </w:pPr>
      <w:bookmarkStart w:id="19" w:name="_Hlk187243371"/>
      <w:r w:rsidRPr="00C65C0A">
        <w:rPr>
          <w:sz w:val="24"/>
          <w:szCs w:val="24"/>
        </w:rPr>
        <w:tab/>
      </w:r>
      <w:r w:rsidRPr="00C65C0A">
        <w:rPr>
          <w:sz w:val="24"/>
          <w:szCs w:val="24"/>
        </w:rPr>
        <w:tab/>
      </w:r>
      <w:r w:rsidRPr="00C65C0A">
        <w:rPr>
          <w:sz w:val="24"/>
          <w:szCs w:val="24"/>
        </w:rPr>
        <w:tab/>
      </w:r>
      <w:r w:rsidRPr="00C65C0A">
        <w:rPr>
          <w:sz w:val="24"/>
          <w:szCs w:val="24"/>
        </w:rPr>
        <w:tab/>
      </w:r>
      <w:r w:rsidRPr="00C65C0A">
        <w:rPr>
          <w:sz w:val="24"/>
          <w:szCs w:val="24"/>
        </w:rPr>
        <w:tab/>
      </w:r>
      <w:r w:rsidRPr="00C65C0A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</w:t>
      </w:r>
      <w:bookmarkEnd w:id="18"/>
      <w:r w:rsidRPr="00C65C0A">
        <w:rPr>
          <w:sz w:val="24"/>
          <w:szCs w:val="24"/>
        </w:rPr>
        <w:tab/>
      </w:r>
      <w:r w:rsidRPr="00C65C0A">
        <w:rPr>
          <w:sz w:val="24"/>
          <w:szCs w:val="24"/>
        </w:rPr>
        <w:tab/>
      </w:r>
      <w:r w:rsidRPr="00C65C0A">
        <w:rPr>
          <w:sz w:val="24"/>
          <w:szCs w:val="24"/>
        </w:rPr>
        <w:tab/>
      </w:r>
      <w:r w:rsidRPr="00C65C0A">
        <w:rPr>
          <w:sz w:val="24"/>
          <w:szCs w:val="24"/>
        </w:rPr>
        <w:tab/>
      </w:r>
      <w:r w:rsidRPr="00C65C0A">
        <w:rPr>
          <w:sz w:val="24"/>
          <w:szCs w:val="24"/>
        </w:rPr>
        <w:tab/>
      </w:r>
      <w:r w:rsidRPr="00C65C0A">
        <w:rPr>
          <w:sz w:val="24"/>
          <w:szCs w:val="24"/>
        </w:rPr>
        <w:tab/>
      </w:r>
      <w:r w:rsidRPr="00C65C0A">
        <w:rPr>
          <w:sz w:val="24"/>
          <w:szCs w:val="24"/>
        </w:rPr>
        <w:tab/>
        <w:t>Physician</w:t>
      </w:r>
      <w:r w:rsidR="001B59EE">
        <w:rPr>
          <w:sz w:val="24"/>
          <w:szCs w:val="24"/>
        </w:rPr>
        <w:t>/Psychologist</w:t>
      </w:r>
      <w:r w:rsidRPr="00C65C0A">
        <w:rPr>
          <w:sz w:val="24"/>
          <w:szCs w:val="24"/>
        </w:rPr>
        <w:tab/>
      </w:r>
      <w:bookmarkEnd w:id="19"/>
    </w:p>
    <w:sectPr w:rsidR="00CC0813" w:rsidRPr="00C65C0A" w:rsidSect="0029446F">
      <w:headerReference w:type="default" r:id="rId7"/>
      <w:footerReference w:type="default" r:id="rId8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0377E" w14:textId="77777777" w:rsidR="004031E3" w:rsidRDefault="004031E3">
      <w:r>
        <w:separator/>
      </w:r>
    </w:p>
  </w:endnote>
  <w:endnote w:type="continuationSeparator" w:id="0">
    <w:p w14:paraId="102C376E" w14:textId="77777777" w:rsidR="004031E3" w:rsidRDefault="0040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3105" w14:textId="77777777" w:rsidR="00D053BA" w:rsidRPr="000D4354" w:rsidRDefault="00F6277C" w:rsidP="00D053BA">
    <w:pPr>
      <w:pStyle w:val="Footer"/>
      <w:jc w:val="center"/>
    </w:pPr>
    <w:r>
      <w:rPr>
        <w:noProof/>
      </w:rPr>
      <w:pict w14:anchorId="0738904D">
        <v:line id="Line 5" o:spid="_x0000_s2053" style="position:absolute;left:0;text-align:left;z-index:251664384;visibility:visible" from="9.15pt,-10.15pt" to="472.6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Yfd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fz+Syf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"/>
      </w:pict>
    </w:r>
    <w:r w:rsidR="00D053BA" w:rsidRPr="000D4354">
      <w:t xml:space="preserve">- </w:t>
    </w:r>
    <w:r w:rsidR="00D053BA" w:rsidRPr="000D4354">
      <w:fldChar w:fldCharType="begin"/>
    </w:r>
    <w:r w:rsidR="00D053BA" w:rsidRPr="000D4354">
      <w:instrText xml:space="preserve"> PAGE </w:instrText>
    </w:r>
    <w:r w:rsidR="00D053BA" w:rsidRPr="000D4354">
      <w:fldChar w:fldCharType="separate"/>
    </w:r>
    <w:r w:rsidR="00B64E2B">
      <w:rPr>
        <w:noProof/>
      </w:rPr>
      <w:t>2</w:t>
    </w:r>
    <w:r w:rsidR="00D053BA" w:rsidRPr="000D4354">
      <w:fldChar w:fldCharType="end"/>
    </w:r>
    <w:r w:rsidR="00D053BA" w:rsidRPr="000D4354">
      <w:t xml:space="preserve"> -</w:t>
    </w:r>
    <w:r w:rsidR="00D053BA" w:rsidRPr="000D4354">
      <w:br/>
    </w:r>
    <w:r w:rsidR="00C65C0A" w:rsidRPr="00C65C0A">
      <w:t>Physician</w:t>
    </w:r>
    <w:r w:rsidR="001B59EE">
      <w:t xml:space="preserve">/Psychologist </w:t>
    </w:r>
    <w:r w:rsidR="00C65C0A" w:rsidRPr="00C65C0A">
      <w:t>Renewal Declaration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5912" w14:textId="77777777" w:rsidR="004031E3" w:rsidRDefault="004031E3">
      <w:r>
        <w:separator/>
      </w:r>
    </w:p>
  </w:footnote>
  <w:footnote w:type="continuationSeparator" w:id="0">
    <w:p w14:paraId="1CAD256B" w14:textId="77777777" w:rsidR="004031E3" w:rsidRDefault="0040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315E" w14:textId="77777777" w:rsidR="00F43491" w:rsidRDefault="00F6277C">
    <w:pPr>
      <w:pStyle w:val="Header"/>
    </w:pPr>
    <w:r>
      <w:rPr>
        <w:noProof/>
      </w:rPr>
      <w:pict w14:anchorId="43E4FA50">
        <v:line id="Line 1" o:spid="_x0000_s2049" style="position:absolute;z-index:251662336;visibility:visible;mso-position-horizontal-relative:page;mso-position-vertical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4263A30F">
        <v:rect id="Rectangle 2" o:spid="_x0000_s2050" style="position:absolute;margin-left:-50.4pt;margin-top:-7.2pt;width:36pt;height:662.4pt;z-index:2516592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" o:allowincell="f" filled="f" stroked="f">
          <v:textbox inset="1pt,1pt,1pt,1pt">
            <w:txbxContent>
              <w:p w14:paraId="51077E8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278E41C3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177D9036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47122E33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1F83386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081804D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1C7E66C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38399C63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15314F5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1FBE94F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6D660DC3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7F2AF4F6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2E047CC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7D33980F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3F5D796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00063085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08800D3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3388124F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0633369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75C1F09B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2C385B8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091C0F35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14800A7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0F1E698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1CC2070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5A95565D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2E1F030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76C4FEAF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7E6B6E2A" w14:textId="77777777" w:rsidR="00F43491" w:rsidRDefault="00F43491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037341AE">
        <v:line id="Line 3" o:spid="_x0000_s2051" style="position:absolute;z-index:251660288;visibility:visible;mso-position-horizontal-relative:margin;mso-position-vertical-relative:margin" from="-3.6pt,-1in" to="-3.5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77AB71C5">
        <v:line id="Line 4" o:spid="_x0000_s2052" style="position:absolute;z-index:251661312;visibility:visible;mso-position-horizontal-relative:margin;mso-position-vertical-relative:margin" from="-7.2pt,-1in" to="-7.1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1B7"/>
    <w:multiLevelType w:val="hybridMultilevel"/>
    <w:tmpl w:val="FFFFFFFF"/>
    <w:lvl w:ilvl="0" w:tplc="A80C3D20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0687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315B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4B6F53"/>
    <w:multiLevelType w:val="hybridMultilevel"/>
    <w:tmpl w:val="FFFFFFFF"/>
    <w:lvl w:ilvl="0" w:tplc="A80C3D20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8F0FF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F05403"/>
    <w:multiLevelType w:val="hybridMultilevel"/>
    <w:tmpl w:val="FFFFFFFF"/>
    <w:lvl w:ilvl="0" w:tplc="A80C3D20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6696433">
    <w:abstractNumId w:val="2"/>
  </w:num>
  <w:num w:numId="2" w16cid:durableId="1643382422">
    <w:abstractNumId w:val="5"/>
  </w:num>
  <w:num w:numId="3" w16cid:durableId="1790973164">
    <w:abstractNumId w:val="3"/>
  </w:num>
  <w:num w:numId="4" w16cid:durableId="1449548359">
    <w:abstractNumId w:val="0"/>
  </w:num>
  <w:num w:numId="5" w16cid:durableId="781343060">
    <w:abstractNumId w:val="4"/>
  </w:num>
  <w:num w:numId="6" w16cid:durableId="94322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A49EB"/>
    <w:rsid w:val="00005623"/>
    <w:rsid w:val="000138B6"/>
    <w:rsid w:val="00055812"/>
    <w:rsid w:val="00055E7C"/>
    <w:rsid w:val="0007368E"/>
    <w:rsid w:val="000C4747"/>
    <w:rsid w:val="000D4354"/>
    <w:rsid w:val="00152D82"/>
    <w:rsid w:val="001A2A4E"/>
    <w:rsid w:val="001B59EE"/>
    <w:rsid w:val="001E2835"/>
    <w:rsid w:val="00212CEA"/>
    <w:rsid w:val="00215C18"/>
    <w:rsid w:val="00216F37"/>
    <w:rsid w:val="002909CA"/>
    <w:rsid w:val="0029446F"/>
    <w:rsid w:val="002B4C2E"/>
    <w:rsid w:val="002F1B9A"/>
    <w:rsid w:val="00326E58"/>
    <w:rsid w:val="00346673"/>
    <w:rsid w:val="004031E3"/>
    <w:rsid w:val="004179F4"/>
    <w:rsid w:val="00447C5B"/>
    <w:rsid w:val="0045259B"/>
    <w:rsid w:val="00453EEF"/>
    <w:rsid w:val="004765B4"/>
    <w:rsid w:val="004F210E"/>
    <w:rsid w:val="00541E0A"/>
    <w:rsid w:val="00572D41"/>
    <w:rsid w:val="005879A4"/>
    <w:rsid w:val="0059720A"/>
    <w:rsid w:val="005A32A0"/>
    <w:rsid w:val="005A49EB"/>
    <w:rsid w:val="00640395"/>
    <w:rsid w:val="006501D0"/>
    <w:rsid w:val="00661BDF"/>
    <w:rsid w:val="006D4909"/>
    <w:rsid w:val="00703B89"/>
    <w:rsid w:val="00720D60"/>
    <w:rsid w:val="00733126"/>
    <w:rsid w:val="007517A6"/>
    <w:rsid w:val="00763B4B"/>
    <w:rsid w:val="00780ECC"/>
    <w:rsid w:val="007C4D14"/>
    <w:rsid w:val="007F7D2E"/>
    <w:rsid w:val="00812D9F"/>
    <w:rsid w:val="00862FD8"/>
    <w:rsid w:val="00892BDF"/>
    <w:rsid w:val="008A1382"/>
    <w:rsid w:val="008F0D84"/>
    <w:rsid w:val="008F1CDD"/>
    <w:rsid w:val="00915B4D"/>
    <w:rsid w:val="00947C0C"/>
    <w:rsid w:val="009611BF"/>
    <w:rsid w:val="009B7D74"/>
    <w:rsid w:val="009E178B"/>
    <w:rsid w:val="00A36553"/>
    <w:rsid w:val="00A84170"/>
    <w:rsid w:val="00A928BF"/>
    <w:rsid w:val="00AE2BD4"/>
    <w:rsid w:val="00B15EAF"/>
    <w:rsid w:val="00B56A4C"/>
    <w:rsid w:val="00B62150"/>
    <w:rsid w:val="00B64E2B"/>
    <w:rsid w:val="00B831FC"/>
    <w:rsid w:val="00BE0216"/>
    <w:rsid w:val="00C22E31"/>
    <w:rsid w:val="00C65C0A"/>
    <w:rsid w:val="00CA274C"/>
    <w:rsid w:val="00CB1E61"/>
    <w:rsid w:val="00CC0813"/>
    <w:rsid w:val="00D053BA"/>
    <w:rsid w:val="00D3748F"/>
    <w:rsid w:val="00D479B0"/>
    <w:rsid w:val="00DB4CE1"/>
    <w:rsid w:val="00DC5135"/>
    <w:rsid w:val="00DD0EBE"/>
    <w:rsid w:val="00DE39C9"/>
    <w:rsid w:val="00E326A8"/>
    <w:rsid w:val="00E5372A"/>
    <w:rsid w:val="00E72E51"/>
    <w:rsid w:val="00E92864"/>
    <w:rsid w:val="00EB2570"/>
    <w:rsid w:val="00EC5135"/>
    <w:rsid w:val="00ED23A7"/>
    <w:rsid w:val="00ED465B"/>
    <w:rsid w:val="00F349AF"/>
    <w:rsid w:val="00F43491"/>
    <w:rsid w:val="00F6277C"/>
    <w:rsid w:val="00F64F37"/>
    <w:rsid w:val="00F769D4"/>
    <w:rsid w:val="00FB6A73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73844748"/>
  <w14:defaultImageDpi w14:val="0"/>
  <w15:docId w15:val="{2AB022A8-0B11-49DC-AAF8-BE7D20AC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9A4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paragraph" w:styleId="ListParagraph">
    <w:name w:val="List Paragraph"/>
    <w:basedOn w:val="Normal"/>
    <w:uiPriority w:val="34"/>
    <w:qFormat/>
    <w:rsid w:val="00780ECC"/>
    <w:pPr>
      <w:ind w:left="720"/>
      <w:contextualSpacing/>
    </w:pPr>
  </w:style>
  <w:style w:type="paragraph" w:styleId="NoSpacing">
    <w:name w:val="No Spacing"/>
    <w:uiPriority w:val="1"/>
    <w:qFormat/>
    <w:rsid w:val="00CC0813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A84170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A84170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76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2536</Characters>
  <Application>Microsoft Office Word</Application>
  <DocSecurity>0</DocSecurity>
  <Lines>87</Lines>
  <Paragraphs>41</Paragraphs>
  <ScaleCrop>false</ScaleCrop>
  <Company>Sacramento County Public Law Library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Reappoint LPS - Doctor Declaration</dc:title>
  <dc:subject/>
  <dc:creator>Sacramento County Public Law Library</dc:creator>
  <cp:keywords/>
  <dc:description/>
  <cp:lastModifiedBy>Kate Fitz</cp:lastModifiedBy>
  <cp:revision>2</cp:revision>
  <cp:lastPrinted>2004-07-14T17:17:00Z</cp:lastPrinted>
  <dcterms:created xsi:type="dcterms:W3CDTF">2025-12-17T19:42:00Z</dcterms:created>
  <dcterms:modified xsi:type="dcterms:W3CDTF">2025-12-17T19:42:00Z</dcterms:modified>
</cp:coreProperties>
</file>