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1C90C" w14:textId="77777777" w:rsidR="00F43491" w:rsidRPr="00AE161D" w:rsidRDefault="00F43491" w:rsidP="00D72B43">
      <w:pPr>
        <w:rPr>
          <w:sz w:val="24"/>
          <w:szCs w:val="24"/>
        </w:rPr>
      </w:pPr>
    </w:p>
    <w:sectPr w:rsidR="00F43491" w:rsidRPr="00AE161D" w:rsidSect="0029446F">
      <w:headerReference w:type="default" r:id="rId6"/>
      <w:pgSz w:w="12240" w:h="15840" w:code="1"/>
      <w:pgMar w:top="1440" w:right="720" w:bottom="1440" w:left="172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C8834" w14:textId="77777777" w:rsidR="00211011" w:rsidRDefault="00211011">
      <w:r>
        <w:separator/>
      </w:r>
    </w:p>
  </w:endnote>
  <w:endnote w:type="continuationSeparator" w:id="0">
    <w:p w14:paraId="1241C29C" w14:textId="77777777" w:rsidR="00211011" w:rsidRDefault="00211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A437A" w14:textId="77777777" w:rsidR="00211011" w:rsidRDefault="00211011">
      <w:r>
        <w:separator/>
      </w:r>
    </w:p>
  </w:footnote>
  <w:footnote w:type="continuationSeparator" w:id="0">
    <w:p w14:paraId="7FC63A40" w14:textId="77777777" w:rsidR="00211011" w:rsidRDefault="00211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3BB04" w14:textId="77777777" w:rsidR="00F43491" w:rsidRDefault="00000000">
    <w:pPr>
      <w:pStyle w:val="Header"/>
    </w:pPr>
    <w:r>
      <w:rPr>
        <w:noProof/>
      </w:rPr>
      <w:pict w14:anchorId="4B1592E1">
        <v:line id="_x0000_s1025" style="position:absolute;z-index:4;mso-position-horizontal-relative:page;mso-position-vertical-relative:page" from="8in,0" to="576.05pt,11in" o:allowincell="f">
          <v:stroke startarrowwidth="narrow" startarrowlength="short" endarrowwidth="narrow" endarrowlength="short"/>
          <w10:wrap anchorx="page" anchory="page"/>
          <w10:anchorlock/>
        </v:line>
      </w:pict>
    </w:r>
    <w:r>
      <w:rPr>
        <w:noProof/>
      </w:rPr>
      <w:pict w14:anchorId="15B0A2C6">
        <v:rect id="_x0000_s1026" style="position:absolute;margin-left:-50.4pt;margin-top:-7.2pt;width:36pt;height:662.4pt;z-index:1;mso-position-horizontal-relative:margin;mso-position-vertical-relative:margin" o:allowincell="f" filled="f" stroked="f">
          <v:textbox inset="1pt,1pt,1pt,1pt">
            <w:txbxContent>
              <w:p w14:paraId="1D0DC40B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</w:t>
                </w:r>
              </w:p>
              <w:p w14:paraId="342688AD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</w:t>
                </w:r>
              </w:p>
              <w:p w14:paraId="455634E8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3</w:t>
                </w:r>
              </w:p>
              <w:p w14:paraId="17387CE1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4</w:t>
                </w:r>
              </w:p>
              <w:p w14:paraId="6D1B79FC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5</w:t>
                </w:r>
              </w:p>
              <w:p w14:paraId="5223A5DE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6</w:t>
                </w:r>
              </w:p>
              <w:p w14:paraId="3C9F1016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7</w:t>
                </w:r>
              </w:p>
              <w:p w14:paraId="3D38FF0C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8</w:t>
                </w:r>
              </w:p>
              <w:p w14:paraId="4E9D4E25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9</w:t>
                </w:r>
              </w:p>
              <w:p w14:paraId="03CBB2AB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10</w:t>
                </w:r>
              </w:p>
              <w:p w14:paraId="3891F9B4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11</w:t>
                </w:r>
              </w:p>
              <w:p w14:paraId="53252EFA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12</w:t>
                </w:r>
              </w:p>
              <w:p w14:paraId="54881CB0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13</w:t>
                </w:r>
              </w:p>
              <w:p w14:paraId="04C16D0C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14</w:t>
                </w:r>
              </w:p>
              <w:p w14:paraId="0B81286C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15</w:t>
                </w:r>
              </w:p>
              <w:p w14:paraId="74F88083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16</w:t>
                </w:r>
              </w:p>
              <w:p w14:paraId="7C671427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17</w:t>
                </w:r>
              </w:p>
              <w:p w14:paraId="197D1208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18</w:t>
                </w:r>
              </w:p>
              <w:p w14:paraId="6E298C1A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19</w:t>
                </w:r>
              </w:p>
              <w:p w14:paraId="4AF0C16C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20</w:t>
                </w:r>
              </w:p>
              <w:p w14:paraId="11392F5E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21</w:t>
                </w:r>
              </w:p>
              <w:p w14:paraId="59DAE889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22</w:t>
                </w:r>
              </w:p>
              <w:p w14:paraId="3E17C33C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23</w:t>
                </w:r>
              </w:p>
              <w:p w14:paraId="30A9AB1E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24</w:t>
                </w:r>
              </w:p>
              <w:p w14:paraId="78165AF6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25</w:t>
                </w:r>
              </w:p>
              <w:p w14:paraId="0CAC90FF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26</w:t>
                </w:r>
              </w:p>
              <w:p w14:paraId="53434367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27</w:t>
                </w:r>
              </w:p>
              <w:p w14:paraId="567DAC2B" w14:textId="77777777" w:rsidR="00F43491" w:rsidRDefault="00F43491">
                <w:pPr>
                  <w:pStyle w:val="LineNumbers"/>
                  <w:rPr>
                    <w:sz w:val="20"/>
                  </w:rPr>
                </w:pPr>
                <w:r>
                  <w:rPr>
                    <w:sz w:val="20"/>
                  </w:rPr>
                  <w:t>28</w:t>
                </w:r>
              </w:p>
              <w:p w14:paraId="2E42E116" w14:textId="77777777" w:rsidR="00F43491" w:rsidRDefault="00F43491">
                <w:pPr>
                  <w:pStyle w:val="LineNumbers"/>
                  <w:rPr>
                    <w:sz w:val="20"/>
                  </w:rPr>
                </w:pPr>
              </w:p>
            </w:txbxContent>
          </v:textbox>
          <w10:wrap anchorx="margin" anchory="margin"/>
          <w10:anchorlock/>
        </v:rect>
      </w:pict>
    </w:r>
    <w:r>
      <w:rPr>
        <w:noProof/>
      </w:rPr>
      <w:pict w14:anchorId="34614206">
        <v:line id="_x0000_s1027" style="position:absolute;z-index:2;mso-position-horizontal-relative:margin;mso-position-vertical-relative:margin" from="-3.6pt,-1in" to="-3.55pt,10in" o:allowincell="f">
          <v:stroke startarrowwidth="narrow" startarrowlength="short" endarrowwidth="narrow" endarrowlength="short"/>
          <w10:wrap anchorx="margin" anchory="margin"/>
          <w10:anchorlock/>
        </v:line>
      </w:pict>
    </w:r>
    <w:r>
      <w:rPr>
        <w:noProof/>
      </w:rPr>
      <w:pict w14:anchorId="122EAD95">
        <v:line id="_x0000_s1028" style="position:absolute;z-index:3;mso-position-horizontal-relative:margin;mso-position-vertical-relative:margin" from="-7.2pt,-1in" to="-7.15pt,10in" o:allowincell="f">
          <v:stroke startarrowwidth="narrow" startarrowlength="short" endarrowwidth="narrow" endarrowlength="short"/>
          <w10:wrap anchorx="margin" anchory="margin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49EB"/>
    <w:rsid w:val="00211011"/>
    <w:rsid w:val="0029446F"/>
    <w:rsid w:val="0038534D"/>
    <w:rsid w:val="003E5B07"/>
    <w:rsid w:val="0048012E"/>
    <w:rsid w:val="004C1C11"/>
    <w:rsid w:val="005A49EB"/>
    <w:rsid w:val="0066726F"/>
    <w:rsid w:val="006D4909"/>
    <w:rsid w:val="007C4D14"/>
    <w:rsid w:val="008E05D3"/>
    <w:rsid w:val="00925AAD"/>
    <w:rsid w:val="00947C0C"/>
    <w:rsid w:val="00AE161D"/>
    <w:rsid w:val="00B15EAF"/>
    <w:rsid w:val="00B76407"/>
    <w:rsid w:val="00BF0147"/>
    <w:rsid w:val="00C21268"/>
    <w:rsid w:val="00D053BA"/>
    <w:rsid w:val="00D72B43"/>
    <w:rsid w:val="00E17854"/>
    <w:rsid w:val="00F4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B9583B"/>
  <w14:defaultImageDpi w14:val="0"/>
  <w15:docId w15:val="{A770F8EC-250F-4046-BFB8-D95614A08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Pr>
      <w:rFonts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Pr>
      <w:rFonts w:cs="Times New Roman"/>
    </w:rPr>
  </w:style>
  <w:style w:type="paragraph" w:customStyle="1" w:styleId="LineNumbers">
    <w:name w:val="LineNumbers"/>
    <w:basedOn w:val="Normal"/>
    <w:pPr>
      <w:spacing w:line="463" w:lineRule="exact"/>
      <w:jc w:val="right"/>
    </w:pPr>
    <w:rPr>
      <w:rFonts w:ascii="Courier New" w:hAnsi="Courier New"/>
      <w:sz w:val="18"/>
    </w:rPr>
  </w:style>
  <w:style w:type="paragraph" w:customStyle="1" w:styleId="SingleSpacing">
    <w:name w:val="Single Spacing"/>
    <w:basedOn w:val="Normal"/>
    <w:rsid w:val="00D053BA"/>
    <w:pPr>
      <w:overflowPunct/>
      <w:autoSpaceDE/>
      <w:autoSpaceDN/>
      <w:adjustRightInd/>
      <w:spacing w:line="227" w:lineRule="exact"/>
      <w:textAlignment w:val="auto"/>
    </w:pPr>
    <w:rPr>
      <w:rFonts w:ascii="Courier New" w:hAnsi="Courier New"/>
      <w:sz w:val="18"/>
    </w:rPr>
  </w:style>
  <w:style w:type="paragraph" w:customStyle="1" w:styleId="AttorneyName">
    <w:name w:val="Attorney Name"/>
    <w:basedOn w:val="SingleSpacing"/>
    <w:rsid w:val="00D053BA"/>
  </w:style>
  <w:style w:type="paragraph" w:customStyle="1" w:styleId="SignatureBlock">
    <w:name w:val="Signature Block"/>
    <w:basedOn w:val="SingleSpacing"/>
    <w:rsid w:val="00D053BA"/>
    <w:pPr>
      <w:ind w:left="4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34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>Sacramento County Public Law Library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Pleading Template With Line Numbering -- Word</dc:title>
  <dc:subject/>
  <dc:creator>SCPLL</dc:creator>
  <cp:keywords/>
  <dc:description/>
  <cp:lastModifiedBy>Kate Fitz</cp:lastModifiedBy>
  <cp:revision>2</cp:revision>
  <cp:lastPrinted>2004-07-14T17:17:00Z</cp:lastPrinted>
  <dcterms:created xsi:type="dcterms:W3CDTF">2025-12-15T18:23:00Z</dcterms:created>
  <dcterms:modified xsi:type="dcterms:W3CDTF">2025-12-15T18:23:00Z</dcterms:modified>
</cp:coreProperties>
</file>