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8AF" w14:textId="77777777" w:rsidR="00F64266" w:rsidRPr="00497988" w:rsidRDefault="00F64266" w:rsidP="00F64266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Name: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6D950C2A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Address: 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</w:p>
    <w:p w14:paraId="0A00A91D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566468C5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65141FFC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Phone number: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501BFF41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Self-Represented</w:t>
      </w:r>
    </w:p>
    <w:p w14:paraId="5D1C525A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</w:p>
    <w:p w14:paraId="22903C8F" w14:textId="77777777" w:rsidR="00F64266" w:rsidRPr="00497988" w:rsidRDefault="00F64266" w:rsidP="00F64266">
      <w:pPr>
        <w:jc w:val="center"/>
        <w:rPr>
          <w:sz w:val="24"/>
          <w:szCs w:val="24"/>
        </w:rPr>
      </w:pPr>
    </w:p>
    <w:p w14:paraId="12700914" w14:textId="77777777" w:rsidR="00F64266" w:rsidRPr="00497988" w:rsidRDefault="00F64266" w:rsidP="00F64266">
      <w:pPr>
        <w:jc w:val="center"/>
        <w:rPr>
          <w:sz w:val="24"/>
          <w:szCs w:val="24"/>
        </w:rPr>
      </w:pPr>
    </w:p>
    <w:p w14:paraId="6F18F08C" w14:textId="77777777" w:rsidR="00F64266" w:rsidRPr="00497988" w:rsidRDefault="00F64266" w:rsidP="00F64266">
      <w:pPr>
        <w:spacing w:line="480" w:lineRule="auto"/>
        <w:jc w:val="center"/>
        <w:rPr>
          <w:sz w:val="24"/>
          <w:szCs w:val="24"/>
        </w:rPr>
      </w:pPr>
    </w:p>
    <w:p w14:paraId="2AD1121D" w14:textId="77777777" w:rsidR="00F64266" w:rsidRPr="00497988" w:rsidRDefault="00F64266" w:rsidP="00F64266">
      <w:pPr>
        <w:spacing w:line="480" w:lineRule="auto"/>
        <w:jc w:val="center"/>
        <w:rPr>
          <w:sz w:val="24"/>
          <w:szCs w:val="24"/>
        </w:rPr>
      </w:pPr>
    </w:p>
    <w:p w14:paraId="31B0A1B3" w14:textId="77777777" w:rsidR="00F64266" w:rsidRPr="00497988" w:rsidRDefault="00F64266" w:rsidP="00F64266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United States Bankruptcy Court</w:t>
      </w:r>
    </w:p>
    <w:p w14:paraId="60382E96" w14:textId="77777777" w:rsidR="00F64266" w:rsidRPr="00497988" w:rsidRDefault="00F64266" w:rsidP="00F64266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F64266" w:rsidRPr="00497988" w14:paraId="6A5CD367" w14:textId="77777777" w:rsidTr="001F3F20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0132C" w14:textId="77777777" w:rsidR="00F64266" w:rsidRPr="00497988" w:rsidRDefault="00F64266" w:rsidP="001F3F20">
            <w:pPr>
              <w:rPr>
                <w:sz w:val="24"/>
                <w:szCs w:val="24"/>
              </w:rPr>
            </w:pPr>
            <w:bookmarkStart w:id="0" w:name="Parties"/>
            <w:bookmarkEnd w:id="0"/>
          </w:p>
          <w:p w14:paraId="0ECC614B" w14:textId="77777777" w:rsidR="00F64266" w:rsidRPr="00497988" w:rsidRDefault="00F64266" w:rsidP="001F3F20">
            <w:pPr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In re: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  <w:r w:rsidRPr="00497988">
              <w:rPr>
                <w:sz w:val="24"/>
                <w:szCs w:val="24"/>
              </w:rPr>
              <w:t>,</w:t>
            </w:r>
          </w:p>
          <w:p w14:paraId="51BD39B6" w14:textId="77777777" w:rsidR="00F64266" w:rsidRPr="00497988" w:rsidRDefault="00F64266" w:rsidP="001F3F20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Debtor(s)  </w:t>
            </w:r>
          </w:p>
          <w:p w14:paraId="635BCF2F" w14:textId="77777777" w:rsidR="00F64266" w:rsidRPr="00497988" w:rsidRDefault="00F64266" w:rsidP="001F3F20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2836A2" w14:textId="77777777" w:rsidR="00F64266" w:rsidRPr="00497988" w:rsidRDefault="00F64266" w:rsidP="001F3F20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4C8A8" w14:textId="77777777" w:rsidR="00F64266" w:rsidRPr="00497988" w:rsidRDefault="00F64266" w:rsidP="001F3F20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52ACC7" w14:textId="77777777" w:rsidR="00F64266" w:rsidRPr="00497988" w:rsidRDefault="00F64266" w:rsidP="001F3F20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3BAF64E" w14:textId="77777777" w:rsidR="00F64266" w:rsidRPr="00497988" w:rsidRDefault="00F64266" w:rsidP="001F3F20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687E806" w14:textId="77777777" w:rsidR="00F64266" w:rsidRPr="00497988" w:rsidRDefault="00F64266" w:rsidP="001F3F20">
            <w:pPr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Employer’s Tax Identification (EIN) </w:t>
            </w:r>
            <w:r w:rsidRPr="00497988">
              <w:rPr>
                <w:sz w:val="24"/>
                <w:szCs w:val="24"/>
              </w:rPr>
              <w:br/>
              <w:t xml:space="preserve">No(s). (if any):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56DD1847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AF93D6C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B64C13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A9147D9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7E2C99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D81981E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B562A8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C96A3DE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A195783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3F0A98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862010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890485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7F1BCA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C59D412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299F83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D950DC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FF3D2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398858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B3075A0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3D1D7D47" w14:textId="77777777" w:rsidR="00F64266" w:rsidRPr="00497988" w:rsidRDefault="00F64266" w:rsidP="001F3F20">
            <w:pPr>
              <w:rPr>
                <w:sz w:val="24"/>
                <w:szCs w:val="24"/>
              </w:rPr>
            </w:pPr>
            <w:bookmarkStart w:id="1" w:name="CaseNumber"/>
            <w:bookmarkEnd w:id="1"/>
            <w:r w:rsidRPr="00497988">
              <w:rPr>
                <w:sz w:val="24"/>
                <w:szCs w:val="24"/>
              </w:rPr>
              <w:t xml:space="preserve">Case No.: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  <w:r w:rsidRPr="00497988">
              <w:rPr>
                <w:sz w:val="24"/>
                <w:szCs w:val="24"/>
              </w:rPr>
              <w:t>,</w:t>
            </w:r>
          </w:p>
          <w:p w14:paraId="2F5BD3E7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70DD06DA" w14:textId="77777777" w:rsidR="00F64266" w:rsidRPr="00497988" w:rsidRDefault="00F64266" w:rsidP="001F3F20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8">
              <w:rPr>
                <w:rFonts w:ascii="Times New Roman" w:hAnsi="Times New Roman"/>
                <w:b/>
                <w:sz w:val="24"/>
                <w:szCs w:val="24"/>
              </w:rPr>
              <w:t>Ex-Parte Application for the Court to Enter an Order of Discharge Under 11 U.S.C. § 727</w:t>
            </w:r>
          </w:p>
        </w:tc>
      </w:tr>
    </w:tbl>
    <w:p w14:paraId="0626FA27" w14:textId="77777777" w:rsidR="00F64266" w:rsidRPr="00497988" w:rsidRDefault="00F64266" w:rsidP="00F64266">
      <w:pPr>
        <w:rPr>
          <w:sz w:val="24"/>
          <w:szCs w:val="24"/>
        </w:rPr>
      </w:pPr>
    </w:p>
    <w:p w14:paraId="20575494" w14:textId="77777777" w:rsidR="00EE1CB0" w:rsidRPr="00497988" w:rsidRDefault="00F64266" w:rsidP="00F64266">
      <w:pPr>
        <w:rPr>
          <w:sz w:val="24"/>
          <w:szCs w:val="24"/>
        </w:rPr>
      </w:pPr>
      <w:r w:rsidRPr="00497988">
        <w:rPr>
          <w:sz w:val="24"/>
          <w:szCs w:val="24"/>
        </w:rPr>
        <w:t>To</w:t>
      </w:r>
      <w:r w:rsidR="00EE1CB0" w:rsidRPr="00497988">
        <w:rPr>
          <w:sz w:val="24"/>
          <w:szCs w:val="24"/>
        </w:rPr>
        <w:t xml:space="preserve"> the Honorable</w:t>
      </w:r>
      <w:r w:rsidR="00786CD6" w:rsidRPr="00497988">
        <w:rPr>
          <w:sz w:val="24"/>
          <w:szCs w:val="24"/>
        </w:rPr>
        <w:t xml:space="preserve"> </w:t>
      </w:r>
      <w:r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_______________________________________</w:t>
      </w:r>
      <w:r w:rsidRPr="00497988">
        <w:rPr>
          <w:sz w:val="24"/>
          <w:szCs w:val="24"/>
        </w:rPr>
        <w:fldChar w:fldCharType="end"/>
      </w:r>
      <w:r w:rsidR="00EE1CB0" w:rsidRPr="00497988">
        <w:rPr>
          <w:sz w:val="24"/>
          <w:szCs w:val="24"/>
        </w:rPr>
        <w:t>:</w:t>
      </w:r>
    </w:p>
    <w:p w14:paraId="51548443" w14:textId="77777777" w:rsidR="00EE1CB0" w:rsidRPr="00497988" w:rsidRDefault="00EE1CB0" w:rsidP="00EE1CB0">
      <w:pPr>
        <w:spacing w:line="480" w:lineRule="auto"/>
        <w:ind w:firstLine="360"/>
        <w:rPr>
          <w:sz w:val="24"/>
          <w:szCs w:val="24"/>
        </w:rPr>
      </w:pPr>
      <w:r w:rsidRPr="00497988">
        <w:rPr>
          <w:sz w:val="24"/>
          <w:szCs w:val="24"/>
        </w:rPr>
        <w:t xml:space="preserve">Debtor/Applicant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_______________________________________</w:t>
      </w:r>
      <w:r w:rsidR="00F64266"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 xml:space="preserve"> hereby moves the </w:t>
      </w:r>
      <w:r w:rsidR="006E0BBF" w:rsidRPr="00497988">
        <w:rPr>
          <w:sz w:val="24"/>
          <w:szCs w:val="24"/>
        </w:rPr>
        <w:t>C</w:t>
      </w:r>
      <w:r w:rsidRPr="00497988">
        <w:rPr>
          <w:sz w:val="24"/>
          <w:szCs w:val="24"/>
        </w:rPr>
        <w:t xml:space="preserve">ourt to reopen this case so that the debtor may file Official Form 23 and move the </w:t>
      </w:r>
      <w:r w:rsidR="006E0BBF" w:rsidRPr="00497988">
        <w:rPr>
          <w:sz w:val="24"/>
          <w:szCs w:val="24"/>
        </w:rPr>
        <w:t>C</w:t>
      </w:r>
      <w:r w:rsidRPr="00497988">
        <w:rPr>
          <w:sz w:val="24"/>
          <w:szCs w:val="24"/>
        </w:rPr>
        <w:t xml:space="preserve">ourt to enter a discharge under 11 U.S.C. § 727. In support of this motion the </w:t>
      </w:r>
      <w:r w:rsidR="00B746C1" w:rsidRPr="00497988">
        <w:rPr>
          <w:sz w:val="24"/>
          <w:szCs w:val="24"/>
        </w:rPr>
        <w:t>D</w:t>
      </w:r>
      <w:r w:rsidRPr="00497988">
        <w:rPr>
          <w:sz w:val="24"/>
          <w:szCs w:val="24"/>
        </w:rPr>
        <w:t>ebtor affirms:</w:t>
      </w:r>
    </w:p>
    <w:p w14:paraId="3262D7A8" w14:textId="77777777" w:rsidR="00EE1CB0" w:rsidRPr="00497988" w:rsidRDefault="00EE1CB0" w:rsidP="00EE1CB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 xml:space="preserve">On (date) </w:t>
      </w:r>
      <w:r w:rsidR="00497988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497988" w:rsidRPr="00497988">
        <w:rPr>
          <w:sz w:val="24"/>
          <w:szCs w:val="24"/>
        </w:rPr>
        <w:instrText xml:space="preserve"> FORMTEXT </w:instrText>
      </w:r>
      <w:r w:rsidR="00497988" w:rsidRPr="00497988">
        <w:rPr>
          <w:sz w:val="24"/>
          <w:szCs w:val="24"/>
        </w:rPr>
      </w:r>
      <w:r w:rsidR="00497988" w:rsidRPr="00497988">
        <w:rPr>
          <w:sz w:val="24"/>
          <w:szCs w:val="24"/>
        </w:rPr>
        <w:fldChar w:fldCharType="separate"/>
      </w:r>
      <w:r w:rsidR="00497988" w:rsidRPr="00497988">
        <w:rPr>
          <w:noProof/>
          <w:sz w:val="24"/>
          <w:szCs w:val="24"/>
        </w:rPr>
        <w:t>______________</w:t>
      </w:r>
      <w:r w:rsidR="00497988" w:rsidRPr="00497988">
        <w:rPr>
          <w:sz w:val="24"/>
          <w:szCs w:val="24"/>
        </w:rPr>
        <w:fldChar w:fldCharType="end"/>
      </w:r>
      <w:r w:rsidR="00786CD6" w:rsidRPr="00497988">
        <w:rPr>
          <w:sz w:val="24"/>
          <w:szCs w:val="24"/>
        </w:rPr>
        <w:t xml:space="preserve">, </w:t>
      </w:r>
      <w:r w:rsidRPr="00497988">
        <w:rPr>
          <w:sz w:val="24"/>
          <w:szCs w:val="24"/>
        </w:rPr>
        <w:t xml:space="preserve">Applicant filed a Petition for Relief under Chapter 7 of Title 11of the United States Code, and </w:t>
      </w:r>
      <w:r w:rsidR="00786CD6" w:rsidRPr="00497988">
        <w:rPr>
          <w:sz w:val="24"/>
          <w:szCs w:val="24"/>
        </w:rPr>
        <w:t xml:space="preserve">on (date) </w:t>
      </w:r>
      <w:r w:rsidR="00497988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497988" w:rsidRPr="00497988">
        <w:rPr>
          <w:sz w:val="24"/>
          <w:szCs w:val="24"/>
        </w:rPr>
        <w:instrText xml:space="preserve"> FORMTEXT </w:instrText>
      </w:r>
      <w:r w:rsidR="00497988" w:rsidRPr="00497988">
        <w:rPr>
          <w:sz w:val="24"/>
          <w:szCs w:val="24"/>
        </w:rPr>
      </w:r>
      <w:r w:rsidR="00497988" w:rsidRPr="00497988">
        <w:rPr>
          <w:sz w:val="24"/>
          <w:szCs w:val="24"/>
        </w:rPr>
        <w:fldChar w:fldCharType="separate"/>
      </w:r>
      <w:r w:rsidR="00497988" w:rsidRPr="00497988">
        <w:rPr>
          <w:noProof/>
          <w:sz w:val="24"/>
          <w:szCs w:val="24"/>
        </w:rPr>
        <w:t>______________</w:t>
      </w:r>
      <w:r w:rsidR="00497988" w:rsidRPr="00497988">
        <w:rPr>
          <w:sz w:val="24"/>
          <w:szCs w:val="24"/>
        </w:rPr>
        <w:fldChar w:fldCharType="end"/>
      </w:r>
      <w:r w:rsidR="00786CD6" w:rsidRPr="00497988">
        <w:rPr>
          <w:sz w:val="24"/>
          <w:szCs w:val="24"/>
        </w:rPr>
        <w:t xml:space="preserve">, </w:t>
      </w:r>
      <w:r w:rsidRPr="00497988">
        <w:rPr>
          <w:sz w:val="24"/>
          <w:szCs w:val="24"/>
        </w:rPr>
        <w:t>said case was closed without an Order of Discharge under 11 U.S.C. § 727.</w:t>
      </w:r>
    </w:p>
    <w:p w14:paraId="14F80F4A" w14:textId="77777777" w:rsidR="00D053BA" w:rsidRPr="00497988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lastRenderedPageBreak/>
        <w:t xml:space="preserve">The reason given for the Court’s denial of discharge was that the Court failed to timely receive Official Form 23, proof that personal financial management counseling under 11 U.S.C. § </w:t>
      </w:r>
      <w:r w:rsidR="006E0BBF" w:rsidRPr="00497988">
        <w:rPr>
          <w:sz w:val="24"/>
          <w:szCs w:val="24"/>
        </w:rPr>
        <w:t>111</w:t>
      </w:r>
      <w:r w:rsidRPr="00497988">
        <w:rPr>
          <w:sz w:val="24"/>
          <w:szCs w:val="24"/>
        </w:rPr>
        <w:t>was received.</w:t>
      </w:r>
    </w:p>
    <w:p w14:paraId="0B6F59C3" w14:textId="77777777" w:rsidR="00284C72" w:rsidRPr="00497988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>Prior to the close of this case, Applicant had in fact taken and complete</w:t>
      </w:r>
      <w:r w:rsidR="00AA65BA" w:rsidRPr="00497988">
        <w:rPr>
          <w:sz w:val="24"/>
          <w:szCs w:val="24"/>
        </w:rPr>
        <w:t>d personal financial management</w:t>
      </w:r>
      <w:r w:rsidRPr="00497988">
        <w:rPr>
          <w:sz w:val="24"/>
          <w:szCs w:val="24"/>
        </w:rPr>
        <w:t xml:space="preserve"> counseling pursuant to 11 U.S.C. § 111 but inadvertently failed to file a completed Official Form 23 with the </w:t>
      </w:r>
      <w:r w:rsidR="00AA65BA" w:rsidRPr="00497988">
        <w:rPr>
          <w:sz w:val="24"/>
          <w:szCs w:val="24"/>
        </w:rPr>
        <w:t>C</w:t>
      </w:r>
      <w:r w:rsidRPr="00497988">
        <w:rPr>
          <w:sz w:val="24"/>
          <w:szCs w:val="24"/>
        </w:rPr>
        <w:t>ourt.</w:t>
      </w:r>
    </w:p>
    <w:p w14:paraId="49D33314" w14:textId="77777777" w:rsidR="00284C72" w:rsidRPr="00497988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>Attached to this application is a copy of Official Form 23 that Applicant will immediately file upon the reopening of this case.</w:t>
      </w:r>
    </w:p>
    <w:p w14:paraId="465B6AAB" w14:textId="77777777" w:rsidR="00284C72" w:rsidRPr="00497988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>Reopening this case by ex-parte application for the purpose of filing Official Form 23 and seeking discharge is authorized under 11 U.S.C. § 350(b).</w:t>
      </w:r>
    </w:p>
    <w:p w14:paraId="3C180B3F" w14:textId="77777777" w:rsidR="00284C72" w:rsidRPr="00497988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>Wherefore Applicant prays that the above entitled case be reopened for the purpose of permitting Applicant to file Official Form 23 and move the Court for a discharge in this Chapter 7 bankruptcy case.</w:t>
      </w:r>
    </w:p>
    <w:p w14:paraId="017443A9" w14:textId="77777777" w:rsidR="00D053BA" w:rsidRPr="00497988" w:rsidRDefault="00AA65BA" w:rsidP="00D053BA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Dated</w:t>
      </w:r>
      <w:r w:rsidR="00D053BA" w:rsidRPr="00497988">
        <w:rPr>
          <w:rFonts w:ascii="Times New Roman" w:hAnsi="Times New Roman"/>
          <w:sz w:val="24"/>
          <w:szCs w:val="24"/>
        </w:rPr>
        <w:t xml:space="preserve">: </w:t>
      </w:r>
      <w:r w:rsidR="0049763C" w:rsidRPr="00497988">
        <w:rPr>
          <w:rFonts w:ascii="Times New Roman" w:hAnsi="Times New Roman"/>
          <w:sz w:val="24"/>
          <w:szCs w:val="24"/>
        </w:rPr>
        <w:t>___________________</w:t>
      </w:r>
    </w:p>
    <w:p w14:paraId="645460B7" w14:textId="77777777" w:rsidR="00497988" w:rsidRPr="00497988" w:rsidRDefault="00497988" w:rsidP="00497988">
      <w:pPr>
        <w:pStyle w:val="SignatureBlock"/>
        <w:rPr>
          <w:rFonts w:ascii="Times New Roman" w:hAnsi="Times New Roman"/>
          <w:sz w:val="24"/>
          <w:szCs w:val="24"/>
        </w:rPr>
      </w:pPr>
    </w:p>
    <w:p w14:paraId="140F40C6" w14:textId="77777777" w:rsidR="00497988" w:rsidRPr="00497988" w:rsidRDefault="00497988" w:rsidP="00497988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____________________________________</w:t>
      </w:r>
    </w:p>
    <w:p w14:paraId="2834A746" w14:textId="77777777" w:rsidR="00497988" w:rsidRPr="00497988" w:rsidRDefault="00497988" w:rsidP="00497988">
      <w:pPr>
        <w:pStyle w:val="SignatureBlock"/>
        <w:ind w:left="3960" w:firstLine="72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Signature </w:t>
      </w:r>
    </w:p>
    <w:p w14:paraId="0701FCE1" w14:textId="77777777" w:rsidR="00497988" w:rsidRPr="00497988" w:rsidRDefault="00497988" w:rsidP="00497988">
      <w:pPr>
        <w:pStyle w:val="SignatureBlock"/>
        <w:rPr>
          <w:rFonts w:ascii="Times New Roman" w:hAnsi="Times New Roman"/>
          <w:sz w:val="24"/>
          <w:szCs w:val="24"/>
        </w:rPr>
      </w:pPr>
    </w:p>
    <w:p w14:paraId="724EEC0C" w14:textId="77777777" w:rsidR="00497988" w:rsidRPr="00497988" w:rsidRDefault="00497988" w:rsidP="00497988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58C27DEC" w14:textId="77777777" w:rsidR="00497988" w:rsidRPr="00497988" w:rsidRDefault="00497988" w:rsidP="00497988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Printed name</w:t>
      </w:r>
    </w:p>
    <w:p w14:paraId="3865A06D" w14:textId="77777777" w:rsidR="00497988" w:rsidRDefault="00497988" w:rsidP="0018794F">
      <w:pPr>
        <w:pStyle w:val="SignatureBlock"/>
        <w:ind w:left="0"/>
        <w:rPr>
          <w:rFonts w:cs="Courier New"/>
        </w:rPr>
      </w:pPr>
    </w:p>
    <w:p w14:paraId="2DC83956" w14:textId="77777777" w:rsidR="00497988" w:rsidRDefault="00497988" w:rsidP="0018794F">
      <w:pPr>
        <w:pStyle w:val="SignatureBlock"/>
        <w:ind w:left="0"/>
        <w:rPr>
          <w:rFonts w:cs="Courier New"/>
        </w:rPr>
      </w:pPr>
    </w:p>
    <w:p w14:paraId="754C5382" w14:textId="77777777" w:rsidR="00497988" w:rsidRPr="00497988" w:rsidRDefault="00497988" w:rsidP="0018794F">
      <w:pPr>
        <w:pStyle w:val="SignatureBlock"/>
        <w:ind w:left="0"/>
        <w:rPr>
          <w:rFonts w:cs="Courier New"/>
        </w:rPr>
        <w:sectPr w:rsidR="00497988" w:rsidRPr="00497988" w:rsidSect="0029446F">
          <w:headerReference w:type="default" r:id="rId7"/>
          <w:footerReference w:type="default" r:id="rId8"/>
          <w:pgSz w:w="12240" w:h="15840" w:code="1"/>
          <w:pgMar w:top="1440" w:right="720" w:bottom="1440" w:left="1728" w:header="720" w:footer="720" w:gutter="0"/>
          <w:cols w:space="720"/>
        </w:sectPr>
      </w:pPr>
    </w:p>
    <w:p w14:paraId="0C2C9612" w14:textId="77777777" w:rsidR="00F64266" w:rsidRPr="00497988" w:rsidRDefault="00F64266" w:rsidP="00F64266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lastRenderedPageBreak/>
        <w:t xml:space="preserve">Name: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2585DD20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Address: 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</w:p>
    <w:p w14:paraId="1B80CB07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36F97A13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1BCCFD07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Phone number: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2213AC05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Self-Represented</w:t>
      </w:r>
    </w:p>
    <w:p w14:paraId="67BAF150" w14:textId="77777777" w:rsidR="0018794F" w:rsidRPr="00497988" w:rsidRDefault="0018794F" w:rsidP="0018794F">
      <w:pPr>
        <w:pStyle w:val="AttorneyName"/>
        <w:rPr>
          <w:rFonts w:ascii="Times New Roman" w:hAnsi="Times New Roman"/>
          <w:sz w:val="24"/>
          <w:szCs w:val="24"/>
        </w:rPr>
      </w:pPr>
    </w:p>
    <w:p w14:paraId="09C87E6E" w14:textId="77777777" w:rsidR="0018794F" w:rsidRPr="00497988" w:rsidRDefault="0018794F" w:rsidP="0018794F">
      <w:pPr>
        <w:jc w:val="center"/>
        <w:rPr>
          <w:sz w:val="24"/>
          <w:szCs w:val="24"/>
        </w:rPr>
      </w:pPr>
    </w:p>
    <w:p w14:paraId="6BA6F8CE" w14:textId="77777777" w:rsidR="0018794F" w:rsidRPr="00497988" w:rsidRDefault="0018794F" w:rsidP="0018794F">
      <w:pPr>
        <w:jc w:val="center"/>
        <w:rPr>
          <w:sz w:val="24"/>
          <w:szCs w:val="24"/>
        </w:rPr>
      </w:pPr>
    </w:p>
    <w:p w14:paraId="7FA3F589" w14:textId="77777777" w:rsidR="0018794F" w:rsidRPr="00497988" w:rsidRDefault="0018794F" w:rsidP="0018794F">
      <w:pPr>
        <w:jc w:val="center"/>
        <w:rPr>
          <w:sz w:val="24"/>
          <w:szCs w:val="24"/>
        </w:rPr>
      </w:pPr>
    </w:p>
    <w:p w14:paraId="500F8EF7" w14:textId="77777777" w:rsidR="00F64266" w:rsidRPr="00497988" w:rsidRDefault="00F64266" w:rsidP="0018794F">
      <w:pPr>
        <w:jc w:val="center"/>
        <w:rPr>
          <w:sz w:val="24"/>
          <w:szCs w:val="24"/>
        </w:rPr>
      </w:pPr>
    </w:p>
    <w:p w14:paraId="7FEC7FDB" w14:textId="77777777" w:rsidR="00F64266" w:rsidRPr="00497988" w:rsidRDefault="00F64266" w:rsidP="0018794F">
      <w:pPr>
        <w:jc w:val="center"/>
        <w:rPr>
          <w:sz w:val="24"/>
          <w:szCs w:val="24"/>
        </w:rPr>
      </w:pPr>
    </w:p>
    <w:p w14:paraId="2EF1E481" w14:textId="77777777" w:rsidR="0018794F" w:rsidRPr="00497988" w:rsidRDefault="0018794F" w:rsidP="0018794F">
      <w:pPr>
        <w:jc w:val="center"/>
        <w:rPr>
          <w:sz w:val="24"/>
          <w:szCs w:val="24"/>
        </w:rPr>
      </w:pPr>
    </w:p>
    <w:p w14:paraId="10D7EABA" w14:textId="77777777" w:rsidR="0018794F" w:rsidRPr="00497988" w:rsidRDefault="0018794F" w:rsidP="0018794F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United States Bankruptcy Court</w:t>
      </w:r>
    </w:p>
    <w:p w14:paraId="4654AE72" w14:textId="77777777" w:rsidR="0018794F" w:rsidRPr="00497988" w:rsidRDefault="0018794F" w:rsidP="0018794F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18794F" w:rsidRPr="00497988" w14:paraId="2797113C" w14:textId="77777777" w:rsidTr="00441518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3331" w14:textId="77777777" w:rsidR="00F64266" w:rsidRPr="00497988" w:rsidRDefault="00F64266" w:rsidP="00F64266">
            <w:pPr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In re: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  <w:r w:rsidRPr="00497988">
              <w:rPr>
                <w:sz w:val="24"/>
                <w:szCs w:val="24"/>
              </w:rPr>
              <w:t>,</w:t>
            </w:r>
          </w:p>
          <w:p w14:paraId="7779A83A" w14:textId="77777777" w:rsidR="00F64266" w:rsidRPr="00497988" w:rsidRDefault="00F64266" w:rsidP="00F64266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Debtor(s)  </w:t>
            </w:r>
          </w:p>
          <w:p w14:paraId="1137B993" w14:textId="77777777" w:rsidR="00F64266" w:rsidRPr="00497988" w:rsidRDefault="00F64266" w:rsidP="00F6426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703A9" w14:textId="77777777" w:rsidR="00F64266" w:rsidRPr="00497988" w:rsidRDefault="00F64266" w:rsidP="00F6426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B43A44" w14:textId="77777777" w:rsidR="00F64266" w:rsidRPr="00497988" w:rsidRDefault="00F64266" w:rsidP="00F64266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C34AC" w14:textId="77777777" w:rsidR="00F64266" w:rsidRPr="00497988" w:rsidRDefault="00F64266" w:rsidP="00F64266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13ED6887" w14:textId="77777777" w:rsidR="00F64266" w:rsidRPr="00497988" w:rsidRDefault="00F64266" w:rsidP="00F64266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5CFC5CF" w14:textId="77777777" w:rsidR="0018794F" w:rsidRPr="00497988" w:rsidRDefault="00F64266" w:rsidP="00F64266">
            <w:pPr>
              <w:spacing w:line="480" w:lineRule="auto"/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Employer’s Tax Identification (EIN) </w:t>
            </w:r>
            <w:r w:rsidRPr="00497988">
              <w:rPr>
                <w:sz w:val="24"/>
                <w:szCs w:val="24"/>
              </w:rPr>
              <w:br/>
              <w:t xml:space="preserve">No(s). (if any):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5EE4439B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6026DFE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429D90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A3738E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94EB0D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0A0ABD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4AFDA2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F0E4D3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4875C9B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F853A4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AD904B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8585A8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26553FA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535E6A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D59ABA8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41AF768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9221E4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2B0689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BA6A663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5349FE07" w14:textId="77777777" w:rsidR="0018794F" w:rsidRPr="00497988" w:rsidRDefault="00786CD6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64266"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8A3391E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08D3274B" w14:textId="77777777" w:rsidR="0018794F" w:rsidRPr="00497988" w:rsidRDefault="0018794F" w:rsidP="00441518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8">
              <w:rPr>
                <w:rFonts w:ascii="Times New Roman" w:hAnsi="Times New Roman"/>
                <w:b/>
                <w:sz w:val="24"/>
                <w:szCs w:val="24"/>
              </w:rPr>
              <w:t>Proof of Service by Mail</w:t>
            </w:r>
          </w:p>
        </w:tc>
      </w:tr>
    </w:tbl>
    <w:p w14:paraId="697CEBFB" w14:textId="77777777" w:rsidR="0018794F" w:rsidRPr="00497988" w:rsidRDefault="0018794F" w:rsidP="0018794F">
      <w:pPr>
        <w:rPr>
          <w:sz w:val="24"/>
          <w:szCs w:val="24"/>
        </w:rPr>
      </w:pPr>
    </w:p>
    <w:p w14:paraId="7875FD6F" w14:textId="77777777" w:rsidR="00F43491" w:rsidRPr="00497988" w:rsidRDefault="0018794F" w:rsidP="0018794F">
      <w:p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 xml:space="preserve">I, 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_______________________________________</w:t>
      </w:r>
      <w:r w:rsidR="00F64266"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 xml:space="preserve">, declare that I am a resident of </w:t>
      </w:r>
      <w:r w:rsidR="00AA65BA" w:rsidRPr="00497988">
        <w:rPr>
          <w:sz w:val="24"/>
          <w:szCs w:val="24"/>
        </w:rPr>
        <w:t xml:space="preserve">or </w:t>
      </w:r>
      <w:r w:rsidRPr="00497988">
        <w:rPr>
          <w:sz w:val="24"/>
          <w:szCs w:val="24"/>
        </w:rPr>
        <w:t xml:space="preserve">employed in the County of </w:t>
      </w:r>
      <w:r w:rsidR="00786CD6" w:rsidRPr="00497988">
        <w:rPr>
          <w:sz w:val="24"/>
          <w:szCs w:val="24"/>
        </w:rPr>
        <w:t xml:space="preserve">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_______________________________________</w:t>
      </w:r>
      <w:r w:rsidR="00F64266"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 xml:space="preserve">, in the State of California. My residence/business address is </w:t>
      </w:r>
      <w:r w:rsidR="00786CD6" w:rsidRPr="00497988">
        <w:rPr>
          <w:sz w:val="24"/>
          <w:szCs w:val="24"/>
        </w:rPr>
        <w:t xml:space="preserve">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_______________________________________________________</w:t>
      </w:r>
      <w:r w:rsidR="00F64266"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 xml:space="preserve">. On (date)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</w:t>
      </w:r>
      <w:r w:rsidR="00F64266"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>, I served the Ex-Parte Application to Reopen C</w:t>
      </w:r>
      <w:r w:rsidR="00AA65BA" w:rsidRPr="00497988">
        <w:rPr>
          <w:sz w:val="24"/>
          <w:szCs w:val="24"/>
        </w:rPr>
        <w:t>l</w:t>
      </w:r>
      <w:r w:rsidRPr="00497988">
        <w:rPr>
          <w:sz w:val="24"/>
          <w:szCs w:val="24"/>
        </w:rPr>
        <w:t xml:space="preserve">osed Case under 11 U.S.C. § 350(b) on the following parties by placing true and correct copies thereof in a sealed envelope with postage thereon fully prepaid in the United States Mail at (city and state): 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_______________________________________</w:t>
      </w:r>
      <w:r w:rsidR="00F64266" w:rsidRPr="00497988">
        <w:rPr>
          <w:sz w:val="24"/>
          <w:szCs w:val="24"/>
        </w:rPr>
        <w:fldChar w:fldCharType="end"/>
      </w:r>
      <w:r w:rsidR="00786CD6" w:rsidRPr="00497988">
        <w:rPr>
          <w:sz w:val="24"/>
          <w:szCs w:val="24"/>
        </w:rPr>
        <w:t xml:space="preserve"> </w:t>
      </w:r>
      <w:r w:rsidRPr="00497988">
        <w:rPr>
          <w:sz w:val="24"/>
          <w:szCs w:val="24"/>
        </w:rPr>
        <w:t>addressed as follows:</w:t>
      </w:r>
    </w:p>
    <w:p w14:paraId="618871D3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_______________________________________</w:t>
      </w:r>
      <w:r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>, Chapter 7 Trustee</w:t>
      </w:r>
    </w:p>
    <w:p w14:paraId="4A839813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_______________________________________</w:t>
      </w:r>
      <w:r w:rsidRPr="00497988">
        <w:rPr>
          <w:sz w:val="24"/>
          <w:szCs w:val="24"/>
        </w:rPr>
        <w:fldChar w:fldCharType="end"/>
      </w:r>
    </w:p>
    <w:p w14:paraId="356DE460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_______________________________________</w:t>
      </w:r>
      <w:r w:rsidRPr="00497988">
        <w:rPr>
          <w:sz w:val="24"/>
          <w:szCs w:val="24"/>
        </w:rPr>
        <w:fldChar w:fldCharType="end"/>
      </w:r>
    </w:p>
    <w:p w14:paraId="53DEF7B0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t xml:space="preserve">Office of the US Trustee </w:t>
      </w:r>
    </w:p>
    <w:p w14:paraId="2BD0F959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t xml:space="preserve">501 I Street, Suite 7-500 </w:t>
      </w:r>
    </w:p>
    <w:p w14:paraId="0AFAA014" w14:textId="77777777" w:rsidR="00F64266" w:rsidRPr="00497988" w:rsidRDefault="00F64266" w:rsidP="00F64266">
      <w:pPr>
        <w:spacing w:line="480" w:lineRule="auto"/>
        <w:ind w:left="720"/>
        <w:rPr>
          <w:sz w:val="24"/>
          <w:szCs w:val="24"/>
        </w:rPr>
      </w:pPr>
      <w:r w:rsidRPr="00497988">
        <w:rPr>
          <w:sz w:val="24"/>
          <w:szCs w:val="24"/>
        </w:rPr>
        <w:t xml:space="preserve">Sacramento CA 95814 </w:t>
      </w:r>
    </w:p>
    <w:p w14:paraId="4BDBE373" w14:textId="77777777" w:rsidR="0018794F" w:rsidRPr="00497988" w:rsidRDefault="0018794F" w:rsidP="0018794F">
      <w:pPr>
        <w:spacing w:line="480" w:lineRule="auto"/>
        <w:rPr>
          <w:sz w:val="24"/>
          <w:szCs w:val="24"/>
        </w:rPr>
      </w:pPr>
    </w:p>
    <w:p w14:paraId="4DB197DB" w14:textId="77777777" w:rsidR="0018794F" w:rsidRPr="00497988" w:rsidRDefault="0018794F" w:rsidP="0018794F">
      <w:p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>I declare under penalty of perjury that the foregoing is true and correct, and that this declaration was executed on</w:t>
      </w:r>
    </w:p>
    <w:p w14:paraId="311B87AC" w14:textId="77777777" w:rsidR="00F64266" w:rsidRPr="00497988" w:rsidRDefault="00F64266" w:rsidP="00F64266">
      <w:pPr>
        <w:spacing w:line="480" w:lineRule="auto"/>
        <w:rPr>
          <w:sz w:val="24"/>
          <w:szCs w:val="24"/>
        </w:rPr>
      </w:pPr>
      <w:r w:rsidRPr="00497988">
        <w:rPr>
          <w:sz w:val="24"/>
          <w:szCs w:val="24"/>
        </w:rPr>
        <w:t xml:space="preserve">Date: </w:t>
      </w:r>
      <w:r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</w:t>
      </w:r>
      <w:r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 xml:space="preserve"> , at (location) </w:t>
      </w:r>
      <w:r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sz w:val="24"/>
          <w:szCs w:val="24"/>
        </w:rPr>
        <w:instrText xml:space="preserve"> FORMTEXT </w:instrText>
      </w:r>
      <w:r w:rsidRPr="00497988">
        <w:rPr>
          <w:sz w:val="24"/>
          <w:szCs w:val="24"/>
        </w:rPr>
      </w:r>
      <w:r w:rsidRPr="00497988">
        <w:rPr>
          <w:sz w:val="24"/>
          <w:szCs w:val="24"/>
        </w:rPr>
        <w:fldChar w:fldCharType="separate"/>
      </w:r>
      <w:r w:rsidRPr="00497988">
        <w:rPr>
          <w:noProof/>
          <w:sz w:val="24"/>
          <w:szCs w:val="24"/>
        </w:rPr>
        <w:t>_______________________________________</w:t>
      </w:r>
      <w:r w:rsidRPr="00497988">
        <w:rPr>
          <w:sz w:val="24"/>
          <w:szCs w:val="24"/>
        </w:rPr>
        <w:fldChar w:fldCharType="end"/>
      </w:r>
      <w:r w:rsidRPr="00497988">
        <w:rPr>
          <w:sz w:val="24"/>
          <w:szCs w:val="24"/>
        </w:rPr>
        <w:t>.</w:t>
      </w:r>
    </w:p>
    <w:p w14:paraId="0830A688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</w:p>
    <w:p w14:paraId="4D71691A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12D9DF0B" w14:textId="77777777" w:rsidR="00F64266" w:rsidRPr="00497988" w:rsidRDefault="00F64266" w:rsidP="00F64266">
      <w:pPr>
        <w:pStyle w:val="SignatureBlock"/>
        <w:ind w:left="3960" w:firstLine="72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Signature </w:t>
      </w:r>
    </w:p>
    <w:p w14:paraId="4B4E5F3E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</w:p>
    <w:p w14:paraId="18A8BAD9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1C14CAD6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Printed name</w:t>
      </w:r>
    </w:p>
    <w:p w14:paraId="64B62977" w14:textId="77777777" w:rsidR="00F64266" w:rsidRPr="00497988" w:rsidRDefault="00F64266" w:rsidP="00F64266">
      <w:pPr>
        <w:pStyle w:val="SignatureBlock"/>
        <w:rPr>
          <w:rFonts w:ascii="Times New Roman" w:hAnsi="Times New Roman"/>
          <w:sz w:val="24"/>
          <w:szCs w:val="24"/>
        </w:rPr>
      </w:pPr>
    </w:p>
    <w:p w14:paraId="3B619D23" w14:textId="77777777" w:rsidR="0018794F" w:rsidRPr="00497988" w:rsidRDefault="0018794F" w:rsidP="00AA65BA">
      <w:pPr>
        <w:ind w:right="252"/>
        <w:rPr>
          <w:sz w:val="24"/>
          <w:szCs w:val="24"/>
        </w:rPr>
      </w:pPr>
      <w:r w:rsidRPr="00497988">
        <w:rPr>
          <w:sz w:val="24"/>
          <w:szCs w:val="24"/>
        </w:rPr>
        <w:t xml:space="preserve"> </w:t>
      </w:r>
    </w:p>
    <w:p w14:paraId="2AD61890" w14:textId="77777777" w:rsidR="00B202B2" w:rsidRPr="00497988" w:rsidRDefault="00B202B2" w:rsidP="00B202B2">
      <w:pPr>
        <w:spacing w:line="480" w:lineRule="auto"/>
        <w:ind w:right="252"/>
        <w:rPr>
          <w:sz w:val="24"/>
          <w:szCs w:val="24"/>
        </w:rPr>
        <w:sectPr w:rsidR="00B202B2" w:rsidRPr="00497988" w:rsidSect="0018794F">
          <w:footerReference w:type="default" r:id="rId9"/>
          <w:pgSz w:w="12240" w:h="15840" w:code="1"/>
          <w:pgMar w:top="1440" w:right="720" w:bottom="1440" w:left="1728" w:header="720" w:footer="720" w:gutter="0"/>
          <w:pgNumType w:start="1"/>
          <w:cols w:space="720"/>
        </w:sectPr>
      </w:pPr>
    </w:p>
    <w:p w14:paraId="727925C6" w14:textId="77777777" w:rsidR="00F64266" w:rsidRPr="00497988" w:rsidRDefault="00F64266" w:rsidP="00F64266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lastRenderedPageBreak/>
        <w:t xml:space="preserve">Name: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2CAB187D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Address: 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</w:p>
    <w:p w14:paraId="3AD73B1E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6E03C137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21185A96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Phone number: </w:t>
      </w:r>
      <w:r w:rsidRPr="0049798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497988">
        <w:rPr>
          <w:rFonts w:ascii="Times New Roman" w:hAnsi="Times New Roman"/>
          <w:sz w:val="24"/>
          <w:szCs w:val="24"/>
        </w:rPr>
        <w:instrText xml:space="preserve"> FORMTEXT </w:instrText>
      </w:r>
      <w:r w:rsidRPr="00497988">
        <w:rPr>
          <w:rFonts w:ascii="Times New Roman" w:hAnsi="Times New Roman"/>
          <w:sz w:val="24"/>
          <w:szCs w:val="24"/>
        </w:rPr>
      </w:r>
      <w:r w:rsidRPr="00497988">
        <w:rPr>
          <w:rFonts w:ascii="Times New Roman" w:hAnsi="Times New Roman"/>
          <w:sz w:val="24"/>
          <w:szCs w:val="24"/>
        </w:rPr>
        <w:fldChar w:fldCharType="separate"/>
      </w:r>
      <w:r w:rsidRPr="00497988">
        <w:rPr>
          <w:rFonts w:ascii="Times New Roman" w:hAnsi="Times New Roman"/>
          <w:noProof/>
          <w:sz w:val="24"/>
          <w:szCs w:val="24"/>
        </w:rPr>
        <w:t>__________________________</w:t>
      </w:r>
      <w:r w:rsidRPr="00497988">
        <w:rPr>
          <w:rFonts w:ascii="Times New Roman" w:hAnsi="Times New Roman"/>
          <w:sz w:val="24"/>
          <w:szCs w:val="24"/>
        </w:rPr>
        <w:fldChar w:fldCharType="end"/>
      </w:r>
      <w:r w:rsidRPr="00497988">
        <w:rPr>
          <w:rFonts w:ascii="Times New Roman" w:hAnsi="Times New Roman"/>
          <w:sz w:val="24"/>
          <w:szCs w:val="24"/>
        </w:rPr>
        <w:t xml:space="preserve"> </w:t>
      </w:r>
    </w:p>
    <w:p w14:paraId="3E57ECDB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>Self-Represented</w:t>
      </w:r>
    </w:p>
    <w:p w14:paraId="4E266885" w14:textId="77777777" w:rsidR="00F64266" w:rsidRPr="00497988" w:rsidRDefault="00F64266" w:rsidP="00F64266">
      <w:pPr>
        <w:pStyle w:val="AttorneyName"/>
        <w:rPr>
          <w:rFonts w:ascii="Times New Roman" w:hAnsi="Times New Roman"/>
          <w:sz w:val="24"/>
          <w:szCs w:val="24"/>
        </w:rPr>
      </w:pPr>
    </w:p>
    <w:p w14:paraId="3284A3CA" w14:textId="77777777" w:rsidR="00B202B2" w:rsidRPr="00497988" w:rsidRDefault="00B202B2" w:rsidP="00B202B2">
      <w:pPr>
        <w:jc w:val="center"/>
        <w:rPr>
          <w:sz w:val="24"/>
          <w:szCs w:val="24"/>
        </w:rPr>
      </w:pPr>
    </w:p>
    <w:p w14:paraId="258C3E52" w14:textId="77777777" w:rsidR="00B202B2" w:rsidRPr="00497988" w:rsidRDefault="00B202B2" w:rsidP="00B202B2">
      <w:pPr>
        <w:jc w:val="center"/>
        <w:rPr>
          <w:sz w:val="24"/>
          <w:szCs w:val="24"/>
        </w:rPr>
      </w:pPr>
    </w:p>
    <w:p w14:paraId="103FA3A3" w14:textId="77777777" w:rsidR="00755A1D" w:rsidRPr="00497988" w:rsidRDefault="00755A1D" w:rsidP="00B202B2">
      <w:pPr>
        <w:jc w:val="center"/>
        <w:rPr>
          <w:sz w:val="24"/>
          <w:szCs w:val="24"/>
        </w:rPr>
      </w:pPr>
    </w:p>
    <w:p w14:paraId="74756181" w14:textId="77777777" w:rsidR="00755A1D" w:rsidRPr="00497988" w:rsidRDefault="00755A1D" w:rsidP="00B202B2">
      <w:pPr>
        <w:jc w:val="center"/>
        <w:rPr>
          <w:sz w:val="24"/>
          <w:szCs w:val="24"/>
        </w:rPr>
      </w:pPr>
    </w:p>
    <w:p w14:paraId="562A8208" w14:textId="77777777" w:rsidR="00B202B2" w:rsidRPr="00497988" w:rsidRDefault="00B202B2" w:rsidP="00B202B2">
      <w:pPr>
        <w:jc w:val="center"/>
        <w:rPr>
          <w:sz w:val="24"/>
          <w:szCs w:val="24"/>
        </w:rPr>
      </w:pPr>
    </w:p>
    <w:p w14:paraId="37CB4399" w14:textId="77777777" w:rsidR="00B202B2" w:rsidRPr="00497988" w:rsidRDefault="00B202B2" w:rsidP="00B202B2">
      <w:pPr>
        <w:jc w:val="center"/>
        <w:rPr>
          <w:sz w:val="24"/>
          <w:szCs w:val="24"/>
        </w:rPr>
      </w:pPr>
    </w:p>
    <w:p w14:paraId="0BED247E" w14:textId="77777777" w:rsidR="00B202B2" w:rsidRPr="00497988" w:rsidRDefault="00B202B2" w:rsidP="00B202B2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United States Bankruptcy Court</w:t>
      </w:r>
    </w:p>
    <w:p w14:paraId="239DBC6F" w14:textId="77777777" w:rsidR="00B202B2" w:rsidRPr="00497988" w:rsidRDefault="00B202B2" w:rsidP="00B202B2">
      <w:pPr>
        <w:spacing w:line="480" w:lineRule="auto"/>
        <w:jc w:val="center"/>
        <w:rPr>
          <w:sz w:val="24"/>
          <w:szCs w:val="24"/>
        </w:rPr>
      </w:pPr>
      <w:r w:rsidRPr="00497988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B202B2" w:rsidRPr="00497988" w14:paraId="61818CDC" w14:textId="77777777" w:rsidTr="00441518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2ACD0" w14:textId="77777777" w:rsidR="00F64266" w:rsidRPr="00497988" w:rsidRDefault="00F64266" w:rsidP="00F64266">
            <w:pPr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In re: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  <w:r w:rsidRPr="00497988">
              <w:rPr>
                <w:sz w:val="24"/>
                <w:szCs w:val="24"/>
              </w:rPr>
              <w:t>,</w:t>
            </w:r>
          </w:p>
          <w:p w14:paraId="7FBC9421" w14:textId="77777777" w:rsidR="00F64266" w:rsidRPr="00497988" w:rsidRDefault="00F64266" w:rsidP="00F64266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Debtor(s)  </w:t>
            </w:r>
          </w:p>
          <w:p w14:paraId="008BBDD6" w14:textId="77777777" w:rsidR="00F64266" w:rsidRPr="00497988" w:rsidRDefault="00F64266" w:rsidP="00F6426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FE7A5C" w14:textId="77777777" w:rsidR="00F64266" w:rsidRPr="00497988" w:rsidRDefault="00F64266" w:rsidP="00F64266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A8D711" w14:textId="77777777" w:rsidR="00F64266" w:rsidRPr="00497988" w:rsidRDefault="00F64266" w:rsidP="00F64266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4F7CA2" w14:textId="77777777" w:rsidR="00F64266" w:rsidRPr="00497988" w:rsidRDefault="00F64266" w:rsidP="00F64266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686D1FBA" w14:textId="77777777" w:rsidR="00F64266" w:rsidRPr="00497988" w:rsidRDefault="00F64266" w:rsidP="00F64266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97988">
              <w:rPr>
                <w:rFonts w:ascii="Times New Roman" w:hAnsi="Times New Roman"/>
                <w:sz w:val="24"/>
                <w:szCs w:val="24"/>
              </w:rPr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D670A59" w14:textId="77777777" w:rsidR="00B202B2" w:rsidRPr="00497988" w:rsidRDefault="00F64266" w:rsidP="00F64266">
            <w:pPr>
              <w:spacing w:line="480" w:lineRule="auto"/>
              <w:rPr>
                <w:sz w:val="24"/>
                <w:szCs w:val="24"/>
              </w:rPr>
            </w:pPr>
            <w:r w:rsidRPr="00497988">
              <w:rPr>
                <w:sz w:val="24"/>
                <w:szCs w:val="24"/>
              </w:rPr>
              <w:t xml:space="preserve">Employer’s Tax Identification (EIN) </w:t>
            </w:r>
            <w:r w:rsidRPr="00497988">
              <w:rPr>
                <w:sz w:val="24"/>
                <w:szCs w:val="24"/>
              </w:rPr>
              <w:br/>
              <w:t xml:space="preserve">No(s). (if any): </w:t>
            </w:r>
            <w:r w:rsidRPr="0049798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497988">
              <w:rPr>
                <w:sz w:val="24"/>
                <w:szCs w:val="24"/>
              </w:rPr>
              <w:instrText xml:space="preserve"> FORMTEXT </w:instrText>
            </w:r>
            <w:r w:rsidRPr="00497988">
              <w:rPr>
                <w:sz w:val="24"/>
                <w:szCs w:val="24"/>
              </w:rPr>
            </w:r>
            <w:r w:rsidRPr="00497988">
              <w:rPr>
                <w:sz w:val="24"/>
                <w:szCs w:val="24"/>
              </w:rPr>
              <w:fldChar w:fldCharType="separate"/>
            </w:r>
            <w:r w:rsidRPr="00497988">
              <w:rPr>
                <w:noProof/>
                <w:sz w:val="24"/>
                <w:szCs w:val="24"/>
              </w:rPr>
              <w:t>________________________</w:t>
            </w:r>
            <w:r w:rsidRPr="00497988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3504C1C3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8A2FFB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A5F775D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731A0E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BB5AD0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979B3B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2AECB8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C810DC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3B7C5F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1F280C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4501E89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B0673A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7506C5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918038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F0B738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B18EC6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BF1AF2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7987A9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563EC2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7BB23C37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>Case No</w: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64266" w:rsidRPr="00497988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="00F64266" w:rsidRPr="0049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FBCFC78" w14:textId="77777777" w:rsidR="00B202B2" w:rsidRPr="00497988" w:rsidRDefault="00B202B2" w:rsidP="00441518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02E766A" w14:textId="77777777" w:rsidR="00B202B2" w:rsidRPr="00497988" w:rsidRDefault="00B202B2" w:rsidP="00AA65BA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97988">
              <w:rPr>
                <w:rFonts w:ascii="Times New Roman" w:hAnsi="Times New Roman"/>
                <w:b/>
                <w:sz w:val="24"/>
                <w:szCs w:val="24"/>
              </w:rPr>
              <w:t xml:space="preserve">Order to Reopen a Closed Case Under 11 U.S.C. § </w:t>
            </w:r>
            <w:r w:rsidR="00AA65BA" w:rsidRPr="00497988">
              <w:rPr>
                <w:rFonts w:ascii="Times New Roman" w:hAnsi="Times New Roman"/>
                <w:b/>
                <w:sz w:val="24"/>
                <w:szCs w:val="24"/>
              </w:rPr>
              <w:t>350(b)</w:t>
            </w:r>
          </w:p>
        </w:tc>
      </w:tr>
    </w:tbl>
    <w:p w14:paraId="4205B148" w14:textId="77777777" w:rsidR="00B202B2" w:rsidRPr="00497988" w:rsidRDefault="00B202B2" w:rsidP="00B202B2">
      <w:pPr>
        <w:rPr>
          <w:sz w:val="24"/>
          <w:szCs w:val="24"/>
        </w:rPr>
      </w:pPr>
    </w:p>
    <w:p w14:paraId="6F6EFD6E" w14:textId="77777777" w:rsidR="00B202B2" w:rsidRPr="00497988" w:rsidRDefault="00B202B2" w:rsidP="00B202B2">
      <w:pPr>
        <w:spacing w:line="480" w:lineRule="auto"/>
        <w:ind w:firstLine="720"/>
        <w:rPr>
          <w:sz w:val="24"/>
          <w:szCs w:val="24"/>
        </w:rPr>
      </w:pPr>
      <w:r w:rsidRPr="00497988">
        <w:rPr>
          <w:sz w:val="24"/>
          <w:szCs w:val="24"/>
        </w:rPr>
        <w:t>Based on Debtor/Applicant’s Ex-Parte Application to Reopen Closed Case and applicable law, it is hereby ordered that Case No.:</w:t>
      </w:r>
      <w:r w:rsidR="00F64266" w:rsidRPr="0049798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F64266" w:rsidRPr="00497988">
        <w:rPr>
          <w:sz w:val="24"/>
          <w:szCs w:val="24"/>
        </w:rPr>
        <w:instrText xml:space="preserve"> FORMTEXT </w:instrText>
      </w:r>
      <w:r w:rsidR="00F64266" w:rsidRPr="00497988">
        <w:rPr>
          <w:sz w:val="24"/>
          <w:szCs w:val="24"/>
        </w:rPr>
      </w:r>
      <w:r w:rsidR="00F64266" w:rsidRPr="00497988">
        <w:rPr>
          <w:sz w:val="24"/>
          <w:szCs w:val="24"/>
        </w:rPr>
        <w:fldChar w:fldCharType="separate"/>
      </w:r>
      <w:r w:rsidR="00F64266" w:rsidRPr="00497988">
        <w:rPr>
          <w:noProof/>
          <w:sz w:val="24"/>
          <w:szCs w:val="24"/>
        </w:rPr>
        <w:t>___________________________</w:t>
      </w:r>
      <w:r w:rsidR="00F64266" w:rsidRPr="00497988">
        <w:rPr>
          <w:sz w:val="24"/>
          <w:szCs w:val="24"/>
        </w:rPr>
        <w:fldChar w:fldCharType="end"/>
      </w:r>
      <w:r w:rsidR="00786CD6" w:rsidRPr="00497988">
        <w:rPr>
          <w:sz w:val="24"/>
          <w:szCs w:val="24"/>
        </w:rPr>
        <w:t xml:space="preserve"> </w:t>
      </w:r>
      <w:r w:rsidRPr="00497988">
        <w:rPr>
          <w:sz w:val="24"/>
          <w:szCs w:val="24"/>
        </w:rPr>
        <w:t>be reopened for the purpose of permitting Applicant to file Official Form 23 and apply for an Order of Discharge under 11 U.S.C. §</w:t>
      </w:r>
      <w:r w:rsidR="00280EC6" w:rsidRPr="00497988">
        <w:rPr>
          <w:sz w:val="24"/>
          <w:szCs w:val="24"/>
        </w:rPr>
        <w:t> </w:t>
      </w:r>
      <w:r w:rsidRPr="00497988">
        <w:rPr>
          <w:sz w:val="24"/>
          <w:szCs w:val="24"/>
        </w:rPr>
        <w:t xml:space="preserve">727. </w:t>
      </w:r>
    </w:p>
    <w:p w14:paraId="0FFD62D8" w14:textId="77777777" w:rsidR="00B202B2" w:rsidRPr="00497988" w:rsidRDefault="00AA65BA" w:rsidP="00B202B2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497988">
        <w:rPr>
          <w:rFonts w:ascii="Times New Roman" w:hAnsi="Times New Roman"/>
          <w:sz w:val="24"/>
          <w:szCs w:val="24"/>
        </w:rPr>
        <w:t xml:space="preserve">Dated </w:t>
      </w:r>
      <w:r w:rsidR="00B202B2" w:rsidRPr="00497988">
        <w:rPr>
          <w:rFonts w:ascii="Times New Roman" w:hAnsi="Times New Roman"/>
          <w:sz w:val="24"/>
          <w:szCs w:val="24"/>
        </w:rPr>
        <w:t>: _________________</w:t>
      </w:r>
    </w:p>
    <w:p w14:paraId="06C5B1F1" w14:textId="77777777" w:rsidR="00B202B2" w:rsidRPr="00497988" w:rsidRDefault="00B202B2" w:rsidP="00B202B2">
      <w:pPr>
        <w:pStyle w:val="SignatureBlock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B202B2" w:rsidRPr="00497988" w14:paraId="69675AC9" w14:textId="77777777" w:rsidTr="00441518">
        <w:trPr>
          <w:cantSplit/>
          <w:jc w:val="right"/>
        </w:trPr>
        <w:tc>
          <w:tcPr>
            <w:tcW w:w="310" w:type="dxa"/>
          </w:tcPr>
          <w:p w14:paraId="69482A3D" w14:textId="77777777" w:rsidR="00B202B2" w:rsidRPr="00497988" w:rsidRDefault="00B202B2" w:rsidP="00441518">
            <w:pPr>
              <w:pStyle w:val="SingleSpacing"/>
              <w:keepNext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94F23" w14:textId="77777777" w:rsidR="00B202B2" w:rsidRPr="00497988" w:rsidRDefault="00B202B2" w:rsidP="0044151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79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14:paraId="7EADB78B" w14:textId="77777777" w:rsidR="00B202B2" w:rsidRPr="00497988" w:rsidRDefault="00B202B2" w:rsidP="0044151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2B2" w:rsidRPr="00497988" w14:paraId="2EE637A6" w14:textId="77777777" w:rsidTr="00441518">
        <w:trPr>
          <w:cantSplit/>
          <w:jc w:val="right"/>
        </w:trPr>
        <w:tc>
          <w:tcPr>
            <w:tcW w:w="310" w:type="dxa"/>
          </w:tcPr>
          <w:p w14:paraId="3D12C4A2" w14:textId="77777777" w:rsidR="00B202B2" w:rsidRPr="00497988" w:rsidRDefault="00B202B2" w:rsidP="0044151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E5F1C" w14:textId="77777777" w:rsidR="00B202B2" w:rsidRPr="00497988" w:rsidRDefault="00B202B2" w:rsidP="00B202B2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497988">
              <w:rPr>
                <w:rFonts w:ascii="Times New Roman" w:hAnsi="Times New Roman"/>
                <w:sz w:val="24"/>
                <w:szCs w:val="24"/>
              </w:rPr>
              <w:t xml:space="preserve">  U.S. Bankruptcy Judge </w:t>
            </w:r>
          </w:p>
        </w:tc>
        <w:tc>
          <w:tcPr>
            <w:tcW w:w="144" w:type="dxa"/>
          </w:tcPr>
          <w:p w14:paraId="06636A00" w14:textId="77777777" w:rsidR="00B202B2" w:rsidRPr="00497988" w:rsidRDefault="00B202B2" w:rsidP="0044151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F1B73E" w14:textId="77777777" w:rsidR="00B202B2" w:rsidRPr="00497988" w:rsidRDefault="00B202B2" w:rsidP="00B202B2">
      <w:pPr>
        <w:spacing w:line="480" w:lineRule="auto"/>
        <w:ind w:right="252"/>
        <w:rPr>
          <w:sz w:val="24"/>
          <w:szCs w:val="24"/>
        </w:rPr>
      </w:pPr>
    </w:p>
    <w:sectPr w:rsidR="00B202B2" w:rsidRPr="00497988" w:rsidSect="0018794F">
      <w:footerReference w:type="default" r:id="rId10"/>
      <w:pgSz w:w="12240" w:h="15840" w:code="1"/>
      <w:pgMar w:top="1440" w:right="720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CD30" w14:textId="77777777" w:rsidR="00443EDF" w:rsidRDefault="00443EDF">
      <w:r>
        <w:separator/>
      </w:r>
    </w:p>
  </w:endnote>
  <w:endnote w:type="continuationSeparator" w:id="0">
    <w:p w14:paraId="65EB0B08" w14:textId="77777777" w:rsidR="00443EDF" w:rsidRDefault="0044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0D2B" w14:textId="4D2CCF77" w:rsidR="00D053BA" w:rsidRPr="00EE1CB0" w:rsidRDefault="009879B7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81D1AF5" wp14:editId="61F9F4AF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43F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EE1CB0" w:rsidRPr="00EE1CB0">
      <w:t xml:space="preserve">Application to Reopen a Closed Case - </w:t>
    </w:r>
    <w:r w:rsidR="00EE1CB0" w:rsidRPr="00EE1CB0">
      <w:fldChar w:fldCharType="begin"/>
    </w:r>
    <w:r w:rsidR="00EE1CB0" w:rsidRPr="00EE1CB0">
      <w:instrText xml:space="preserve"> PAGE </w:instrText>
    </w:r>
    <w:r w:rsidR="00EE1CB0" w:rsidRPr="00EE1CB0">
      <w:fldChar w:fldCharType="separate"/>
    </w:r>
    <w:r w:rsidR="00B437F0">
      <w:rPr>
        <w:noProof/>
      </w:rPr>
      <w:t>2</w:t>
    </w:r>
    <w:r w:rsidR="00EE1CB0" w:rsidRPr="00EE1CB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785D" w14:textId="5E2DC879" w:rsidR="0018794F" w:rsidRPr="00EE1CB0" w:rsidRDefault="009879B7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FA00C0F" wp14:editId="609F668B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C37F3" id="Line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A54235">
      <w:rPr>
        <w:noProof/>
      </w:rPr>
      <w:t>Proof of Service by Mail</w:t>
    </w:r>
    <w:r w:rsidR="0018794F" w:rsidRPr="00EE1CB0">
      <w:t xml:space="preserve"> - </w:t>
    </w:r>
    <w:r w:rsidR="0018794F" w:rsidRPr="00EE1CB0">
      <w:fldChar w:fldCharType="begin"/>
    </w:r>
    <w:r w:rsidR="0018794F" w:rsidRPr="00EE1CB0">
      <w:instrText xml:space="preserve"> PAGE </w:instrText>
    </w:r>
    <w:r w:rsidR="0018794F" w:rsidRPr="00EE1CB0">
      <w:fldChar w:fldCharType="separate"/>
    </w:r>
    <w:r w:rsidR="00B437F0">
      <w:rPr>
        <w:noProof/>
      </w:rPr>
      <w:t>2</w:t>
    </w:r>
    <w:r w:rsidR="0018794F" w:rsidRPr="00EE1C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218" w14:textId="03400315" w:rsidR="00DF7CA7" w:rsidRPr="00EE1CB0" w:rsidRDefault="009879B7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79FB7A3B" wp14:editId="66486B0F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AB7F2" id="Line 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DF7CA7">
      <w:rPr>
        <w:noProof/>
      </w:rPr>
      <w:t>Order to Reopen a Closed Case</w:t>
    </w:r>
    <w:r w:rsidR="00DF7CA7" w:rsidRPr="00EE1CB0">
      <w:t xml:space="preserve"> - </w:t>
    </w:r>
    <w:r w:rsidR="00DF7CA7" w:rsidRPr="00EE1CB0">
      <w:fldChar w:fldCharType="begin"/>
    </w:r>
    <w:r w:rsidR="00DF7CA7" w:rsidRPr="00EE1CB0">
      <w:instrText xml:space="preserve"> PAGE </w:instrText>
    </w:r>
    <w:r w:rsidR="00DF7CA7" w:rsidRPr="00EE1CB0">
      <w:fldChar w:fldCharType="separate"/>
    </w:r>
    <w:r w:rsidR="00B437F0">
      <w:rPr>
        <w:noProof/>
      </w:rPr>
      <w:t>1</w:t>
    </w:r>
    <w:r w:rsidR="00DF7CA7" w:rsidRPr="00EE1C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ACDD" w14:textId="77777777" w:rsidR="00443EDF" w:rsidRDefault="00443EDF">
      <w:r>
        <w:separator/>
      </w:r>
    </w:p>
  </w:footnote>
  <w:footnote w:type="continuationSeparator" w:id="0">
    <w:p w14:paraId="5E42A33C" w14:textId="77777777" w:rsidR="00443EDF" w:rsidRDefault="0044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22F" w14:textId="5D6F2B03" w:rsidR="00F43491" w:rsidRDefault="009879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7B95B7B4" wp14:editId="0ACC5F42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90F1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39B55FFD" wp14:editId="2CD99F50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036E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</w:p>
                        <w:p w14:paraId="56875C77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</w:t>
                          </w:r>
                        </w:p>
                        <w:p w14:paraId="21F32257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</w:p>
                        <w:p w14:paraId="077926AC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4</w:t>
                          </w:r>
                        </w:p>
                        <w:p w14:paraId="4DCD3767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5</w:t>
                          </w:r>
                        </w:p>
                        <w:p w14:paraId="54D3369E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6</w:t>
                          </w:r>
                        </w:p>
                        <w:p w14:paraId="45E34130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7</w:t>
                          </w:r>
                        </w:p>
                        <w:p w14:paraId="3A489698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8</w:t>
                          </w:r>
                        </w:p>
                        <w:p w14:paraId="0DC61BFD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9</w:t>
                          </w:r>
                        </w:p>
                        <w:p w14:paraId="042C796D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</w:p>
                        <w:p w14:paraId="393B0D22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11</w:t>
                          </w:r>
                        </w:p>
                        <w:p w14:paraId="2973B695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12</w:t>
                          </w:r>
                        </w:p>
                        <w:p w14:paraId="573034D0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13</w:t>
                          </w:r>
                        </w:p>
                        <w:p w14:paraId="6F6702BA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</w:p>
                        <w:p w14:paraId="5DE07A60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15</w:t>
                          </w:r>
                        </w:p>
                        <w:p w14:paraId="07C3A8CB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16</w:t>
                          </w:r>
                        </w:p>
                        <w:p w14:paraId="782F2725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17</w:t>
                          </w:r>
                        </w:p>
                        <w:p w14:paraId="43FDA782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18</w:t>
                          </w:r>
                        </w:p>
                        <w:p w14:paraId="751003CF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19</w:t>
                          </w:r>
                        </w:p>
                        <w:p w14:paraId="026F1763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20</w:t>
                          </w:r>
                        </w:p>
                        <w:p w14:paraId="7AE0D5C0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21</w:t>
                          </w:r>
                        </w:p>
                        <w:p w14:paraId="1E752E13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22</w:t>
                          </w:r>
                        </w:p>
                        <w:p w14:paraId="10755B1C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23</w:t>
                          </w:r>
                        </w:p>
                        <w:p w14:paraId="0134EA3D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24</w:t>
                          </w:r>
                        </w:p>
                        <w:p w14:paraId="660AC7F3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</w:p>
                        <w:p w14:paraId="46A5B269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26</w:t>
                          </w:r>
                        </w:p>
                        <w:p w14:paraId="5DBA321F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27</w:t>
                          </w:r>
                        </w:p>
                        <w:p w14:paraId="4B21B025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407C">
                            <w:rPr>
                              <w:rFonts w:ascii="Times New Roman" w:hAnsi="Times New Roman"/>
                              <w:sz w:val="20"/>
                            </w:rPr>
                            <w:t>28</w:t>
                          </w:r>
                        </w:p>
                        <w:p w14:paraId="666F4FF5" w14:textId="77777777" w:rsidR="00F43491" w:rsidRPr="009D407C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55FFD" id="Rectangle 2" o:spid="_x0000_s1026" style="position:absolute;margin-left:-50.4pt;margin-top:-7.2pt;width:36pt;height:662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2963036E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  <w:p w14:paraId="56875C77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</w:t>
                    </w:r>
                  </w:p>
                  <w:p w14:paraId="21F32257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3</w:t>
                    </w:r>
                  </w:p>
                  <w:p w14:paraId="077926AC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4</w:t>
                    </w:r>
                  </w:p>
                  <w:p w14:paraId="4DCD3767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5</w:t>
                    </w:r>
                  </w:p>
                  <w:p w14:paraId="54D3369E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6</w:t>
                    </w:r>
                  </w:p>
                  <w:p w14:paraId="45E34130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7</w:t>
                    </w:r>
                  </w:p>
                  <w:p w14:paraId="3A489698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8</w:t>
                    </w:r>
                  </w:p>
                  <w:p w14:paraId="0DC61BFD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9</w:t>
                    </w:r>
                  </w:p>
                  <w:p w14:paraId="042C796D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10</w:t>
                    </w:r>
                  </w:p>
                  <w:p w14:paraId="393B0D22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11</w:t>
                    </w:r>
                  </w:p>
                  <w:p w14:paraId="2973B695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12</w:t>
                    </w:r>
                  </w:p>
                  <w:p w14:paraId="573034D0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13</w:t>
                    </w:r>
                  </w:p>
                  <w:p w14:paraId="6F6702BA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14</w:t>
                    </w:r>
                  </w:p>
                  <w:p w14:paraId="5DE07A60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15</w:t>
                    </w:r>
                  </w:p>
                  <w:p w14:paraId="07C3A8CB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16</w:t>
                    </w:r>
                  </w:p>
                  <w:p w14:paraId="782F2725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17</w:t>
                    </w:r>
                  </w:p>
                  <w:p w14:paraId="43FDA782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18</w:t>
                    </w:r>
                  </w:p>
                  <w:p w14:paraId="751003CF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19</w:t>
                    </w:r>
                  </w:p>
                  <w:p w14:paraId="026F1763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20</w:t>
                    </w:r>
                  </w:p>
                  <w:p w14:paraId="7AE0D5C0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21</w:t>
                    </w:r>
                  </w:p>
                  <w:p w14:paraId="1E752E13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22</w:t>
                    </w:r>
                  </w:p>
                  <w:p w14:paraId="10755B1C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23</w:t>
                    </w:r>
                  </w:p>
                  <w:p w14:paraId="0134EA3D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24</w:t>
                    </w:r>
                  </w:p>
                  <w:p w14:paraId="660AC7F3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25</w:t>
                    </w:r>
                  </w:p>
                  <w:p w14:paraId="46A5B269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26</w:t>
                    </w:r>
                  </w:p>
                  <w:p w14:paraId="5DBA321F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27</w:t>
                    </w:r>
                  </w:p>
                  <w:p w14:paraId="4B21B025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9D407C">
                      <w:rPr>
                        <w:rFonts w:ascii="Times New Roman" w:hAnsi="Times New Roman"/>
                        <w:sz w:val="20"/>
                      </w:rPr>
                      <w:t>28</w:t>
                    </w:r>
                  </w:p>
                  <w:p w14:paraId="666F4FF5" w14:textId="77777777" w:rsidR="00F43491" w:rsidRPr="009D407C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7E304074" wp14:editId="074A3E00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18415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82C5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25904A" wp14:editId="018FBFB0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18415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DF19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3CC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704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94962"/>
    <w:rsid w:val="000B73F9"/>
    <w:rsid w:val="0018794F"/>
    <w:rsid w:val="001F3F20"/>
    <w:rsid w:val="00234910"/>
    <w:rsid w:val="00280EC6"/>
    <w:rsid w:val="00284C72"/>
    <w:rsid w:val="0029446F"/>
    <w:rsid w:val="00345E60"/>
    <w:rsid w:val="00441518"/>
    <w:rsid w:val="00443EDF"/>
    <w:rsid w:val="0049763C"/>
    <w:rsid w:val="00497988"/>
    <w:rsid w:val="004E4EBC"/>
    <w:rsid w:val="00517289"/>
    <w:rsid w:val="005A49EB"/>
    <w:rsid w:val="00607CAA"/>
    <w:rsid w:val="006D4909"/>
    <w:rsid w:val="006E0BBF"/>
    <w:rsid w:val="00720D60"/>
    <w:rsid w:val="00755A1D"/>
    <w:rsid w:val="00786CD6"/>
    <w:rsid w:val="007C4D14"/>
    <w:rsid w:val="008A1382"/>
    <w:rsid w:val="008F1CDD"/>
    <w:rsid w:val="00947C0C"/>
    <w:rsid w:val="009879B7"/>
    <w:rsid w:val="009A2ABB"/>
    <w:rsid w:val="009B7D74"/>
    <w:rsid w:val="009D407C"/>
    <w:rsid w:val="00A54235"/>
    <w:rsid w:val="00AA65BA"/>
    <w:rsid w:val="00B15EAF"/>
    <w:rsid w:val="00B17370"/>
    <w:rsid w:val="00B202B2"/>
    <w:rsid w:val="00B437F0"/>
    <w:rsid w:val="00B746C1"/>
    <w:rsid w:val="00C83259"/>
    <w:rsid w:val="00D053BA"/>
    <w:rsid w:val="00D921AE"/>
    <w:rsid w:val="00DF7CA7"/>
    <w:rsid w:val="00E326A8"/>
    <w:rsid w:val="00E81881"/>
    <w:rsid w:val="00E91F3E"/>
    <w:rsid w:val="00EC5135"/>
    <w:rsid w:val="00ED23A7"/>
    <w:rsid w:val="00EE1CB0"/>
    <w:rsid w:val="00F43491"/>
    <w:rsid w:val="00F64266"/>
    <w:rsid w:val="00F822A3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42ED2B48"/>
  <w14:defaultImageDpi w14:val="0"/>
  <w15:docId w15:val="{D028D888-FF84-4389-A866-17503A0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26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5269</Characters>
  <Application>Microsoft Office Word</Application>
  <DocSecurity>0</DocSecurity>
  <Lines>43</Lines>
  <Paragraphs>12</Paragraphs>
  <ScaleCrop>false</ScaleCrop>
  <Company>Sacramento County Public Law Library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Application to Reopen Bankruptcy Case</dc:title>
  <dc:subject>Customizable form pleading to reopen a a closed bankruptcy case. Compatible with most word processors.</dc:subject>
  <dc:creator>Sacramento County Public Law Library</dc:creator>
  <cp:keywords/>
  <dc:description/>
  <cp:lastModifiedBy>Kate Fitz</cp:lastModifiedBy>
  <cp:revision>2</cp:revision>
  <cp:lastPrinted>2004-07-14T17:17:00Z</cp:lastPrinted>
  <dcterms:created xsi:type="dcterms:W3CDTF">2025-11-11T01:01:00Z</dcterms:created>
  <dcterms:modified xsi:type="dcterms:W3CDTF">2025-11-11T01:01:00Z</dcterms:modified>
  <cp:category>Form</cp:category>
</cp:coreProperties>
</file>