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B86" w14:textId="77777777" w:rsidR="00880A2E" w:rsidRPr="00094C60" w:rsidRDefault="00880A2E" w:rsidP="00880A2E">
      <w:pPr>
        <w:pStyle w:val="AttorneyName"/>
        <w:ind w:right="-720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 xml:space="preserve">Name: </w:t>
      </w:r>
      <w:r w:rsidR="00094C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094C60">
        <w:rPr>
          <w:rFonts w:ascii="Times New Roman" w:hAnsi="Times New Roman"/>
          <w:sz w:val="24"/>
          <w:szCs w:val="24"/>
        </w:rPr>
        <w:instrText xml:space="preserve"> FORMTEXT </w:instrText>
      </w:r>
      <w:r w:rsidR="00094C60">
        <w:rPr>
          <w:rFonts w:ascii="Times New Roman" w:hAnsi="Times New Roman"/>
          <w:sz w:val="24"/>
          <w:szCs w:val="24"/>
        </w:rPr>
      </w:r>
      <w:r w:rsidR="00094C60">
        <w:rPr>
          <w:rFonts w:ascii="Times New Roman" w:hAnsi="Times New Roman"/>
          <w:sz w:val="24"/>
          <w:szCs w:val="24"/>
        </w:rPr>
        <w:fldChar w:fldCharType="separate"/>
      </w:r>
      <w:r w:rsidR="00094C60">
        <w:rPr>
          <w:rFonts w:ascii="Times New Roman" w:hAnsi="Times New Roman"/>
          <w:noProof/>
          <w:sz w:val="24"/>
          <w:szCs w:val="24"/>
        </w:rPr>
        <w:t>_________________________________</w:t>
      </w:r>
      <w:r w:rsidR="00094C60">
        <w:rPr>
          <w:rFonts w:ascii="Times New Roman" w:hAnsi="Times New Roman"/>
          <w:sz w:val="24"/>
          <w:szCs w:val="24"/>
        </w:rPr>
        <w:fldChar w:fldCharType="end"/>
      </w:r>
      <w:r w:rsidR="00094C60" w:rsidRPr="00094C60">
        <w:rPr>
          <w:rFonts w:ascii="Times New Roman" w:hAnsi="Times New Roman"/>
          <w:sz w:val="24"/>
          <w:szCs w:val="24"/>
        </w:rPr>
        <w:t xml:space="preserve"> </w:t>
      </w:r>
    </w:p>
    <w:p w14:paraId="6FA77C64" w14:textId="77777777" w:rsidR="00880A2E" w:rsidRPr="00094C60" w:rsidRDefault="00880A2E" w:rsidP="00880A2E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>Address</w:t>
      </w:r>
      <w:r w:rsidR="00094C60" w:rsidRPr="00094C60">
        <w:rPr>
          <w:rFonts w:ascii="Times New Roman" w:hAnsi="Times New Roman"/>
          <w:sz w:val="24"/>
          <w:szCs w:val="24"/>
        </w:rPr>
        <w:t xml:space="preserve">: </w:t>
      </w:r>
      <w:r w:rsidR="00094C60">
        <w:rPr>
          <w:rFonts w:ascii="Times New Roman" w:hAnsi="Times New Roman"/>
          <w:sz w:val="24"/>
          <w:szCs w:val="24"/>
        </w:rPr>
        <w:t xml:space="preserve"> </w:t>
      </w:r>
      <w:r w:rsidR="00094C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="00094C60">
        <w:rPr>
          <w:rFonts w:ascii="Times New Roman" w:hAnsi="Times New Roman"/>
          <w:sz w:val="24"/>
          <w:szCs w:val="24"/>
        </w:rPr>
        <w:instrText xml:space="preserve"> FORMTEXT </w:instrText>
      </w:r>
      <w:r w:rsidR="00094C60">
        <w:rPr>
          <w:rFonts w:ascii="Times New Roman" w:hAnsi="Times New Roman"/>
          <w:sz w:val="24"/>
          <w:szCs w:val="24"/>
        </w:rPr>
      </w:r>
      <w:r w:rsidR="00094C60">
        <w:rPr>
          <w:rFonts w:ascii="Times New Roman" w:hAnsi="Times New Roman"/>
          <w:sz w:val="24"/>
          <w:szCs w:val="24"/>
        </w:rPr>
        <w:fldChar w:fldCharType="separate"/>
      </w:r>
      <w:r w:rsidR="00094C60">
        <w:rPr>
          <w:rFonts w:ascii="Times New Roman" w:hAnsi="Times New Roman"/>
          <w:noProof/>
          <w:sz w:val="24"/>
          <w:szCs w:val="24"/>
        </w:rPr>
        <w:t>_______________________________</w:t>
      </w:r>
      <w:r w:rsidR="00094C60">
        <w:rPr>
          <w:rFonts w:ascii="Times New Roman" w:hAnsi="Times New Roman"/>
          <w:sz w:val="24"/>
          <w:szCs w:val="24"/>
        </w:rPr>
        <w:fldChar w:fldCharType="end"/>
      </w:r>
    </w:p>
    <w:p w14:paraId="075C0AEF" w14:textId="77777777" w:rsidR="00094C60" w:rsidRPr="00094C60" w:rsidRDefault="00094C60" w:rsidP="00880A2E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094C60">
        <w:rPr>
          <w:rFonts w:ascii="Times New Roman" w:hAnsi="Times New Roman"/>
          <w:sz w:val="24"/>
          <w:szCs w:val="24"/>
        </w:rPr>
        <w:instrText xml:space="preserve"> FORMTEXT </w:instrText>
      </w:r>
      <w:r w:rsidRPr="00094C60">
        <w:rPr>
          <w:rFonts w:ascii="Times New Roman" w:hAnsi="Times New Roman"/>
          <w:sz w:val="24"/>
          <w:szCs w:val="24"/>
        </w:rPr>
      </w:r>
      <w:r w:rsidRPr="00094C60">
        <w:rPr>
          <w:rFonts w:ascii="Times New Roman" w:hAnsi="Times New Roman"/>
          <w:sz w:val="24"/>
          <w:szCs w:val="24"/>
        </w:rPr>
        <w:fldChar w:fldCharType="separate"/>
      </w:r>
      <w:r w:rsidRPr="00094C60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094C60">
        <w:rPr>
          <w:rFonts w:ascii="Times New Roman" w:hAnsi="Times New Roman"/>
          <w:sz w:val="24"/>
          <w:szCs w:val="24"/>
        </w:rPr>
        <w:fldChar w:fldCharType="end"/>
      </w:r>
      <w:r w:rsidRPr="00094C60">
        <w:rPr>
          <w:rFonts w:ascii="Times New Roman" w:hAnsi="Times New Roman"/>
          <w:sz w:val="24"/>
          <w:szCs w:val="24"/>
        </w:rPr>
        <w:t xml:space="preserve"> </w:t>
      </w:r>
    </w:p>
    <w:p w14:paraId="711C1703" w14:textId="77777777" w:rsidR="00094C60" w:rsidRPr="00094C60" w:rsidRDefault="00094C60" w:rsidP="00880A2E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094C60">
        <w:rPr>
          <w:rFonts w:ascii="Times New Roman" w:hAnsi="Times New Roman"/>
          <w:sz w:val="24"/>
          <w:szCs w:val="24"/>
        </w:rPr>
        <w:instrText xml:space="preserve"> FORMTEXT </w:instrText>
      </w:r>
      <w:r w:rsidRPr="00094C60">
        <w:rPr>
          <w:rFonts w:ascii="Times New Roman" w:hAnsi="Times New Roman"/>
          <w:sz w:val="24"/>
          <w:szCs w:val="24"/>
        </w:rPr>
      </w:r>
      <w:r w:rsidRPr="00094C60">
        <w:rPr>
          <w:rFonts w:ascii="Times New Roman" w:hAnsi="Times New Roman"/>
          <w:sz w:val="24"/>
          <w:szCs w:val="24"/>
        </w:rPr>
        <w:fldChar w:fldCharType="separate"/>
      </w:r>
      <w:r w:rsidRPr="00094C60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094C60">
        <w:rPr>
          <w:rFonts w:ascii="Times New Roman" w:hAnsi="Times New Roman"/>
          <w:sz w:val="24"/>
          <w:szCs w:val="24"/>
        </w:rPr>
        <w:fldChar w:fldCharType="end"/>
      </w:r>
      <w:r w:rsidRPr="00094C60">
        <w:rPr>
          <w:rFonts w:ascii="Times New Roman" w:hAnsi="Times New Roman"/>
          <w:sz w:val="24"/>
          <w:szCs w:val="24"/>
        </w:rPr>
        <w:t xml:space="preserve"> </w:t>
      </w:r>
    </w:p>
    <w:p w14:paraId="5DABC407" w14:textId="77777777" w:rsidR="00880A2E" w:rsidRPr="00094C60" w:rsidRDefault="00880A2E" w:rsidP="00880A2E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 xml:space="preserve">Phone number: </w:t>
      </w:r>
      <w:r w:rsidR="00094C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="00094C60">
        <w:rPr>
          <w:rFonts w:ascii="Times New Roman" w:hAnsi="Times New Roman"/>
          <w:sz w:val="24"/>
          <w:szCs w:val="24"/>
        </w:rPr>
        <w:instrText xml:space="preserve"> FORMTEXT </w:instrText>
      </w:r>
      <w:r w:rsidR="00094C60">
        <w:rPr>
          <w:rFonts w:ascii="Times New Roman" w:hAnsi="Times New Roman"/>
          <w:sz w:val="24"/>
          <w:szCs w:val="24"/>
        </w:rPr>
      </w:r>
      <w:r w:rsidR="00094C60">
        <w:rPr>
          <w:rFonts w:ascii="Times New Roman" w:hAnsi="Times New Roman"/>
          <w:sz w:val="24"/>
          <w:szCs w:val="24"/>
        </w:rPr>
        <w:fldChar w:fldCharType="separate"/>
      </w:r>
      <w:r w:rsidR="00094C60">
        <w:rPr>
          <w:rFonts w:ascii="Times New Roman" w:hAnsi="Times New Roman"/>
          <w:noProof/>
          <w:sz w:val="24"/>
          <w:szCs w:val="24"/>
        </w:rPr>
        <w:t>__________________________</w:t>
      </w:r>
      <w:r w:rsidR="00094C60">
        <w:rPr>
          <w:rFonts w:ascii="Times New Roman" w:hAnsi="Times New Roman"/>
          <w:sz w:val="24"/>
          <w:szCs w:val="24"/>
        </w:rPr>
        <w:fldChar w:fldCharType="end"/>
      </w:r>
      <w:r w:rsidR="00094C60">
        <w:rPr>
          <w:rFonts w:ascii="Times New Roman" w:hAnsi="Times New Roman"/>
          <w:sz w:val="24"/>
          <w:szCs w:val="24"/>
        </w:rPr>
        <w:t xml:space="preserve"> </w:t>
      </w:r>
    </w:p>
    <w:p w14:paraId="218C16CA" w14:textId="77777777" w:rsidR="00880A2E" w:rsidRPr="00094C60" w:rsidRDefault="00880A2E" w:rsidP="00880A2E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>Self-Represented</w:t>
      </w:r>
    </w:p>
    <w:p w14:paraId="1652F97C" w14:textId="77777777" w:rsidR="00EE1CB0" w:rsidRPr="00094C60" w:rsidRDefault="00EE1CB0" w:rsidP="00EE1CB0">
      <w:pPr>
        <w:pStyle w:val="AttorneyName"/>
        <w:rPr>
          <w:rFonts w:ascii="Times New Roman" w:hAnsi="Times New Roman"/>
          <w:sz w:val="24"/>
          <w:szCs w:val="24"/>
        </w:rPr>
      </w:pPr>
    </w:p>
    <w:p w14:paraId="0839C312" w14:textId="77777777" w:rsidR="00EE1CB0" w:rsidRPr="00094C60" w:rsidRDefault="00EE1CB0" w:rsidP="00D053BA">
      <w:pPr>
        <w:jc w:val="center"/>
        <w:rPr>
          <w:sz w:val="24"/>
          <w:szCs w:val="24"/>
        </w:rPr>
      </w:pPr>
    </w:p>
    <w:p w14:paraId="2AFD45C8" w14:textId="77777777" w:rsidR="00EE1CB0" w:rsidRPr="00094C60" w:rsidRDefault="00EE1CB0" w:rsidP="00D053BA">
      <w:pPr>
        <w:jc w:val="center"/>
        <w:rPr>
          <w:sz w:val="24"/>
          <w:szCs w:val="24"/>
        </w:rPr>
      </w:pPr>
    </w:p>
    <w:p w14:paraId="516AE4FE" w14:textId="77777777" w:rsidR="00094C60" w:rsidRPr="00094C60" w:rsidRDefault="00094C60" w:rsidP="00D053BA">
      <w:pPr>
        <w:spacing w:line="480" w:lineRule="auto"/>
        <w:jc w:val="center"/>
        <w:rPr>
          <w:sz w:val="24"/>
          <w:szCs w:val="24"/>
        </w:rPr>
      </w:pPr>
    </w:p>
    <w:p w14:paraId="0CDFCE3A" w14:textId="77777777" w:rsidR="00094C60" w:rsidRPr="00094C60" w:rsidRDefault="00094C60" w:rsidP="00D053BA">
      <w:pPr>
        <w:spacing w:line="480" w:lineRule="auto"/>
        <w:jc w:val="center"/>
        <w:rPr>
          <w:sz w:val="24"/>
          <w:szCs w:val="24"/>
        </w:rPr>
      </w:pPr>
    </w:p>
    <w:p w14:paraId="00F73468" w14:textId="77777777" w:rsidR="00D053BA" w:rsidRPr="00094C60" w:rsidRDefault="00EE1CB0" w:rsidP="00D053BA">
      <w:pPr>
        <w:spacing w:line="480" w:lineRule="auto"/>
        <w:jc w:val="center"/>
        <w:rPr>
          <w:sz w:val="24"/>
          <w:szCs w:val="24"/>
        </w:rPr>
      </w:pPr>
      <w:r w:rsidRPr="00094C60">
        <w:rPr>
          <w:sz w:val="24"/>
          <w:szCs w:val="24"/>
        </w:rPr>
        <w:t>United States Bankruptcy Court</w:t>
      </w:r>
    </w:p>
    <w:p w14:paraId="26A22923" w14:textId="77777777" w:rsidR="00EE1CB0" w:rsidRPr="00094C60" w:rsidRDefault="00EE1CB0" w:rsidP="00D053BA">
      <w:pPr>
        <w:spacing w:line="480" w:lineRule="auto"/>
        <w:jc w:val="center"/>
        <w:rPr>
          <w:sz w:val="24"/>
          <w:szCs w:val="24"/>
        </w:rPr>
      </w:pPr>
      <w:r w:rsidRPr="00094C60">
        <w:rPr>
          <w:sz w:val="24"/>
          <w:szCs w:val="24"/>
        </w:rPr>
        <w:t>Eastern District of California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053BA" w:rsidRPr="00094C60" w14:paraId="4D30E0EA" w14:textId="77777777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0F5C3" w14:textId="77777777" w:rsidR="00C83259" w:rsidRPr="00094C60" w:rsidRDefault="00C83259" w:rsidP="00C83259">
            <w:pPr>
              <w:rPr>
                <w:sz w:val="24"/>
                <w:szCs w:val="24"/>
              </w:rPr>
            </w:pPr>
            <w:bookmarkStart w:id="0" w:name="Parties"/>
            <w:bookmarkEnd w:id="0"/>
          </w:p>
          <w:p w14:paraId="43B11B36" w14:textId="77777777" w:rsidR="00880A2E" w:rsidRPr="00094C60" w:rsidRDefault="00880A2E" w:rsidP="00880A2E">
            <w:pPr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In re: </w:t>
            </w:r>
            <w:r w:rsidR="00094C60" w:rsidRPr="00094C6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r w:rsidR="00094C60" w:rsidRPr="00094C60">
              <w:rPr>
                <w:sz w:val="24"/>
                <w:szCs w:val="24"/>
              </w:rPr>
              <w:instrText xml:space="preserve"> FORMTEXT </w:instrText>
            </w:r>
            <w:r w:rsidR="00094C60" w:rsidRPr="00094C60">
              <w:rPr>
                <w:sz w:val="24"/>
                <w:szCs w:val="24"/>
              </w:rPr>
            </w:r>
            <w:r w:rsidR="00094C60" w:rsidRPr="00094C60">
              <w:rPr>
                <w:sz w:val="24"/>
                <w:szCs w:val="24"/>
              </w:rPr>
              <w:fldChar w:fldCharType="separate"/>
            </w:r>
            <w:r w:rsidR="00094C60" w:rsidRPr="00094C60">
              <w:rPr>
                <w:noProof/>
                <w:sz w:val="24"/>
                <w:szCs w:val="24"/>
              </w:rPr>
              <w:t>_________________________________</w:t>
            </w:r>
            <w:r w:rsidR="00094C60" w:rsidRPr="00094C60">
              <w:rPr>
                <w:sz w:val="24"/>
                <w:szCs w:val="24"/>
              </w:rPr>
              <w:fldChar w:fldCharType="end"/>
            </w:r>
            <w:r w:rsidRPr="00094C60">
              <w:rPr>
                <w:sz w:val="24"/>
                <w:szCs w:val="24"/>
              </w:rPr>
              <w:t>,</w:t>
            </w:r>
          </w:p>
          <w:p w14:paraId="7C6DAED8" w14:textId="77777777" w:rsidR="00880A2E" w:rsidRPr="00094C60" w:rsidRDefault="00880A2E" w:rsidP="00880A2E">
            <w:pPr>
              <w:spacing w:line="480" w:lineRule="auto"/>
              <w:ind w:right="132"/>
              <w:jc w:val="right"/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Debtor(s)  </w:t>
            </w:r>
          </w:p>
          <w:p w14:paraId="16D99892" w14:textId="77777777" w:rsidR="00880A2E" w:rsidRPr="00094C60" w:rsidRDefault="00880A2E" w:rsidP="00880A2E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 xml:space="preserve">Address:  </w:t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94C60" w:rsidRPr="00094C60"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BED582" w14:textId="77777777" w:rsidR="00880A2E" w:rsidRPr="00094C60" w:rsidRDefault="00586107" w:rsidP="00880A2E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11A61C" w14:textId="77777777" w:rsidR="00094C60" w:rsidRPr="00094C60" w:rsidRDefault="00586107" w:rsidP="00880A2E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1E3764" w14:textId="77777777" w:rsidR="00880A2E" w:rsidRPr="00094C60" w:rsidRDefault="00880A2E" w:rsidP="00880A2E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3A3FF283" w14:textId="77777777" w:rsidR="00880A2E" w:rsidRPr="00094C60" w:rsidRDefault="00880A2E" w:rsidP="00094C60">
            <w:pPr>
              <w:pStyle w:val="AttorneyName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 xml:space="preserve">Last four digits of Social Security or Taxpayer Identification (TIN) No(s). </w:t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94C60" w:rsidRPr="00094C60">
              <w:rPr>
                <w:rFonts w:ascii="Times New Roman" w:hAnsi="Times New Roman"/>
                <w:noProof/>
                <w:sz w:val="24"/>
                <w:szCs w:val="24"/>
              </w:rPr>
              <w:t>______________</w:t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24756BE" w14:textId="77777777" w:rsidR="00EE1CB0" w:rsidRPr="00094C60" w:rsidRDefault="00880A2E" w:rsidP="00094C60">
            <w:pPr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Employer’s Tax Identification (EIN) </w:t>
            </w:r>
            <w:r w:rsidRPr="00094C60">
              <w:rPr>
                <w:sz w:val="24"/>
                <w:szCs w:val="24"/>
              </w:rPr>
              <w:br/>
              <w:t xml:space="preserve">No(s). (if any): </w:t>
            </w:r>
            <w:r w:rsidR="00094C60" w:rsidRPr="00094C6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="00094C60" w:rsidRPr="00094C60">
              <w:rPr>
                <w:sz w:val="24"/>
                <w:szCs w:val="24"/>
              </w:rPr>
              <w:instrText xml:space="preserve"> FORMTEXT </w:instrText>
            </w:r>
            <w:r w:rsidR="00094C60" w:rsidRPr="00094C60">
              <w:rPr>
                <w:sz w:val="24"/>
                <w:szCs w:val="24"/>
              </w:rPr>
            </w:r>
            <w:r w:rsidR="00094C60" w:rsidRPr="00094C60">
              <w:rPr>
                <w:sz w:val="24"/>
                <w:szCs w:val="24"/>
              </w:rPr>
              <w:fldChar w:fldCharType="separate"/>
            </w:r>
            <w:r w:rsidR="00094C60" w:rsidRPr="00094C60">
              <w:rPr>
                <w:noProof/>
                <w:sz w:val="24"/>
                <w:szCs w:val="24"/>
              </w:rPr>
              <w:t>________________________</w:t>
            </w:r>
            <w:r w:rsidR="00094C60" w:rsidRPr="00094C60">
              <w:rPr>
                <w:sz w:val="24"/>
                <w:szCs w:val="24"/>
              </w:rPr>
              <w:fldChar w:fldCharType="end"/>
            </w:r>
          </w:p>
        </w:tc>
        <w:tc>
          <w:tcPr>
            <w:tcW w:w="276" w:type="dxa"/>
          </w:tcPr>
          <w:p w14:paraId="45D797FB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AEE53AB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40CBF02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8087B2F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86A6A2E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57831B7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F180C81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8A46E3B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7259E34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93329C0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AD58411" w14:textId="77777777" w:rsidR="00EE1CB0" w:rsidRPr="00094C60" w:rsidRDefault="00EE1CB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C38476E" w14:textId="77777777" w:rsidR="00EE1CB0" w:rsidRPr="00094C60" w:rsidRDefault="00EE1CB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6193D32" w14:textId="77777777" w:rsidR="00EE1CB0" w:rsidRPr="00094C60" w:rsidRDefault="00EE1CB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14D9921" w14:textId="77777777" w:rsidR="00EE1CB0" w:rsidRPr="00094C60" w:rsidRDefault="00EE1CB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8F86B77" w14:textId="77777777" w:rsidR="00EE1CB0" w:rsidRPr="00094C60" w:rsidRDefault="00EE1CB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D3FA453" w14:textId="77777777" w:rsidR="00EE1CB0" w:rsidRPr="00094C60" w:rsidRDefault="00EE1CB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8FD3CE" w14:textId="77777777" w:rsidR="00EE1CB0" w:rsidRPr="00094C60" w:rsidRDefault="00EE1CB0" w:rsidP="00EE1CB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1BD3C89" w14:textId="77777777" w:rsidR="00C83259" w:rsidRPr="00094C60" w:rsidRDefault="00C83259" w:rsidP="00EE1CB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3C81E2C" w14:textId="77777777" w:rsidR="00C83259" w:rsidRPr="00094C60" w:rsidRDefault="00C83259" w:rsidP="00EE1CB0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6F3A65FB" w14:textId="77777777" w:rsidR="00B1522E" w:rsidRPr="00094C60" w:rsidRDefault="00B1522E" w:rsidP="00B1522E">
            <w:pPr>
              <w:rPr>
                <w:sz w:val="24"/>
                <w:szCs w:val="24"/>
              </w:rPr>
            </w:pPr>
            <w:bookmarkStart w:id="1" w:name="CaseNumber"/>
            <w:bookmarkEnd w:id="1"/>
            <w:r w:rsidRPr="00094C60">
              <w:rPr>
                <w:sz w:val="24"/>
                <w:szCs w:val="24"/>
              </w:rPr>
              <w:t xml:space="preserve">Case No.: </w:t>
            </w:r>
            <w:r w:rsidR="00094C60" w:rsidRPr="00094C6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094C60" w:rsidRPr="00094C60">
              <w:rPr>
                <w:sz w:val="24"/>
                <w:szCs w:val="24"/>
              </w:rPr>
              <w:instrText xml:space="preserve"> FORMTEXT </w:instrText>
            </w:r>
            <w:r w:rsidR="00094C60" w:rsidRPr="00094C60">
              <w:rPr>
                <w:sz w:val="24"/>
                <w:szCs w:val="24"/>
              </w:rPr>
            </w:r>
            <w:r w:rsidR="00094C60" w:rsidRPr="00094C60">
              <w:rPr>
                <w:sz w:val="24"/>
                <w:szCs w:val="24"/>
              </w:rPr>
              <w:fldChar w:fldCharType="separate"/>
            </w:r>
            <w:r w:rsidR="00094C60" w:rsidRPr="00094C60">
              <w:rPr>
                <w:noProof/>
                <w:sz w:val="24"/>
                <w:szCs w:val="24"/>
              </w:rPr>
              <w:t>___________________________</w:t>
            </w:r>
            <w:r w:rsidR="00094C60" w:rsidRPr="00094C60">
              <w:rPr>
                <w:sz w:val="24"/>
                <w:szCs w:val="24"/>
              </w:rPr>
              <w:fldChar w:fldCharType="end"/>
            </w:r>
            <w:r w:rsidRPr="00094C60">
              <w:rPr>
                <w:sz w:val="24"/>
                <w:szCs w:val="24"/>
              </w:rPr>
              <w:t>,</w:t>
            </w:r>
          </w:p>
          <w:p w14:paraId="2E6752E2" w14:textId="77777777" w:rsidR="00D053BA" w:rsidRPr="00094C60" w:rsidRDefault="00D053BA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4CE375F4" w14:textId="77777777" w:rsidR="00D053BA" w:rsidRPr="00094C60" w:rsidRDefault="00EE1CB0" w:rsidP="0027369B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94C60">
              <w:rPr>
                <w:rFonts w:ascii="Times New Roman" w:hAnsi="Times New Roman"/>
                <w:b/>
                <w:sz w:val="24"/>
                <w:szCs w:val="24"/>
              </w:rPr>
              <w:t xml:space="preserve">Ex-Parte Application </w:t>
            </w:r>
            <w:r w:rsidR="0027369B" w:rsidRPr="00094C60">
              <w:rPr>
                <w:rFonts w:ascii="Times New Roman" w:hAnsi="Times New Roman"/>
                <w:b/>
                <w:sz w:val="24"/>
                <w:szCs w:val="24"/>
              </w:rPr>
              <w:t>for the Court to Enter an Order of Discharge Under 11 U.S.C. § 727</w:t>
            </w:r>
          </w:p>
        </w:tc>
      </w:tr>
    </w:tbl>
    <w:p w14:paraId="67315197" w14:textId="77777777" w:rsidR="00D053BA" w:rsidRPr="00094C60" w:rsidRDefault="00D053BA" w:rsidP="00D053BA">
      <w:pPr>
        <w:rPr>
          <w:sz w:val="24"/>
          <w:szCs w:val="24"/>
        </w:rPr>
      </w:pPr>
    </w:p>
    <w:p w14:paraId="6A13ECDD" w14:textId="77777777" w:rsidR="00B1522E" w:rsidRPr="00094C60" w:rsidRDefault="00B1522E" w:rsidP="00B1522E">
      <w:pPr>
        <w:spacing w:line="480" w:lineRule="auto"/>
        <w:rPr>
          <w:sz w:val="24"/>
          <w:szCs w:val="24"/>
        </w:rPr>
      </w:pPr>
      <w:r w:rsidRPr="00094C60">
        <w:rPr>
          <w:sz w:val="24"/>
          <w:szCs w:val="24"/>
        </w:rPr>
        <w:t xml:space="preserve">To the Honorable </w:t>
      </w:r>
      <w:r w:rsidR="00094C60"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094C60" w:rsidRPr="00094C60">
        <w:rPr>
          <w:sz w:val="24"/>
          <w:szCs w:val="24"/>
        </w:rPr>
        <w:instrText xml:space="preserve"> FORMTEXT </w:instrText>
      </w:r>
      <w:r w:rsidR="00094C60" w:rsidRPr="00094C60">
        <w:rPr>
          <w:sz w:val="24"/>
          <w:szCs w:val="24"/>
        </w:rPr>
      </w:r>
      <w:r w:rsidR="00094C60" w:rsidRPr="00094C60">
        <w:rPr>
          <w:sz w:val="24"/>
          <w:szCs w:val="24"/>
        </w:rPr>
        <w:fldChar w:fldCharType="separate"/>
      </w:r>
      <w:r w:rsidR="00094C60" w:rsidRPr="00094C60">
        <w:rPr>
          <w:noProof/>
          <w:sz w:val="24"/>
          <w:szCs w:val="24"/>
        </w:rPr>
        <w:t>_______________________________________</w:t>
      </w:r>
      <w:r w:rsidR="00094C60" w:rsidRPr="00094C60">
        <w:rPr>
          <w:sz w:val="24"/>
          <w:szCs w:val="24"/>
        </w:rPr>
        <w:fldChar w:fldCharType="end"/>
      </w:r>
      <w:r w:rsidRPr="00094C60">
        <w:rPr>
          <w:sz w:val="24"/>
          <w:szCs w:val="24"/>
        </w:rPr>
        <w:t>:</w:t>
      </w:r>
    </w:p>
    <w:p w14:paraId="1972C06A" w14:textId="77777777" w:rsidR="00EE1CB0" w:rsidRPr="00094C60" w:rsidRDefault="00B1522E" w:rsidP="00B1522E">
      <w:pPr>
        <w:spacing w:line="480" w:lineRule="auto"/>
        <w:ind w:firstLine="360"/>
        <w:rPr>
          <w:sz w:val="24"/>
          <w:szCs w:val="24"/>
        </w:rPr>
      </w:pPr>
      <w:r w:rsidRPr="00094C60">
        <w:rPr>
          <w:sz w:val="24"/>
          <w:szCs w:val="24"/>
        </w:rPr>
        <w:t xml:space="preserve">Debtor/Applicant </w:t>
      </w:r>
      <w:r w:rsidR="00094C60"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094C60" w:rsidRPr="00094C60">
        <w:rPr>
          <w:sz w:val="24"/>
          <w:szCs w:val="24"/>
        </w:rPr>
        <w:instrText xml:space="preserve"> FORMTEXT </w:instrText>
      </w:r>
      <w:r w:rsidR="00094C60" w:rsidRPr="00094C60">
        <w:rPr>
          <w:sz w:val="24"/>
          <w:szCs w:val="24"/>
        </w:rPr>
      </w:r>
      <w:r w:rsidR="00094C60" w:rsidRPr="00094C60">
        <w:rPr>
          <w:sz w:val="24"/>
          <w:szCs w:val="24"/>
        </w:rPr>
        <w:fldChar w:fldCharType="separate"/>
      </w:r>
      <w:r w:rsidR="00094C60" w:rsidRPr="00094C60">
        <w:rPr>
          <w:noProof/>
          <w:sz w:val="24"/>
          <w:szCs w:val="24"/>
        </w:rPr>
        <w:t>_______________________________________</w:t>
      </w:r>
      <w:r w:rsidR="00094C60" w:rsidRPr="00094C60">
        <w:rPr>
          <w:sz w:val="24"/>
          <w:szCs w:val="24"/>
        </w:rPr>
        <w:fldChar w:fldCharType="end"/>
      </w:r>
      <w:r w:rsidRPr="00094C60">
        <w:rPr>
          <w:sz w:val="24"/>
          <w:szCs w:val="24"/>
        </w:rPr>
        <w:t xml:space="preserve"> </w:t>
      </w:r>
      <w:r w:rsidR="00EE1CB0" w:rsidRPr="00094C60">
        <w:rPr>
          <w:sz w:val="24"/>
          <w:szCs w:val="24"/>
        </w:rPr>
        <w:t>hereby</w:t>
      </w:r>
      <w:r w:rsidR="00EE46BF" w:rsidRPr="00094C60">
        <w:rPr>
          <w:sz w:val="24"/>
          <w:szCs w:val="24"/>
        </w:rPr>
        <w:t xml:space="preserve"> </w:t>
      </w:r>
      <w:r w:rsidR="0027369B" w:rsidRPr="00094C60">
        <w:rPr>
          <w:sz w:val="24"/>
          <w:szCs w:val="24"/>
        </w:rPr>
        <w:t>applies to have an Order of Discharge entered in this case. In support of this application the Debtor affirms:</w:t>
      </w:r>
    </w:p>
    <w:p w14:paraId="624C6C16" w14:textId="77777777" w:rsidR="00EE1CB0" w:rsidRPr="00094C60" w:rsidRDefault="00EE1CB0" w:rsidP="00EE1CB0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94C60">
        <w:rPr>
          <w:sz w:val="24"/>
          <w:szCs w:val="24"/>
        </w:rPr>
        <w:t xml:space="preserve">On </w:t>
      </w:r>
      <w:r w:rsidR="00B1522E" w:rsidRPr="00094C60">
        <w:rPr>
          <w:sz w:val="24"/>
          <w:szCs w:val="24"/>
        </w:rPr>
        <w:t xml:space="preserve">(date) </w:t>
      </w:r>
      <w:r w:rsidR="00094C60"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094C60" w:rsidRPr="00094C60">
        <w:rPr>
          <w:sz w:val="24"/>
          <w:szCs w:val="24"/>
        </w:rPr>
        <w:instrText xml:space="preserve"> FORMTEXT </w:instrText>
      </w:r>
      <w:r w:rsidR="00094C60" w:rsidRPr="00094C60">
        <w:rPr>
          <w:sz w:val="24"/>
          <w:szCs w:val="24"/>
        </w:rPr>
      </w:r>
      <w:r w:rsidR="00094C60" w:rsidRPr="00094C60">
        <w:rPr>
          <w:sz w:val="24"/>
          <w:szCs w:val="24"/>
        </w:rPr>
        <w:fldChar w:fldCharType="separate"/>
      </w:r>
      <w:r w:rsidR="00094C60" w:rsidRPr="00094C60">
        <w:rPr>
          <w:noProof/>
          <w:sz w:val="24"/>
          <w:szCs w:val="24"/>
        </w:rPr>
        <w:t>______________</w:t>
      </w:r>
      <w:r w:rsidR="00094C60" w:rsidRPr="00094C60">
        <w:rPr>
          <w:sz w:val="24"/>
          <w:szCs w:val="24"/>
        </w:rPr>
        <w:fldChar w:fldCharType="end"/>
      </w:r>
      <w:r w:rsidR="00B1522E" w:rsidRPr="00094C60">
        <w:rPr>
          <w:sz w:val="24"/>
          <w:szCs w:val="24"/>
        </w:rPr>
        <w:t xml:space="preserve">, </w:t>
      </w:r>
      <w:r w:rsidRPr="00094C60">
        <w:rPr>
          <w:sz w:val="24"/>
          <w:szCs w:val="24"/>
        </w:rPr>
        <w:t>Applicant filed a Petition for Relief under Chapter 7 of Title 11</w:t>
      </w:r>
      <w:r w:rsidR="00EE46BF" w:rsidRPr="00094C60">
        <w:rPr>
          <w:sz w:val="24"/>
          <w:szCs w:val="24"/>
        </w:rPr>
        <w:t xml:space="preserve"> </w:t>
      </w:r>
      <w:r w:rsidRPr="00094C60">
        <w:rPr>
          <w:sz w:val="24"/>
          <w:szCs w:val="24"/>
        </w:rPr>
        <w:t xml:space="preserve">of the United States Code, and on </w:t>
      </w:r>
      <w:r w:rsidR="00B1522E" w:rsidRPr="00094C60">
        <w:rPr>
          <w:sz w:val="24"/>
          <w:szCs w:val="24"/>
        </w:rPr>
        <w:t xml:space="preserve">(date) </w:t>
      </w:r>
      <w:r w:rsidR="00094C60"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094C60" w:rsidRPr="00094C60">
        <w:rPr>
          <w:sz w:val="24"/>
          <w:szCs w:val="24"/>
        </w:rPr>
        <w:instrText xml:space="preserve"> FORMTEXT </w:instrText>
      </w:r>
      <w:r w:rsidR="00094C60" w:rsidRPr="00094C60">
        <w:rPr>
          <w:sz w:val="24"/>
          <w:szCs w:val="24"/>
        </w:rPr>
      </w:r>
      <w:r w:rsidR="00094C60" w:rsidRPr="00094C60">
        <w:rPr>
          <w:sz w:val="24"/>
          <w:szCs w:val="24"/>
        </w:rPr>
        <w:fldChar w:fldCharType="separate"/>
      </w:r>
      <w:r w:rsidR="00094C60" w:rsidRPr="00094C60">
        <w:rPr>
          <w:noProof/>
          <w:sz w:val="24"/>
          <w:szCs w:val="24"/>
        </w:rPr>
        <w:t>______________</w:t>
      </w:r>
      <w:r w:rsidR="00094C60" w:rsidRPr="00094C60">
        <w:rPr>
          <w:sz w:val="24"/>
          <w:szCs w:val="24"/>
        </w:rPr>
        <w:fldChar w:fldCharType="end"/>
      </w:r>
      <w:r w:rsidR="00B1522E" w:rsidRPr="00094C60">
        <w:rPr>
          <w:sz w:val="24"/>
          <w:szCs w:val="24"/>
        </w:rPr>
        <w:t xml:space="preserve">, </w:t>
      </w:r>
      <w:r w:rsidRPr="00094C60">
        <w:rPr>
          <w:sz w:val="24"/>
          <w:szCs w:val="24"/>
        </w:rPr>
        <w:t>said case was closed without an Order of Discharge under 11 U.S.C. § 727.</w:t>
      </w:r>
    </w:p>
    <w:p w14:paraId="28DB7012" w14:textId="77777777" w:rsidR="00D053BA" w:rsidRPr="00094C60" w:rsidRDefault="00284C72" w:rsidP="00284C72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94C60">
        <w:rPr>
          <w:sz w:val="24"/>
          <w:szCs w:val="24"/>
        </w:rPr>
        <w:lastRenderedPageBreak/>
        <w:t xml:space="preserve">The reason given for the Court’s denial of discharge was that the Court failed to timely receive Official Form 23, proof that personal financial management counseling under 11 U.S.C. § </w:t>
      </w:r>
      <w:r w:rsidR="0027369B" w:rsidRPr="00094C60">
        <w:rPr>
          <w:sz w:val="24"/>
          <w:szCs w:val="24"/>
        </w:rPr>
        <w:t xml:space="preserve">111 </w:t>
      </w:r>
      <w:r w:rsidRPr="00094C60">
        <w:rPr>
          <w:sz w:val="24"/>
          <w:szCs w:val="24"/>
        </w:rPr>
        <w:t>was received.</w:t>
      </w:r>
    </w:p>
    <w:p w14:paraId="0567217C" w14:textId="77777777" w:rsidR="0027369B" w:rsidRPr="00094C60" w:rsidRDefault="0027369B" w:rsidP="00284C72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94C60">
        <w:rPr>
          <w:sz w:val="24"/>
          <w:szCs w:val="24"/>
        </w:rPr>
        <w:t xml:space="preserve">Applicant sought and obtained an Order to Reopen this case in order to refile Official Form 23 and move the </w:t>
      </w:r>
      <w:r w:rsidR="001E6005" w:rsidRPr="00094C60">
        <w:rPr>
          <w:sz w:val="24"/>
          <w:szCs w:val="24"/>
        </w:rPr>
        <w:t>C</w:t>
      </w:r>
      <w:r w:rsidRPr="00094C60">
        <w:rPr>
          <w:sz w:val="24"/>
          <w:szCs w:val="24"/>
        </w:rPr>
        <w:t>ourt to enter a discharge under 11 U.S.C. § 727.</w:t>
      </w:r>
    </w:p>
    <w:p w14:paraId="607C3556" w14:textId="77777777" w:rsidR="00284C72" w:rsidRPr="00094C60" w:rsidRDefault="0027369B" w:rsidP="00284C72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94C60">
        <w:rPr>
          <w:sz w:val="24"/>
          <w:szCs w:val="24"/>
        </w:rPr>
        <w:t xml:space="preserve">On </w:t>
      </w:r>
      <w:r w:rsidR="00B1522E" w:rsidRPr="00094C60">
        <w:rPr>
          <w:sz w:val="24"/>
          <w:szCs w:val="24"/>
        </w:rPr>
        <w:t xml:space="preserve">(date) </w:t>
      </w:r>
      <w:r w:rsidR="00094C60"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094C60" w:rsidRPr="00094C60">
        <w:rPr>
          <w:sz w:val="24"/>
          <w:szCs w:val="24"/>
        </w:rPr>
        <w:instrText xml:space="preserve"> FORMTEXT </w:instrText>
      </w:r>
      <w:r w:rsidR="00094C60" w:rsidRPr="00094C60">
        <w:rPr>
          <w:sz w:val="24"/>
          <w:szCs w:val="24"/>
        </w:rPr>
      </w:r>
      <w:r w:rsidR="00094C60" w:rsidRPr="00094C60">
        <w:rPr>
          <w:sz w:val="24"/>
          <w:szCs w:val="24"/>
        </w:rPr>
        <w:fldChar w:fldCharType="separate"/>
      </w:r>
      <w:r w:rsidR="00094C60" w:rsidRPr="00094C60">
        <w:rPr>
          <w:noProof/>
          <w:sz w:val="24"/>
          <w:szCs w:val="24"/>
        </w:rPr>
        <w:t>______________</w:t>
      </w:r>
      <w:r w:rsidR="00094C60" w:rsidRPr="00094C60">
        <w:rPr>
          <w:sz w:val="24"/>
          <w:szCs w:val="24"/>
        </w:rPr>
        <w:fldChar w:fldCharType="end"/>
      </w:r>
      <w:r w:rsidR="00B1522E" w:rsidRPr="00094C60">
        <w:rPr>
          <w:sz w:val="24"/>
          <w:szCs w:val="24"/>
        </w:rPr>
        <w:t xml:space="preserve">, </w:t>
      </w:r>
      <w:r w:rsidRPr="00094C60">
        <w:rPr>
          <w:sz w:val="24"/>
          <w:szCs w:val="24"/>
        </w:rPr>
        <w:t>Applicant filed Official Form 23 with</w:t>
      </w:r>
      <w:r w:rsidR="00EE46BF" w:rsidRPr="00094C60">
        <w:rPr>
          <w:sz w:val="24"/>
          <w:szCs w:val="24"/>
        </w:rPr>
        <w:t xml:space="preserve"> the</w:t>
      </w:r>
      <w:r w:rsidRPr="00094C60">
        <w:rPr>
          <w:sz w:val="24"/>
          <w:szCs w:val="24"/>
        </w:rPr>
        <w:t xml:space="preserve"> court clerk.</w:t>
      </w:r>
    </w:p>
    <w:p w14:paraId="1817134A" w14:textId="77777777" w:rsidR="00EE46BF" w:rsidRPr="00094C60" w:rsidRDefault="00284C72" w:rsidP="00EE46BF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94C60">
        <w:rPr>
          <w:sz w:val="24"/>
          <w:szCs w:val="24"/>
        </w:rPr>
        <w:t>Wherefore</w:t>
      </w:r>
      <w:r w:rsidR="0027369B" w:rsidRPr="00094C60">
        <w:rPr>
          <w:sz w:val="24"/>
          <w:szCs w:val="24"/>
        </w:rPr>
        <w:t>,</w:t>
      </w:r>
      <w:r w:rsidRPr="00094C60">
        <w:rPr>
          <w:sz w:val="24"/>
          <w:szCs w:val="24"/>
        </w:rPr>
        <w:t xml:space="preserve"> Applicant prays that the </w:t>
      </w:r>
      <w:r w:rsidR="0027369B" w:rsidRPr="00094C60">
        <w:rPr>
          <w:sz w:val="24"/>
          <w:szCs w:val="24"/>
        </w:rPr>
        <w:t xml:space="preserve">Honorable Court enter an Order of Discharge in this case under 11 U.S.C. § 727. </w:t>
      </w:r>
    </w:p>
    <w:p w14:paraId="484BB8B4" w14:textId="77777777" w:rsidR="00EE46BF" w:rsidRPr="00094C60" w:rsidRDefault="00EE46BF" w:rsidP="00EE46BF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 xml:space="preserve">Dated: </w:t>
      </w:r>
      <w:r w:rsidR="00094C60" w:rsidRPr="00094C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094C60" w:rsidRPr="00094C60">
        <w:rPr>
          <w:rFonts w:ascii="Times New Roman" w:hAnsi="Times New Roman"/>
          <w:sz w:val="24"/>
          <w:szCs w:val="24"/>
        </w:rPr>
        <w:instrText xml:space="preserve"> FORMTEXT </w:instrText>
      </w:r>
      <w:r w:rsidR="00094C60" w:rsidRPr="00094C60">
        <w:rPr>
          <w:rFonts w:ascii="Times New Roman" w:hAnsi="Times New Roman"/>
          <w:sz w:val="24"/>
          <w:szCs w:val="24"/>
        </w:rPr>
      </w:r>
      <w:r w:rsidR="00094C60" w:rsidRPr="00094C60">
        <w:rPr>
          <w:rFonts w:ascii="Times New Roman" w:hAnsi="Times New Roman"/>
          <w:sz w:val="24"/>
          <w:szCs w:val="24"/>
        </w:rPr>
        <w:fldChar w:fldCharType="separate"/>
      </w:r>
      <w:r w:rsidR="00094C60" w:rsidRPr="00094C60">
        <w:rPr>
          <w:rFonts w:ascii="Times New Roman" w:hAnsi="Times New Roman"/>
          <w:noProof/>
          <w:sz w:val="24"/>
          <w:szCs w:val="24"/>
        </w:rPr>
        <w:t>______________</w:t>
      </w:r>
      <w:r w:rsidR="00094C60" w:rsidRPr="00094C60">
        <w:rPr>
          <w:rFonts w:ascii="Times New Roman" w:hAnsi="Times New Roman"/>
          <w:sz w:val="24"/>
          <w:szCs w:val="24"/>
        </w:rPr>
        <w:fldChar w:fldCharType="end"/>
      </w:r>
      <w:r w:rsidR="00B1522E" w:rsidRPr="00094C60">
        <w:rPr>
          <w:rFonts w:ascii="Times New Roman" w:hAnsi="Times New Roman"/>
          <w:sz w:val="24"/>
          <w:szCs w:val="24"/>
        </w:rPr>
        <w:t>,</w:t>
      </w:r>
    </w:p>
    <w:p w14:paraId="1BF99B6C" w14:textId="77777777" w:rsidR="00094C60" w:rsidRPr="00094C60" w:rsidRDefault="00094C60" w:rsidP="00EE46BF">
      <w:pPr>
        <w:pStyle w:val="SignatureBlock"/>
        <w:ind w:left="0"/>
        <w:rPr>
          <w:rFonts w:ascii="Times New Roman" w:hAnsi="Times New Roman"/>
          <w:sz w:val="24"/>
          <w:szCs w:val="24"/>
        </w:rPr>
      </w:pPr>
    </w:p>
    <w:p w14:paraId="51CC4364" w14:textId="77777777" w:rsidR="00094C60" w:rsidRPr="00094C60" w:rsidRDefault="00094C60" w:rsidP="00094C60">
      <w:pPr>
        <w:pStyle w:val="SignatureBlock"/>
        <w:rPr>
          <w:rFonts w:ascii="Times New Roman" w:hAnsi="Times New Roman"/>
          <w:sz w:val="24"/>
          <w:szCs w:val="24"/>
        </w:rPr>
      </w:pPr>
    </w:p>
    <w:p w14:paraId="24424645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</w:t>
      </w:r>
      <w:r w:rsidRPr="00094C60">
        <w:rPr>
          <w:rFonts w:ascii="Times New Roman" w:hAnsi="Times New Roman"/>
          <w:sz w:val="24"/>
          <w:szCs w:val="24"/>
        </w:rPr>
        <w:t>__________________</w:t>
      </w:r>
    </w:p>
    <w:p w14:paraId="1D8E90F9" w14:textId="77777777" w:rsidR="00D00944" w:rsidRPr="00094C60" w:rsidRDefault="00D00944" w:rsidP="00D00944">
      <w:pPr>
        <w:pStyle w:val="SignatureBlock"/>
        <w:ind w:left="3960" w:firstLine="720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 xml:space="preserve">Signature </w:t>
      </w:r>
    </w:p>
    <w:p w14:paraId="015C5403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</w:p>
    <w:p w14:paraId="4E0FA95E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9E1506B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>Printed name</w:t>
      </w:r>
    </w:p>
    <w:p w14:paraId="63D6F2EF" w14:textId="77777777" w:rsidR="00094C60" w:rsidRPr="00094C60" w:rsidRDefault="00094C60" w:rsidP="00094C60">
      <w:pPr>
        <w:pStyle w:val="SignatureBlock"/>
        <w:rPr>
          <w:rFonts w:ascii="Times New Roman" w:hAnsi="Times New Roman"/>
          <w:sz w:val="24"/>
          <w:szCs w:val="24"/>
        </w:rPr>
      </w:pPr>
    </w:p>
    <w:p w14:paraId="4832A167" w14:textId="77777777" w:rsidR="00094C60" w:rsidRPr="00094C60" w:rsidRDefault="00094C60" w:rsidP="00094C60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ab/>
      </w:r>
    </w:p>
    <w:p w14:paraId="5966B971" w14:textId="77777777" w:rsidR="0018794F" w:rsidRPr="00094C60" w:rsidRDefault="0018794F" w:rsidP="0018794F">
      <w:pPr>
        <w:pStyle w:val="SignatureBlock"/>
        <w:ind w:left="0"/>
        <w:rPr>
          <w:rFonts w:ascii="Times New Roman" w:hAnsi="Times New Roman"/>
        </w:rPr>
      </w:pPr>
    </w:p>
    <w:p w14:paraId="54E519C3" w14:textId="77777777" w:rsidR="00094C60" w:rsidRPr="00094C60" w:rsidRDefault="00094C60" w:rsidP="0018794F">
      <w:pPr>
        <w:pStyle w:val="SignatureBlock"/>
        <w:ind w:left="0"/>
        <w:rPr>
          <w:rFonts w:ascii="Times New Roman" w:hAnsi="Times New Roman"/>
        </w:rPr>
        <w:sectPr w:rsidR="00094C60" w:rsidRPr="00094C60" w:rsidSect="0029446F">
          <w:headerReference w:type="default" r:id="rId7"/>
          <w:footerReference w:type="default" r:id="rId8"/>
          <w:pgSz w:w="12240" w:h="15840" w:code="1"/>
          <w:pgMar w:top="1440" w:right="720" w:bottom="1440" w:left="1728" w:header="720" w:footer="720" w:gutter="0"/>
          <w:cols w:space="720"/>
        </w:sectPr>
      </w:pPr>
    </w:p>
    <w:p w14:paraId="741A3563" w14:textId="77777777" w:rsidR="00094C60" w:rsidRPr="00094C60" w:rsidRDefault="00094C60" w:rsidP="00094C60">
      <w:pPr>
        <w:pStyle w:val="AttorneyName"/>
        <w:ind w:right="-720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lastRenderedPageBreak/>
        <w:t xml:space="preserve">Name: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 w:rsidRPr="00094C60">
        <w:rPr>
          <w:rFonts w:ascii="Times New Roman" w:hAnsi="Times New Roman"/>
          <w:sz w:val="24"/>
          <w:szCs w:val="24"/>
        </w:rPr>
        <w:t xml:space="preserve"> </w:t>
      </w:r>
    </w:p>
    <w:p w14:paraId="2C7F1838" w14:textId="77777777" w:rsidR="00094C60" w:rsidRPr="00094C60" w:rsidRDefault="00094C60" w:rsidP="00094C60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 xml:space="preserve">Address: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2D0DC8F" w14:textId="77777777" w:rsidR="00094C60" w:rsidRPr="00094C60" w:rsidRDefault="00094C60" w:rsidP="00094C60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094C60">
        <w:rPr>
          <w:rFonts w:ascii="Times New Roman" w:hAnsi="Times New Roman"/>
          <w:sz w:val="24"/>
          <w:szCs w:val="24"/>
        </w:rPr>
        <w:instrText xml:space="preserve"> FORMTEXT </w:instrText>
      </w:r>
      <w:r w:rsidRPr="00094C60">
        <w:rPr>
          <w:rFonts w:ascii="Times New Roman" w:hAnsi="Times New Roman"/>
          <w:sz w:val="24"/>
          <w:szCs w:val="24"/>
        </w:rPr>
      </w:r>
      <w:r w:rsidRPr="00094C60">
        <w:rPr>
          <w:rFonts w:ascii="Times New Roman" w:hAnsi="Times New Roman"/>
          <w:sz w:val="24"/>
          <w:szCs w:val="24"/>
        </w:rPr>
        <w:fldChar w:fldCharType="separate"/>
      </w:r>
      <w:r w:rsidRPr="00094C60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094C60">
        <w:rPr>
          <w:rFonts w:ascii="Times New Roman" w:hAnsi="Times New Roman"/>
          <w:sz w:val="24"/>
          <w:szCs w:val="24"/>
        </w:rPr>
        <w:fldChar w:fldCharType="end"/>
      </w:r>
      <w:r w:rsidRPr="00094C60">
        <w:rPr>
          <w:rFonts w:ascii="Times New Roman" w:hAnsi="Times New Roman"/>
          <w:sz w:val="24"/>
          <w:szCs w:val="24"/>
        </w:rPr>
        <w:t xml:space="preserve"> </w:t>
      </w:r>
    </w:p>
    <w:p w14:paraId="41AA26FA" w14:textId="77777777" w:rsidR="00094C60" w:rsidRPr="00094C60" w:rsidRDefault="00094C60" w:rsidP="00094C60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094C60">
        <w:rPr>
          <w:rFonts w:ascii="Times New Roman" w:hAnsi="Times New Roman"/>
          <w:sz w:val="24"/>
          <w:szCs w:val="24"/>
        </w:rPr>
        <w:instrText xml:space="preserve"> FORMTEXT </w:instrText>
      </w:r>
      <w:r w:rsidRPr="00094C60">
        <w:rPr>
          <w:rFonts w:ascii="Times New Roman" w:hAnsi="Times New Roman"/>
          <w:sz w:val="24"/>
          <w:szCs w:val="24"/>
        </w:rPr>
      </w:r>
      <w:r w:rsidRPr="00094C60">
        <w:rPr>
          <w:rFonts w:ascii="Times New Roman" w:hAnsi="Times New Roman"/>
          <w:sz w:val="24"/>
          <w:szCs w:val="24"/>
        </w:rPr>
        <w:fldChar w:fldCharType="separate"/>
      </w:r>
      <w:r w:rsidRPr="00094C60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094C60">
        <w:rPr>
          <w:rFonts w:ascii="Times New Roman" w:hAnsi="Times New Roman"/>
          <w:sz w:val="24"/>
          <w:szCs w:val="24"/>
        </w:rPr>
        <w:fldChar w:fldCharType="end"/>
      </w:r>
      <w:r w:rsidRPr="00094C60">
        <w:rPr>
          <w:rFonts w:ascii="Times New Roman" w:hAnsi="Times New Roman"/>
          <w:sz w:val="24"/>
          <w:szCs w:val="24"/>
        </w:rPr>
        <w:t xml:space="preserve"> </w:t>
      </w:r>
    </w:p>
    <w:p w14:paraId="37A6142C" w14:textId="77777777" w:rsidR="00094C60" w:rsidRPr="00094C60" w:rsidRDefault="00094C60" w:rsidP="00094C60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 xml:space="preserve">Phone number: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9609D2B" w14:textId="77777777" w:rsidR="00094C60" w:rsidRPr="00094C60" w:rsidRDefault="00094C60" w:rsidP="00094C60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>Self-Represented</w:t>
      </w:r>
    </w:p>
    <w:p w14:paraId="0A7A7BE0" w14:textId="77777777" w:rsidR="00094C60" w:rsidRPr="00094C60" w:rsidRDefault="00094C60" w:rsidP="00094C60">
      <w:pPr>
        <w:pStyle w:val="AttorneyName"/>
        <w:rPr>
          <w:rFonts w:ascii="Times New Roman" w:hAnsi="Times New Roman"/>
          <w:sz w:val="24"/>
          <w:szCs w:val="24"/>
        </w:rPr>
      </w:pPr>
    </w:p>
    <w:p w14:paraId="17EF0097" w14:textId="77777777" w:rsidR="00094C60" w:rsidRPr="00094C60" w:rsidRDefault="00094C60" w:rsidP="00094C60">
      <w:pPr>
        <w:jc w:val="center"/>
        <w:rPr>
          <w:sz w:val="24"/>
          <w:szCs w:val="24"/>
        </w:rPr>
      </w:pPr>
    </w:p>
    <w:p w14:paraId="46F66DE2" w14:textId="77777777" w:rsidR="00094C60" w:rsidRPr="00094C60" w:rsidRDefault="00094C60" w:rsidP="00094C60">
      <w:pPr>
        <w:jc w:val="center"/>
        <w:rPr>
          <w:sz w:val="24"/>
          <w:szCs w:val="24"/>
        </w:rPr>
      </w:pPr>
    </w:p>
    <w:p w14:paraId="76E24673" w14:textId="77777777" w:rsidR="00094C60" w:rsidRPr="00094C60" w:rsidRDefault="00094C60" w:rsidP="00094C60">
      <w:pPr>
        <w:spacing w:line="480" w:lineRule="auto"/>
        <w:jc w:val="center"/>
        <w:rPr>
          <w:sz w:val="24"/>
          <w:szCs w:val="24"/>
        </w:rPr>
      </w:pPr>
    </w:p>
    <w:p w14:paraId="61B59154" w14:textId="77777777" w:rsidR="00094C60" w:rsidRPr="00094C60" w:rsidRDefault="00094C60" w:rsidP="00094C60">
      <w:pPr>
        <w:spacing w:line="480" w:lineRule="auto"/>
        <w:jc w:val="center"/>
        <w:rPr>
          <w:sz w:val="24"/>
          <w:szCs w:val="24"/>
        </w:rPr>
      </w:pPr>
    </w:p>
    <w:p w14:paraId="0D951E8F" w14:textId="77777777" w:rsidR="00094C60" w:rsidRPr="00094C60" w:rsidRDefault="00094C60" w:rsidP="00094C60">
      <w:pPr>
        <w:spacing w:line="480" w:lineRule="auto"/>
        <w:jc w:val="center"/>
        <w:rPr>
          <w:sz w:val="24"/>
          <w:szCs w:val="24"/>
        </w:rPr>
      </w:pPr>
      <w:r w:rsidRPr="00094C60">
        <w:rPr>
          <w:sz w:val="24"/>
          <w:szCs w:val="24"/>
        </w:rPr>
        <w:t>United States Bankruptcy Court</w:t>
      </w:r>
    </w:p>
    <w:p w14:paraId="2CC1FBAA" w14:textId="77777777" w:rsidR="00094C60" w:rsidRPr="00094C60" w:rsidRDefault="00094C60" w:rsidP="00094C60">
      <w:pPr>
        <w:spacing w:line="480" w:lineRule="auto"/>
        <w:jc w:val="center"/>
        <w:rPr>
          <w:sz w:val="24"/>
          <w:szCs w:val="24"/>
        </w:rPr>
      </w:pPr>
      <w:r w:rsidRPr="00094C60">
        <w:rPr>
          <w:sz w:val="24"/>
          <w:szCs w:val="24"/>
        </w:rPr>
        <w:t>Eastern District of California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094C60" w:rsidRPr="00094C60" w14:paraId="2DDFE7D9" w14:textId="77777777" w:rsidTr="00B8451B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06693" w14:textId="77777777" w:rsidR="00094C60" w:rsidRPr="00094C60" w:rsidRDefault="00094C60" w:rsidP="00B8451B">
            <w:pPr>
              <w:rPr>
                <w:sz w:val="24"/>
                <w:szCs w:val="24"/>
              </w:rPr>
            </w:pPr>
          </w:p>
          <w:p w14:paraId="43CBE99F" w14:textId="77777777" w:rsidR="00094C60" w:rsidRPr="00094C60" w:rsidRDefault="00094C60" w:rsidP="00B8451B">
            <w:pPr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In re: </w:t>
            </w:r>
            <w:r w:rsidRPr="00094C6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r w:rsidRPr="00094C60">
              <w:rPr>
                <w:sz w:val="24"/>
                <w:szCs w:val="24"/>
              </w:rPr>
              <w:instrText xml:space="preserve"> FORMTEXT </w:instrText>
            </w:r>
            <w:r w:rsidRPr="00094C60">
              <w:rPr>
                <w:sz w:val="24"/>
                <w:szCs w:val="24"/>
              </w:rPr>
            </w:r>
            <w:r w:rsidRPr="00094C60">
              <w:rPr>
                <w:sz w:val="24"/>
                <w:szCs w:val="24"/>
              </w:rPr>
              <w:fldChar w:fldCharType="separate"/>
            </w:r>
            <w:r w:rsidRPr="00094C60">
              <w:rPr>
                <w:noProof/>
                <w:sz w:val="24"/>
                <w:szCs w:val="24"/>
              </w:rPr>
              <w:t>_________________________________</w:t>
            </w:r>
            <w:r w:rsidRPr="00094C60">
              <w:rPr>
                <w:sz w:val="24"/>
                <w:szCs w:val="24"/>
              </w:rPr>
              <w:fldChar w:fldCharType="end"/>
            </w:r>
            <w:r w:rsidRPr="00094C60">
              <w:rPr>
                <w:sz w:val="24"/>
                <w:szCs w:val="24"/>
              </w:rPr>
              <w:t>,</w:t>
            </w:r>
          </w:p>
          <w:p w14:paraId="00CE58E6" w14:textId="77777777" w:rsidR="00094C60" w:rsidRPr="00094C60" w:rsidRDefault="00094C60" w:rsidP="00B8451B">
            <w:pPr>
              <w:spacing w:line="480" w:lineRule="auto"/>
              <w:ind w:right="132"/>
              <w:jc w:val="right"/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Debtor(s)  </w:t>
            </w:r>
          </w:p>
          <w:p w14:paraId="073524C2" w14:textId="77777777" w:rsidR="00094C60" w:rsidRPr="00094C60" w:rsidRDefault="00094C60" w:rsidP="00B8451B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 xml:space="preserve">Address:  </w:t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094C6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94C60">
              <w:rPr>
                <w:rFonts w:ascii="Times New Roman" w:hAnsi="Times New Roman"/>
                <w:sz w:val="24"/>
                <w:szCs w:val="24"/>
              </w:rPr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94C60"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CFD89B" w14:textId="77777777" w:rsidR="00094C60" w:rsidRPr="00094C60" w:rsidRDefault="00586107" w:rsidP="00B8451B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B58524" w14:textId="77777777" w:rsidR="00094C60" w:rsidRPr="00094C60" w:rsidRDefault="00586107" w:rsidP="00B8451B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94C60" w:rsidRPr="000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C19B92" w14:textId="77777777" w:rsidR="00094C60" w:rsidRPr="00094C60" w:rsidRDefault="00094C60" w:rsidP="00B8451B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4079F80C" w14:textId="77777777" w:rsidR="00094C60" w:rsidRPr="00094C60" w:rsidRDefault="00094C60" w:rsidP="00B8451B">
            <w:pPr>
              <w:pStyle w:val="AttorneyName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 xml:space="preserve">Last four digits of Social Security or Taxpayer Identification (TIN) No(s). </w:t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r w:rsidRPr="00094C6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94C60">
              <w:rPr>
                <w:rFonts w:ascii="Times New Roman" w:hAnsi="Times New Roman"/>
                <w:sz w:val="24"/>
                <w:szCs w:val="24"/>
              </w:rPr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94C60">
              <w:rPr>
                <w:rFonts w:ascii="Times New Roman" w:hAnsi="Times New Roman"/>
                <w:noProof/>
                <w:sz w:val="24"/>
                <w:szCs w:val="24"/>
              </w:rPr>
              <w:t>______________</w:t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22DAD31" w14:textId="77777777" w:rsidR="00094C60" w:rsidRPr="00094C60" w:rsidRDefault="00094C60" w:rsidP="00B8451B">
            <w:pPr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Employer’s Tax Identification (EIN) </w:t>
            </w:r>
            <w:r w:rsidRPr="00094C60">
              <w:rPr>
                <w:sz w:val="24"/>
                <w:szCs w:val="24"/>
              </w:rPr>
              <w:br/>
              <w:t xml:space="preserve">No(s). (if any): </w:t>
            </w:r>
            <w:r w:rsidRPr="00094C6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094C60">
              <w:rPr>
                <w:sz w:val="24"/>
                <w:szCs w:val="24"/>
              </w:rPr>
              <w:instrText xml:space="preserve"> FORMTEXT </w:instrText>
            </w:r>
            <w:r w:rsidRPr="00094C60">
              <w:rPr>
                <w:sz w:val="24"/>
                <w:szCs w:val="24"/>
              </w:rPr>
            </w:r>
            <w:r w:rsidRPr="00094C60">
              <w:rPr>
                <w:sz w:val="24"/>
                <w:szCs w:val="24"/>
              </w:rPr>
              <w:fldChar w:fldCharType="separate"/>
            </w:r>
            <w:r w:rsidRPr="00094C60">
              <w:rPr>
                <w:noProof/>
                <w:sz w:val="24"/>
                <w:szCs w:val="24"/>
              </w:rPr>
              <w:t>________________________</w:t>
            </w:r>
            <w:r w:rsidRPr="00094C60">
              <w:rPr>
                <w:sz w:val="24"/>
                <w:szCs w:val="24"/>
              </w:rPr>
              <w:fldChar w:fldCharType="end"/>
            </w:r>
          </w:p>
        </w:tc>
        <w:tc>
          <w:tcPr>
            <w:tcW w:w="276" w:type="dxa"/>
          </w:tcPr>
          <w:p w14:paraId="4D59F98E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C7A4BD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907AC91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6742293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05F2A76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DECA829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AFC2F0B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7A5A678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8F00B9A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BFA141F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3E2C8CC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E3E044A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C375DFB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31D2A85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F4FCF9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19988F7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A284187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5669629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B9B6CA1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64A305C6" w14:textId="77777777" w:rsidR="00094C60" w:rsidRPr="00094C60" w:rsidRDefault="00094C60" w:rsidP="00B8451B">
            <w:pPr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Case No.: </w:t>
            </w:r>
            <w:r w:rsidRPr="00094C6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094C60">
              <w:rPr>
                <w:sz w:val="24"/>
                <w:szCs w:val="24"/>
              </w:rPr>
              <w:instrText xml:space="preserve"> FORMTEXT </w:instrText>
            </w:r>
            <w:r w:rsidRPr="00094C60">
              <w:rPr>
                <w:sz w:val="24"/>
                <w:szCs w:val="24"/>
              </w:rPr>
            </w:r>
            <w:r w:rsidRPr="00094C60">
              <w:rPr>
                <w:sz w:val="24"/>
                <w:szCs w:val="24"/>
              </w:rPr>
              <w:fldChar w:fldCharType="separate"/>
            </w:r>
            <w:r w:rsidRPr="00094C60">
              <w:rPr>
                <w:noProof/>
                <w:sz w:val="24"/>
                <w:szCs w:val="24"/>
              </w:rPr>
              <w:t>___________________________</w:t>
            </w:r>
            <w:r w:rsidRPr="00094C60">
              <w:rPr>
                <w:sz w:val="24"/>
                <w:szCs w:val="24"/>
              </w:rPr>
              <w:fldChar w:fldCharType="end"/>
            </w:r>
            <w:r w:rsidRPr="00094C60">
              <w:rPr>
                <w:sz w:val="24"/>
                <w:szCs w:val="24"/>
              </w:rPr>
              <w:t>,</w:t>
            </w:r>
          </w:p>
          <w:p w14:paraId="5D2159FD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63862FAD" w14:textId="77777777" w:rsidR="00094C60" w:rsidRPr="00094C60" w:rsidRDefault="00094C60" w:rsidP="00B8451B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Proof of Service by Mail</w:t>
            </w:r>
          </w:p>
        </w:tc>
      </w:tr>
    </w:tbl>
    <w:p w14:paraId="01CE4E2C" w14:textId="77777777" w:rsidR="00094C60" w:rsidRPr="00094C60" w:rsidRDefault="00094C60" w:rsidP="00094C60">
      <w:pPr>
        <w:rPr>
          <w:sz w:val="24"/>
          <w:szCs w:val="24"/>
        </w:rPr>
      </w:pPr>
    </w:p>
    <w:p w14:paraId="62999565" w14:textId="77777777" w:rsidR="00B1522E" w:rsidRPr="00094C60" w:rsidRDefault="00094C60" w:rsidP="00B1522E">
      <w:pPr>
        <w:spacing w:line="480" w:lineRule="auto"/>
        <w:rPr>
          <w:sz w:val="24"/>
          <w:szCs w:val="24"/>
        </w:rPr>
      </w:pPr>
      <w:r w:rsidRPr="00094C60">
        <w:rPr>
          <w:sz w:val="24"/>
          <w:szCs w:val="24"/>
        </w:rPr>
        <w:t xml:space="preserve">To </w:t>
      </w:r>
      <w:r w:rsidR="00B1522E" w:rsidRPr="00094C60">
        <w:rPr>
          <w:sz w:val="24"/>
          <w:szCs w:val="24"/>
        </w:rPr>
        <w:t xml:space="preserve">I,  </w:t>
      </w:r>
      <w:r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094C60">
        <w:rPr>
          <w:sz w:val="24"/>
          <w:szCs w:val="24"/>
        </w:rPr>
        <w:instrText xml:space="preserve"> FORMTEXT </w:instrText>
      </w:r>
      <w:r w:rsidRPr="00094C60">
        <w:rPr>
          <w:sz w:val="24"/>
          <w:szCs w:val="24"/>
        </w:rPr>
      </w:r>
      <w:r w:rsidRPr="00094C60">
        <w:rPr>
          <w:sz w:val="24"/>
          <w:szCs w:val="24"/>
        </w:rPr>
        <w:fldChar w:fldCharType="separate"/>
      </w:r>
      <w:r w:rsidRPr="00094C60">
        <w:rPr>
          <w:noProof/>
          <w:sz w:val="24"/>
          <w:szCs w:val="24"/>
        </w:rPr>
        <w:t>_______________________________________</w:t>
      </w:r>
      <w:r w:rsidRPr="00094C6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B1522E" w:rsidRPr="00094C60">
        <w:rPr>
          <w:sz w:val="24"/>
          <w:szCs w:val="24"/>
        </w:rPr>
        <w:t xml:space="preserve">, declare that I am a resident of or employed in the County of  </w:t>
      </w:r>
      <w:r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094C60">
        <w:rPr>
          <w:sz w:val="24"/>
          <w:szCs w:val="24"/>
        </w:rPr>
        <w:instrText xml:space="preserve"> FORMTEXT </w:instrText>
      </w:r>
      <w:r w:rsidRPr="00094C60">
        <w:rPr>
          <w:sz w:val="24"/>
          <w:szCs w:val="24"/>
        </w:rPr>
      </w:r>
      <w:r w:rsidRPr="00094C60">
        <w:rPr>
          <w:sz w:val="24"/>
          <w:szCs w:val="24"/>
        </w:rPr>
        <w:fldChar w:fldCharType="separate"/>
      </w:r>
      <w:r w:rsidRPr="00094C60">
        <w:rPr>
          <w:noProof/>
          <w:sz w:val="24"/>
          <w:szCs w:val="24"/>
        </w:rPr>
        <w:t>_______________________________________</w:t>
      </w:r>
      <w:r w:rsidRPr="00094C60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B1522E" w:rsidRPr="00094C60">
        <w:rPr>
          <w:sz w:val="24"/>
          <w:szCs w:val="24"/>
        </w:rPr>
        <w:t xml:space="preserve">, in the State of California. My residence/business address is 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fldChar w:fldCharType="end"/>
      </w:r>
      <w:r w:rsidR="00B1522E" w:rsidRPr="00094C60">
        <w:rPr>
          <w:sz w:val="24"/>
          <w:szCs w:val="24"/>
        </w:rPr>
        <w:t xml:space="preserve">. On (date) </w:t>
      </w:r>
      <w:r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Pr="00094C60">
        <w:rPr>
          <w:sz w:val="24"/>
          <w:szCs w:val="24"/>
        </w:rPr>
        <w:instrText xml:space="preserve"> FORMTEXT </w:instrText>
      </w:r>
      <w:r w:rsidRPr="00094C60">
        <w:rPr>
          <w:sz w:val="24"/>
          <w:szCs w:val="24"/>
        </w:rPr>
      </w:r>
      <w:r w:rsidRPr="00094C60">
        <w:rPr>
          <w:sz w:val="24"/>
          <w:szCs w:val="24"/>
        </w:rPr>
        <w:fldChar w:fldCharType="separate"/>
      </w:r>
      <w:r w:rsidRPr="00094C60">
        <w:rPr>
          <w:noProof/>
          <w:sz w:val="24"/>
          <w:szCs w:val="24"/>
        </w:rPr>
        <w:t>______________</w:t>
      </w:r>
      <w:r w:rsidRPr="00094C60">
        <w:rPr>
          <w:sz w:val="24"/>
          <w:szCs w:val="24"/>
        </w:rPr>
        <w:fldChar w:fldCharType="end"/>
      </w:r>
      <w:r w:rsidR="00B1522E" w:rsidRPr="00094C60">
        <w:rPr>
          <w:sz w:val="24"/>
          <w:szCs w:val="24"/>
        </w:rPr>
        <w:t xml:space="preserve">, </w:t>
      </w:r>
      <w:r w:rsidR="0018794F" w:rsidRPr="00094C60">
        <w:rPr>
          <w:sz w:val="24"/>
          <w:szCs w:val="24"/>
        </w:rPr>
        <w:t xml:space="preserve"> I served the Ex-Parte Application </w:t>
      </w:r>
      <w:r w:rsidR="0027369B" w:rsidRPr="00094C60">
        <w:rPr>
          <w:sz w:val="24"/>
          <w:szCs w:val="24"/>
        </w:rPr>
        <w:t xml:space="preserve">for the Court to Enter an Order of Discharge under 11 U.S.C. § 727, </w:t>
      </w:r>
      <w:r w:rsidR="0018794F" w:rsidRPr="00094C60">
        <w:rPr>
          <w:sz w:val="24"/>
          <w:szCs w:val="24"/>
        </w:rPr>
        <w:t>on the following parties by placing true and correct copies thereof in a sealed envelope with postage thereon</w:t>
      </w:r>
      <w:r w:rsidR="00B1522E" w:rsidRPr="00094C60">
        <w:rPr>
          <w:sz w:val="24"/>
          <w:szCs w:val="24"/>
        </w:rPr>
        <w:t xml:space="preserve"> fully prepaid in</w:t>
      </w:r>
      <w:r w:rsidR="0018794F" w:rsidRPr="00094C60">
        <w:rPr>
          <w:sz w:val="24"/>
          <w:szCs w:val="24"/>
        </w:rPr>
        <w:t xml:space="preserve"> </w:t>
      </w:r>
      <w:r w:rsidR="00B1522E" w:rsidRPr="00094C60">
        <w:rPr>
          <w:sz w:val="24"/>
          <w:szCs w:val="24"/>
        </w:rPr>
        <w:t xml:space="preserve">the United States Mail at (city and state): 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B1522E" w:rsidRPr="00094C60">
        <w:rPr>
          <w:sz w:val="24"/>
          <w:szCs w:val="24"/>
        </w:rPr>
        <w:t>addressed as follows:</w:t>
      </w:r>
    </w:p>
    <w:bookmarkStart w:id="2" w:name="_Hlk183421824"/>
    <w:p w14:paraId="3905325D" w14:textId="77777777" w:rsidR="00B1522E" w:rsidRPr="00094C60" w:rsidRDefault="00094C60" w:rsidP="00B1522E">
      <w:pPr>
        <w:spacing w:line="480" w:lineRule="auto"/>
        <w:ind w:left="720"/>
        <w:rPr>
          <w:sz w:val="24"/>
          <w:szCs w:val="24"/>
        </w:rPr>
      </w:pPr>
      <w:r w:rsidRPr="00094C60">
        <w:rPr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094C60">
        <w:rPr>
          <w:sz w:val="24"/>
          <w:szCs w:val="24"/>
        </w:rPr>
        <w:instrText xml:space="preserve"> FORMTEXT </w:instrText>
      </w:r>
      <w:r w:rsidRPr="00094C60">
        <w:rPr>
          <w:sz w:val="24"/>
          <w:szCs w:val="24"/>
        </w:rPr>
      </w:r>
      <w:r w:rsidRPr="00094C60">
        <w:rPr>
          <w:sz w:val="24"/>
          <w:szCs w:val="24"/>
        </w:rPr>
        <w:fldChar w:fldCharType="separate"/>
      </w:r>
      <w:r w:rsidRPr="00094C60">
        <w:rPr>
          <w:noProof/>
          <w:sz w:val="24"/>
          <w:szCs w:val="24"/>
        </w:rPr>
        <w:t>_______________________________________</w:t>
      </w:r>
      <w:r w:rsidRPr="00094C60">
        <w:rPr>
          <w:sz w:val="24"/>
          <w:szCs w:val="24"/>
        </w:rPr>
        <w:fldChar w:fldCharType="end"/>
      </w:r>
      <w:r w:rsidR="00B1522E" w:rsidRPr="00094C60">
        <w:rPr>
          <w:sz w:val="24"/>
          <w:szCs w:val="24"/>
        </w:rPr>
        <w:t>, Chapter 7 Trustee</w:t>
      </w:r>
    </w:p>
    <w:p w14:paraId="1769EF22" w14:textId="77777777" w:rsidR="00B1522E" w:rsidRPr="00094C60" w:rsidRDefault="00094C60" w:rsidP="00B1522E">
      <w:pPr>
        <w:spacing w:line="480" w:lineRule="auto"/>
        <w:ind w:left="720"/>
        <w:rPr>
          <w:sz w:val="24"/>
          <w:szCs w:val="24"/>
          <w:u w:val="single"/>
        </w:rPr>
      </w:pPr>
      <w:r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094C60">
        <w:rPr>
          <w:sz w:val="24"/>
          <w:szCs w:val="24"/>
        </w:rPr>
        <w:instrText xml:space="preserve"> FORMTEXT </w:instrText>
      </w:r>
      <w:r w:rsidRPr="00094C60">
        <w:rPr>
          <w:sz w:val="24"/>
          <w:szCs w:val="24"/>
        </w:rPr>
      </w:r>
      <w:r w:rsidRPr="00094C60">
        <w:rPr>
          <w:sz w:val="24"/>
          <w:szCs w:val="24"/>
        </w:rPr>
        <w:fldChar w:fldCharType="separate"/>
      </w:r>
      <w:r w:rsidRPr="00094C60">
        <w:rPr>
          <w:noProof/>
          <w:sz w:val="24"/>
          <w:szCs w:val="24"/>
        </w:rPr>
        <w:t>_______________________________________</w:t>
      </w:r>
      <w:r w:rsidRPr="00094C60">
        <w:rPr>
          <w:sz w:val="24"/>
          <w:szCs w:val="24"/>
        </w:rPr>
        <w:fldChar w:fldCharType="end"/>
      </w:r>
      <w:r w:rsidR="00B1522E" w:rsidRPr="00094C60">
        <w:rPr>
          <w:sz w:val="24"/>
          <w:szCs w:val="24"/>
          <w:u w:val="single"/>
        </w:rPr>
        <w:t xml:space="preserve"> </w:t>
      </w:r>
    </w:p>
    <w:p w14:paraId="56079A8E" w14:textId="77777777" w:rsidR="00B1522E" w:rsidRPr="00094C60" w:rsidRDefault="00B1522E" w:rsidP="00B1522E">
      <w:pPr>
        <w:spacing w:line="480" w:lineRule="auto"/>
        <w:ind w:left="720"/>
        <w:rPr>
          <w:sz w:val="24"/>
          <w:szCs w:val="24"/>
          <w:u w:val="single"/>
        </w:rPr>
      </w:pPr>
      <w:r w:rsidRPr="00094C60">
        <w:rPr>
          <w:sz w:val="24"/>
          <w:szCs w:val="24"/>
        </w:rPr>
        <w:t xml:space="preserve"> </w:t>
      </w:r>
      <w:r w:rsidR="00094C60"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094C60" w:rsidRPr="00094C60">
        <w:rPr>
          <w:sz w:val="24"/>
          <w:szCs w:val="24"/>
        </w:rPr>
        <w:instrText xml:space="preserve"> FORMTEXT </w:instrText>
      </w:r>
      <w:r w:rsidR="00094C60" w:rsidRPr="00094C60">
        <w:rPr>
          <w:sz w:val="24"/>
          <w:szCs w:val="24"/>
        </w:rPr>
      </w:r>
      <w:r w:rsidR="00094C60" w:rsidRPr="00094C60">
        <w:rPr>
          <w:sz w:val="24"/>
          <w:szCs w:val="24"/>
        </w:rPr>
        <w:fldChar w:fldCharType="separate"/>
      </w:r>
      <w:r w:rsidR="00094C60" w:rsidRPr="00094C60">
        <w:rPr>
          <w:noProof/>
          <w:sz w:val="24"/>
          <w:szCs w:val="24"/>
        </w:rPr>
        <w:t>_______________________________________</w:t>
      </w:r>
      <w:r w:rsidR="00094C60" w:rsidRPr="00094C60">
        <w:rPr>
          <w:sz w:val="24"/>
          <w:szCs w:val="24"/>
        </w:rPr>
        <w:fldChar w:fldCharType="end"/>
      </w:r>
    </w:p>
    <w:p w14:paraId="7CC1240E" w14:textId="77777777" w:rsidR="00B1522E" w:rsidRPr="00094C60" w:rsidRDefault="00B1522E" w:rsidP="00B1522E">
      <w:pPr>
        <w:spacing w:line="480" w:lineRule="auto"/>
        <w:ind w:left="720"/>
        <w:rPr>
          <w:sz w:val="24"/>
          <w:szCs w:val="24"/>
        </w:rPr>
      </w:pPr>
      <w:r w:rsidRPr="00094C60">
        <w:rPr>
          <w:sz w:val="24"/>
          <w:szCs w:val="24"/>
        </w:rPr>
        <w:t xml:space="preserve">Office of the US Trustee </w:t>
      </w:r>
    </w:p>
    <w:p w14:paraId="18913190" w14:textId="77777777" w:rsidR="00B1522E" w:rsidRPr="00094C60" w:rsidRDefault="00B1522E" w:rsidP="00B1522E">
      <w:pPr>
        <w:spacing w:line="480" w:lineRule="auto"/>
        <w:ind w:left="720"/>
        <w:rPr>
          <w:sz w:val="24"/>
          <w:szCs w:val="24"/>
        </w:rPr>
      </w:pPr>
      <w:r w:rsidRPr="00094C60">
        <w:rPr>
          <w:sz w:val="24"/>
          <w:szCs w:val="24"/>
        </w:rPr>
        <w:t xml:space="preserve">501 I Street, Suite 7-500 </w:t>
      </w:r>
    </w:p>
    <w:p w14:paraId="15271A30" w14:textId="77777777" w:rsidR="00B1522E" w:rsidRPr="00094C60" w:rsidRDefault="00B1522E" w:rsidP="00B1522E">
      <w:pPr>
        <w:spacing w:line="480" w:lineRule="auto"/>
        <w:ind w:left="720"/>
        <w:rPr>
          <w:sz w:val="24"/>
          <w:szCs w:val="24"/>
        </w:rPr>
      </w:pPr>
      <w:r w:rsidRPr="00094C60">
        <w:rPr>
          <w:sz w:val="24"/>
          <w:szCs w:val="24"/>
        </w:rPr>
        <w:t xml:space="preserve">Sacramento CA 95814 </w:t>
      </w:r>
    </w:p>
    <w:bookmarkEnd w:id="2"/>
    <w:p w14:paraId="182451BF" w14:textId="77777777" w:rsidR="00B1522E" w:rsidRPr="00094C60" w:rsidRDefault="00B1522E" w:rsidP="00B1522E">
      <w:pPr>
        <w:spacing w:line="480" w:lineRule="auto"/>
        <w:rPr>
          <w:sz w:val="24"/>
          <w:szCs w:val="24"/>
        </w:rPr>
      </w:pPr>
    </w:p>
    <w:p w14:paraId="4460C99A" w14:textId="77777777" w:rsidR="00B1522E" w:rsidRPr="00094C60" w:rsidRDefault="00B1522E" w:rsidP="00B1522E">
      <w:pPr>
        <w:spacing w:line="480" w:lineRule="auto"/>
        <w:rPr>
          <w:sz w:val="24"/>
          <w:szCs w:val="24"/>
        </w:rPr>
      </w:pPr>
      <w:r w:rsidRPr="00094C60">
        <w:rPr>
          <w:sz w:val="24"/>
          <w:szCs w:val="24"/>
        </w:rPr>
        <w:t>I declare under penalty of perjury that the foregoing is true and correct, and that this declaration was executed on</w:t>
      </w:r>
    </w:p>
    <w:p w14:paraId="50230225" w14:textId="77777777" w:rsidR="00B1522E" w:rsidRDefault="00B1522E" w:rsidP="00B1522E">
      <w:pPr>
        <w:spacing w:line="480" w:lineRule="auto"/>
        <w:rPr>
          <w:sz w:val="24"/>
          <w:szCs w:val="24"/>
        </w:rPr>
      </w:pPr>
      <w:bookmarkStart w:id="3" w:name="_Hlk183421881"/>
      <w:r w:rsidRPr="00094C60">
        <w:rPr>
          <w:sz w:val="24"/>
          <w:szCs w:val="24"/>
        </w:rPr>
        <w:t xml:space="preserve">Date: </w:t>
      </w:r>
      <w:r w:rsidR="00D00944"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"/>
            </w:textInput>
          </w:ffData>
        </w:fldChar>
      </w:r>
      <w:r w:rsidR="00D00944" w:rsidRPr="00094C60">
        <w:rPr>
          <w:sz w:val="24"/>
          <w:szCs w:val="24"/>
        </w:rPr>
        <w:instrText xml:space="preserve"> FORMTEXT </w:instrText>
      </w:r>
      <w:r w:rsidR="00D00944" w:rsidRPr="00094C60">
        <w:rPr>
          <w:sz w:val="24"/>
          <w:szCs w:val="24"/>
        </w:rPr>
      </w:r>
      <w:r w:rsidR="00D00944" w:rsidRPr="00094C60">
        <w:rPr>
          <w:sz w:val="24"/>
          <w:szCs w:val="24"/>
        </w:rPr>
        <w:fldChar w:fldCharType="separate"/>
      </w:r>
      <w:r w:rsidR="00D00944" w:rsidRPr="00094C60">
        <w:rPr>
          <w:noProof/>
          <w:sz w:val="24"/>
          <w:szCs w:val="24"/>
        </w:rPr>
        <w:t>______________</w:t>
      </w:r>
      <w:r w:rsidR="00D00944" w:rsidRPr="00094C60">
        <w:rPr>
          <w:sz w:val="24"/>
          <w:szCs w:val="24"/>
        </w:rPr>
        <w:fldChar w:fldCharType="end"/>
      </w:r>
      <w:r w:rsidR="00D00944">
        <w:rPr>
          <w:sz w:val="24"/>
          <w:szCs w:val="24"/>
        </w:rPr>
        <w:t xml:space="preserve"> </w:t>
      </w:r>
      <w:r w:rsidRPr="00094C60">
        <w:rPr>
          <w:sz w:val="24"/>
          <w:szCs w:val="24"/>
        </w:rPr>
        <w:t xml:space="preserve">, at (location) </w:t>
      </w:r>
      <w:r w:rsidR="00D00944"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="00D00944" w:rsidRPr="00094C60">
        <w:rPr>
          <w:sz w:val="24"/>
          <w:szCs w:val="24"/>
        </w:rPr>
        <w:instrText xml:space="preserve"> FORMTEXT </w:instrText>
      </w:r>
      <w:r w:rsidR="00D00944" w:rsidRPr="00094C60">
        <w:rPr>
          <w:sz w:val="24"/>
          <w:szCs w:val="24"/>
        </w:rPr>
      </w:r>
      <w:r w:rsidR="00D00944" w:rsidRPr="00094C60">
        <w:rPr>
          <w:sz w:val="24"/>
          <w:szCs w:val="24"/>
        </w:rPr>
        <w:fldChar w:fldCharType="separate"/>
      </w:r>
      <w:r w:rsidR="00D00944" w:rsidRPr="00094C60">
        <w:rPr>
          <w:noProof/>
          <w:sz w:val="24"/>
          <w:szCs w:val="24"/>
        </w:rPr>
        <w:t>_______________________________________</w:t>
      </w:r>
      <w:r w:rsidR="00D00944" w:rsidRPr="00094C60">
        <w:rPr>
          <w:sz w:val="24"/>
          <w:szCs w:val="24"/>
        </w:rPr>
        <w:fldChar w:fldCharType="end"/>
      </w:r>
      <w:r w:rsidRPr="00094C60">
        <w:rPr>
          <w:sz w:val="24"/>
          <w:szCs w:val="24"/>
        </w:rPr>
        <w:t>.</w:t>
      </w:r>
    </w:p>
    <w:p w14:paraId="6A16202D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</w:p>
    <w:p w14:paraId="6DDD5D46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>___</w:t>
      </w:r>
      <w:r w:rsidRPr="00094C60">
        <w:rPr>
          <w:rFonts w:ascii="Times New Roman" w:hAnsi="Times New Roman"/>
          <w:sz w:val="24"/>
          <w:szCs w:val="24"/>
        </w:rPr>
        <w:t>__________________</w:t>
      </w:r>
    </w:p>
    <w:p w14:paraId="60503B17" w14:textId="77777777" w:rsidR="00D00944" w:rsidRPr="00094C60" w:rsidRDefault="00D00944" w:rsidP="00D00944">
      <w:pPr>
        <w:pStyle w:val="SignatureBlock"/>
        <w:ind w:left="3960" w:firstLine="720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 xml:space="preserve">Signature </w:t>
      </w:r>
    </w:p>
    <w:p w14:paraId="00F7DA85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</w:p>
    <w:p w14:paraId="3F86C8C7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0D1576E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>Printed name</w:t>
      </w:r>
    </w:p>
    <w:p w14:paraId="6A13F3CB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</w:p>
    <w:bookmarkEnd w:id="3"/>
    <w:p w14:paraId="1A7CB4F9" w14:textId="77777777" w:rsidR="00D00944" w:rsidRDefault="00D00944" w:rsidP="00B1522E">
      <w:pPr>
        <w:spacing w:line="480" w:lineRule="auto"/>
        <w:rPr>
          <w:sz w:val="24"/>
          <w:szCs w:val="24"/>
        </w:rPr>
      </w:pPr>
    </w:p>
    <w:p w14:paraId="3D378275" w14:textId="77777777" w:rsidR="00D00944" w:rsidRPr="00094C60" w:rsidRDefault="00D00944" w:rsidP="00B1522E">
      <w:pPr>
        <w:spacing w:line="480" w:lineRule="auto"/>
        <w:rPr>
          <w:sz w:val="24"/>
          <w:szCs w:val="24"/>
        </w:rPr>
      </w:pPr>
    </w:p>
    <w:p w14:paraId="15949FB8" w14:textId="77777777" w:rsidR="00262847" w:rsidRPr="00094C60" w:rsidRDefault="00262847" w:rsidP="00262847">
      <w:pPr>
        <w:ind w:right="252"/>
        <w:rPr>
          <w:sz w:val="24"/>
          <w:szCs w:val="24"/>
        </w:rPr>
      </w:pPr>
    </w:p>
    <w:p w14:paraId="01C007D3" w14:textId="77777777" w:rsidR="00B202B2" w:rsidRPr="00094C60" w:rsidRDefault="00B202B2" w:rsidP="00B202B2">
      <w:pPr>
        <w:spacing w:line="480" w:lineRule="auto"/>
        <w:ind w:right="252"/>
        <w:rPr>
          <w:sz w:val="24"/>
          <w:szCs w:val="24"/>
        </w:rPr>
        <w:sectPr w:rsidR="00B202B2" w:rsidRPr="00094C60" w:rsidSect="0018794F">
          <w:footerReference w:type="default" r:id="rId9"/>
          <w:pgSz w:w="12240" w:h="15840" w:code="1"/>
          <w:pgMar w:top="1440" w:right="720" w:bottom="1440" w:left="1728" w:header="720" w:footer="720" w:gutter="0"/>
          <w:pgNumType w:start="1"/>
          <w:cols w:space="720"/>
        </w:sectPr>
      </w:pPr>
    </w:p>
    <w:p w14:paraId="3EF8E30C" w14:textId="77777777" w:rsidR="00D00944" w:rsidRPr="00094C60" w:rsidRDefault="00D00944" w:rsidP="00D00944">
      <w:pPr>
        <w:pStyle w:val="AttorneyName"/>
        <w:ind w:right="-720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lastRenderedPageBreak/>
        <w:t>Name:</w:t>
      </w:r>
      <w:r w:rsidR="004A4569">
        <w:rPr>
          <w:rFonts w:ascii="Times New Roman" w:hAnsi="Times New Roman"/>
          <w:sz w:val="24"/>
          <w:szCs w:val="24"/>
        </w:rPr>
        <w:t xml:space="preserve"> </w:t>
      </w:r>
      <w:r w:rsidRPr="00094C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 w:rsidRPr="00094C60">
        <w:rPr>
          <w:rFonts w:ascii="Times New Roman" w:hAnsi="Times New Roman"/>
          <w:sz w:val="24"/>
          <w:szCs w:val="24"/>
        </w:rPr>
        <w:t xml:space="preserve"> </w:t>
      </w:r>
    </w:p>
    <w:p w14:paraId="6D2B2271" w14:textId="77777777" w:rsidR="00D00944" w:rsidRPr="00094C60" w:rsidRDefault="00D00944" w:rsidP="00D00944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 xml:space="preserve">Address: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AD54D27" w14:textId="77777777" w:rsidR="00D00944" w:rsidRPr="00094C60" w:rsidRDefault="00D00944" w:rsidP="00D00944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094C60">
        <w:rPr>
          <w:rFonts w:ascii="Times New Roman" w:hAnsi="Times New Roman"/>
          <w:sz w:val="24"/>
          <w:szCs w:val="24"/>
        </w:rPr>
        <w:instrText xml:space="preserve"> FORMTEXT </w:instrText>
      </w:r>
      <w:r w:rsidRPr="00094C60">
        <w:rPr>
          <w:rFonts w:ascii="Times New Roman" w:hAnsi="Times New Roman"/>
          <w:sz w:val="24"/>
          <w:szCs w:val="24"/>
        </w:rPr>
      </w:r>
      <w:r w:rsidRPr="00094C60">
        <w:rPr>
          <w:rFonts w:ascii="Times New Roman" w:hAnsi="Times New Roman"/>
          <w:sz w:val="24"/>
          <w:szCs w:val="24"/>
        </w:rPr>
        <w:fldChar w:fldCharType="separate"/>
      </w:r>
      <w:r w:rsidRPr="00094C60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094C60">
        <w:rPr>
          <w:rFonts w:ascii="Times New Roman" w:hAnsi="Times New Roman"/>
          <w:sz w:val="24"/>
          <w:szCs w:val="24"/>
        </w:rPr>
        <w:fldChar w:fldCharType="end"/>
      </w:r>
      <w:r w:rsidRPr="00094C60">
        <w:rPr>
          <w:rFonts w:ascii="Times New Roman" w:hAnsi="Times New Roman"/>
          <w:sz w:val="24"/>
          <w:szCs w:val="24"/>
        </w:rPr>
        <w:t xml:space="preserve"> </w:t>
      </w:r>
    </w:p>
    <w:p w14:paraId="53FD8DA2" w14:textId="77777777" w:rsidR="00D00944" w:rsidRPr="00094C60" w:rsidRDefault="00D00944" w:rsidP="00D00944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 w:rsidRPr="00094C60">
        <w:rPr>
          <w:rFonts w:ascii="Times New Roman" w:hAnsi="Times New Roman"/>
          <w:sz w:val="24"/>
          <w:szCs w:val="24"/>
        </w:rPr>
        <w:instrText xml:space="preserve"> FORMTEXT </w:instrText>
      </w:r>
      <w:r w:rsidRPr="00094C60">
        <w:rPr>
          <w:rFonts w:ascii="Times New Roman" w:hAnsi="Times New Roman"/>
          <w:sz w:val="24"/>
          <w:szCs w:val="24"/>
        </w:rPr>
      </w:r>
      <w:r w:rsidRPr="00094C60">
        <w:rPr>
          <w:rFonts w:ascii="Times New Roman" w:hAnsi="Times New Roman"/>
          <w:sz w:val="24"/>
          <w:szCs w:val="24"/>
        </w:rPr>
        <w:fldChar w:fldCharType="separate"/>
      </w:r>
      <w:r w:rsidRPr="00094C60">
        <w:rPr>
          <w:rFonts w:ascii="Times New Roman" w:hAnsi="Times New Roman"/>
          <w:noProof/>
          <w:sz w:val="24"/>
          <w:szCs w:val="24"/>
        </w:rPr>
        <w:t>_______________________________________</w:t>
      </w:r>
      <w:r w:rsidRPr="00094C60">
        <w:rPr>
          <w:rFonts w:ascii="Times New Roman" w:hAnsi="Times New Roman"/>
          <w:sz w:val="24"/>
          <w:szCs w:val="24"/>
        </w:rPr>
        <w:fldChar w:fldCharType="end"/>
      </w:r>
      <w:r w:rsidRPr="00094C60">
        <w:rPr>
          <w:rFonts w:ascii="Times New Roman" w:hAnsi="Times New Roman"/>
          <w:sz w:val="24"/>
          <w:szCs w:val="24"/>
        </w:rPr>
        <w:t xml:space="preserve"> </w:t>
      </w:r>
    </w:p>
    <w:p w14:paraId="412F7018" w14:textId="77777777" w:rsidR="00D00944" w:rsidRPr="00094C60" w:rsidRDefault="00D00944" w:rsidP="00D00944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 xml:space="preserve">Phone number: </w:t>
      </w:r>
      <w:r w:rsidR="004A45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EC264E" w14:textId="77777777" w:rsidR="00D00944" w:rsidRPr="00094C60" w:rsidRDefault="00D00944" w:rsidP="00D00944">
      <w:pPr>
        <w:pStyle w:val="AttorneyName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>Self-Represented</w:t>
      </w:r>
    </w:p>
    <w:p w14:paraId="25865328" w14:textId="77777777" w:rsidR="00D00944" w:rsidRPr="00094C60" w:rsidRDefault="00D00944" w:rsidP="00D00944">
      <w:pPr>
        <w:pStyle w:val="AttorneyName"/>
        <w:rPr>
          <w:rFonts w:ascii="Times New Roman" w:hAnsi="Times New Roman"/>
          <w:sz w:val="24"/>
          <w:szCs w:val="24"/>
        </w:rPr>
      </w:pPr>
    </w:p>
    <w:p w14:paraId="2D30F0B0" w14:textId="77777777" w:rsidR="00D00944" w:rsidRPr="00094C60" w:rsidRDefault="00D00944" w:rsidP="00D00944">
      <w:pPr>
        <w:jc w:val="center"/>
        <w:rPr>
          <w:sz w:val="24"/>
          <w:szCs w:val="24"/>
        </w:rPr>
      </w:pPr>
    </w:p>
    <w:p w14:paraId="498E4A88" w14:textId="77777777" w:rsidR="00D00944" w:rsidRPr="00094C60" w:rsidRDefault="00D00944" w:rsidP="00D00944">
      <w:pPr>
        <w:jc w:val="center"/>
        <w:rPr>
          <w:sz w:val="24"/>
          <w:szCs w:val="24"/>
        </w:rPr>
      </w:pPr>
    </w:p>
    <w:p w14:paraId="72CE1EE4" w14:textId="77777777" w:rsidR="00D00944" w:rsidRPr="00094C60" w:rsidRDefault="00D00944" w:rsidP="00D00944">
      <w:pPr>
        <w:spacing w:line="480" w:lineRule="auto"/>
        <w:jc w:val="center"/>
        <w:rPr>
          <w:sz w:val="24"/>
          <w:szCs w:val="24"/>
        </w:rPr>
      </w:pPr>
    </w:p>
    <w:p w14:paraId="688408B6" w14:textId="77777777" w:rsidR="00D00944" w:rsidRPr="00094C60" w:rsidRDefault="00D00944" w:rsidP="00D00944">
      <w:pPr>
        <w:spacing w:line="480" w:lineRule="auto"/>
        <w:jc w:val="center"/>
        <w:rPr>
          <w:sz w:val="24"/>
          <w:szCs w:val="24"/>
        </w:rPr>
      </w:pPr>
    </w:p>
    <w:p w14:paraId="2C4F1FEF" w14:textId="77777777" w:rsidR="00D00944" w:rsidRPr="00094C60" w:rsidRDefault="00D00944" w:rsidP="00D00944">
      <w:pPr>
        <w:spacing w:line="480" w:lineRule="auto"/>
        <w:jc w:val="center"/>
        <w:rPr>
          <w:sz w:val="24"/>
          <w:szCs w:val="24"/>
        </w:rPr>
      </w:pPr>
      <w:r w:rsidRPr="00094C60">
        <w:rPr>
          <w:sz w:val="24"/>
          <w:szCs w:val="24"/>
        </w:rPr>
        <w:t>United States Bankruptcy Court</w:t>
      </w:r>
    </w:p>
    <w:p w14:paraId="7288EA4A" w14:textId="77777777" w:rsidR="00D00944" w:rsidRPr="00094C60" w:rsidRDefault="00D00944" w:rsidP="00D00944">
      <w:pPr>
        <w:spacing w:line="480" w:lineRule="auto"/>
        <w:jc w:val="center"/>
        <w:rPr>
          <w:sz w:val="24"/>
          <w:szCs w:val="24"/>
        </w:rPr>
      </w:pPr>
      <w:r w:rsidRPr="00094C60">
        <w:rPr>
          <w:sz w:val="24"/>
          <w:szCs w:val="24"/>
        </w:rPr>
        <w:t>Eastern District of California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00944" w:rsidRPr="00094C60" w14:paraId="43027ABC" w14:textId="77777777" w:rsidTr="00B8451B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10A41" w14:textId="77777777" w:rsidR="00D00944" w:rsidRPr="00094C60" w:rsidRDefault="00D00944" w:rsidP="00B8451B">
            <w:pPr>
              <w:rPr>
                <w:sz w:val="24"/>
                <w:szCs w:val="24"/>
              </w:rPr>
            </w:pPr>
          </w:p>
          <w:p w14:paraId="1C430C59" w14:textId="77777777" w:rsidR="00D00944" w:rsidRPr="00094C60" w:rsidRDefault="00D00944" w:rsidP="00B8451B">
            <w:pPr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In re: </w:t>
            </w:r>
            <w:r w:rsidRPr="00094C6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r w:rsidRPr="00094C60">
              <w:rPr>
                <w:sz w:val="24"/>
                <w:szCs w:val="24"/>
              </w:rPr>
              <w:instrText xml:space="preserve"> FORMTEXT </w:instrText>
            </w:r>
            <w:r w:rsidRPr="00094C60">
              <w:rPr>
                <w:sz w:val="24"/>
                <w:szCs w:val="24"/>
              </w:rPr>
            </w:r>
            <w:r w:rsidRPr="00094C60">
              <w:rPr>
                <w:sz w:val="24"/>
                <w:szCs w:val="24"/>
              </w:rPr>
              <w:fldChar w:fldCharType="separate"/>
            </w:r>
            <w:r w:rsidRPr="00094C60">
              <w:rPr>
                <w:noProof/>
                <w:sz w:val="24"/>
                <w:szCs w:val="24"/>
              </w:rPr>
              <w:t>_________________________________</w:t>
            </w:r>
            <w:r w:rsidRPr="00094C60">
              <w:rPr>
                <w:sz w:val="24"/>
                <w:szCs w:val="24"/>
              </w:rPr>
              <w:fldChar w:fldCharType="end"/>
            </w:r>
            <w:r w:rsidRPr="00094C60">
              <w:rPr>
                <w:sz w:val="24"/>
                <w:szCs w:val="24"/>
              </w:rPr>
              <w:t>,</w:t>
            </w:r>
          </w:p>
          <w:p w14:paraId="533D76AA" w14:textId="77777777" w:rsidR="00D00944" w:rsidRPr="00094C60" w:rsidRDefault="00D00944" w:rsidP="00B8451B">
            <w:pPr>
              <w:spacing w:line="480" w:lineRule="auto"/>
              <w:ind w:right="132"/>
              <w:jc w:val="right"/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Debtor(s)  </w:t>
            </w:r>
          </w:p>
          <w:p w14:paraId="77FE4AC5" w14:textId="77777777" w:rsidR="00D00944" w:rsidRPr="00094C60" w:rsidRDefault="00D00944" w:rsidP="00B8451B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 xml:space="preserve">Address:  </w:t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094C6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94C60">
              <w:rPr>
                <w:rFonts w:ascii="Times New Roman" w:hAnsi="Times New Roman"/>
                <w:sz w:val="24"/>
                <w:szCs w:val="24"/>
              </w:rPr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94C60">
              <w:rPr>
                <w:rFonts w:ascii="Times New Roman" w:hAnsi="Times New Roman"/>
                <w:noProof/>
                <w:sz w:val="24"/>
                <w:szCs w:val="24"/>
              </w:rPr>
              <w:t>___________________________</w:t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8760CC" w14:textId="77777777" w:rsidR="00D00944" w:rsidRPr="00094C60" w:rsidRDefault="00586107" w:rsidP="00B8451B">
            <w:pPr>
              <w:pStyle w:val="AttorneyNam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00944" w:rsidRPr="000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996E6A" w14:textId="77777777" w:rsidR="00D00944" w:rsidRPr="00094C60" w:rsidRDefault="00586107" w:rsidP="00B8451B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D00944" w:rsidRPr="00094C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2DBF89" w14:textId="77777777" w:rsidR="00D00944" w:rsidRPr="00094C60" w:rsidRDefault="00D00944" w:rsidP="00B8451B">
            <w:pPr>
              <w:pStyle w:val="AttorneyName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4419BB51" w14:textId="77777777" w:rsidR="00D00944" w:rsidRPr="00094C60" w:rsidRDefault="00D00944" w:rsidP="00B8451B">
            <w:pPr>
              <w:pStyle w:val="AttorneyName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 xml:space="preserve">Last four digits of Social Security or Taxpayer Identification (TIN) No(s). </w:t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r w:rsidRPr="00094C60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094C60">
              <w:rPr>
                <w:rFonts w:ascii="Times New Roman" w:hAnsi="Times New Roman"/>
                <w:sz w:val="24"/>
                <w:szCs w:val="24"/>
              </w:rPr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94C60">
              <w:rPr>
                <w:rFonts w:ascii="Times New Roman" w:hAnsi="Times New Roman"/>
                <w:noProof/>
                <w:sz w:val="24"/>
                <w:szCs w:val="24"/>
              </w:rPr>
              <w:t>______________</w:t>
            </w:r>
            <w:r w:rsidRPr="00094C6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A33F662" w14:textId="77777777" w:rsidR="00D00944" w:rsidRPr="00094C60" w:rsidRDefault="00D00944" w:rsidP="00B8451B">
            <w:pPr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Employer’s Tax Identification (EIN) </w:t>
            </w:r>
            <w:r w:rsidRPr="00094C60">
              <w:rPr>
                <w:sz w:val="24"/>
                <w:szCs w:val="24"/>
              </w:rPr>
              <w:br/>
              <w:t xml:space="preserve">No(s). (if any): </w:t>
            </w:r>
            <w:r w:rsidRPr="00094C6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Pr="00094C60">
              <w:rPr>
                <w:sz w:val="24"/>
                <w:szCs w:val="24"/>
              </w:rPr>
              <w:instrText xml:space="preserve"> FORMTEXT </w:instrText>
            </w:r>
            <w:r w:rsidRPr="00094C60">
              <w:rPr>
                <w:sz w:val="24"/>
                <w:szCs w:val="24"/>
              </w:rPr>
            </w:r>
            <w:r w:rsidRPr="00094C60">
              <w:rPr>
                <w:sz w:val="24"/>
                <w:szCs w:val="24"/>
              </w:rPr>
              <w:fldChar w:fldCharType="separate"/>
            </w:r>
            <w:r w:rsidRPr="00094C60">
              <w:rPr>
                <w:noProof/>
                <w:sz w:val="24"/>
                <w:szCs w:val="24"/>
              </w:rPr>
              <w:t>________________________</w:t>
            </w:r>
            <w:r w:rsidRPr="00094C60">
              <w:rPr>
                <w:sz w:val="24"/>
                <w:szCs w:val="24"/>
              </w:rPr>
              <w:fldChar w:fldCharType="end"/>
            </w:r>
          </w:p>
        </w:tc>
        <w:tc>
          <w:tcPr>
            <w:tcW w:w="276" w:type="dxa"/>
          </w:tcPr>
          <w:p w14:paraId="267FCCEB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E51982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10444D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2192108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914E854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221AFBD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15FD29A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41F6233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306E291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A2EBCAC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E09172E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DCB33EC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793DA73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E302F0A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989747D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946C1F1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A8B0EEB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3C83B70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9D315F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094C6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207BE2C1" w14:textId="77777777" w:rsidR="00D00944" w:rsidRPr="00094C60" w:rsidRDefault="00D00944" w:rsidP="00B8451B">
            <w:pPr>
              <w:rPr>
                <w:sz w:val="24"/>
                <w:szCs w:val="24"/>
              </w:rPr>
            </w:pPr>
            <w:r w:rsidRPr="00094C60">
              <w:rPr>
                <w:sz w:val="24"/>
                <w:szCs w:val="24"/>
              </w:rPr>
              <w:t xml:space="preserve">Case No.: </w:t>
            </w:r>
            <w:r w:rsidRPr="00094C60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094C60">
              <w:rPr>
                <w:sz w:val="24"/>
                <w:szCs w:val="24"/>
              </w:rPr>
              <w:instrText xml:space="preserve"> FORMTEXT </w:instrText>
            </w:r>
            <w:r w:rsidRPr="00094C60">
              <w:rPr>
                <w:sz w:val="24"/>
                <w:szCs w:val="24"/>
              </w:rPr>
            </w:r>
            <w:r w:rsidRPr="00094C60">
              <w:rPr>
                <w:sz w:val="24"/>
                <w:szCs w:val="24"/>
              </w:rPr>
              <w:fldChar w:fldCharType="separate"/>
            </w:r>
            <w:r w:rsidRPr="00094C60">
              <w:rPr>
                <w:noProof/>
                <w:sz w:val="24"/>
                <w:szCs w:val="24"/>
              </w:rPr>
              <w:t>___________________________</w:t>
            </w:r>
            <w:r w:rsidRPr="00094C60">
              <w:rPr>
                <w:sz w:val="24"/>
                <w:szCs w:val="24"/>
              </w:rPr>
              <w:fldChar w:fldCharType="end"/>
            </w:r>
            <w:r w:rsidRPr="00094C60">
              <w:rPr>
                <w:sz w:val="24"/>
                <w:szCs w:val="24"/>
              </w:rPr>
              <w:t>,</w:t>
            </w:r>
          </w:p>
          <w:p w14:paraId="4BB6C667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3DE6316A" w14:textId="77777777" w:rsidR="00D00944" w:rsidRPr="00094C60" w:rsidRDefault="00D00944" w:rsidP="00B8451B">
            <w:pPr>
              <w:pStyle w:val="Single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094C60">
              <w:rPr>
                <w:rFonts w:ascii="Times New Roman" w:hAnsi="Times New Roman"/>
                <w:b/>
                <w:sz w:val="24"/>
                <w:szCs w:val="24"/>
              </w:rPr>
              <w:t>Order  to Grant Request for Discharge Under 11 U.S.C. § 727</w:t>
            </w:r>
          </w:p>
        </w:tc>
      </w:tr>
    </w:tbl>
    <w:p w14:paraId="512B6639" w14:textId="77777777" w:rsidR="00B202B2" w:rsidRPr="00094C60" w:rsidRDefault="00B202B2" w:rsidP="00D00944">
      <w:pPr>
        <w:pStyle w:val="AttorneyName"/>
        <w:ind w:right="-720"/>
        <w:rPr>
          <w:rFonts w:ascii="Times New Roman" w:hAnsi="Times New Roman"/>
          <w:sz w:val="24"/>
          <w:szCs w:val="24"/>
        </w:rPr>
      </w:pPr>
    </w:p>
    <w:p w14:paraId="08FD7014" w14:textId="77777777" w:rsidR="00B202B2" w:rsidRPr="00094C60" w:rsidRDefault="00B202B2" w:rsidP="00B202B2">
      <w:pPr>
        <w:spacing w:line="480" w:lineRule="auto"/>
        <w:ind w:firstLine="720"/>
        <w:rPr>
          <w:sz w:val="24"/>
          <w:szCs w:val="24"/>
        </w:rPr>
      </w:pPr>
      <w:r w:rsidRPr="00094C60">
        <w:rPr>
          <w:sz w:val="24"/>
          <w:szCs w:val="24"/>
        </w:rPr>
        <w:t>Based on Debtor/Applicant’s Ex-Parte Application</w:t>
      </w:r>
      <w:r w:rsidR="00D42506" w:rsidRPr="00094C60">
        <w:rPr>
          <w:sz w:val="24"/>
          <w:szCs w:val="24"/>
        </w:rPr>
        <w:t xml:space="preserve"> for the Court to Enter an Order of Discharge, </w:t>
      </w:r>
      <w:r w:rsidRPr="00094C60">
        <w:rPr>
          <w:sz w:val="24"/>
          <w:szCs w:val="24"/>
        </w:rPr>
        <w:t xml:space="preserve">it is hereby ordered that </w:t>
      </w:r>
      <w:r w:rsidR="00D42506" w:rsidRPr="00094C60">
        <w:rPr>
          <w:sz w:val="24"/>
          <w:szCs w:val="24"/>
        </w:rPr>
        <w:t xml:space="preserve">a discharge be entered under 11 U.S.C. § 727 in </w:t>
      </w:r>
      <w:r w:rsidRPr="00094C60">
        <w:rPr>
          <w:sz w:val="24"/>
          <w:szCs w:val="24"/>
        </w:rPr>
        <w:t xml:space="preserve">Case No.: </w:t>
      </w:r>
      <w:r w:rsidR="004A4569" w:rsidRPr="00094C6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____________"/>
            </w:textInput>
          </w:ffData>
        </w:fldChar>
      </w:r>
      <w:r w:rsidR="004A4569" w:rsidRPr="00094C60">
        <w:rPr>
          <w:sz w:val="24"/>
          <w:szCs w:val="24"/>
        </w:rPr>
        <w:instrText xml:space="preserve"> FORMTEXT </w:instrText>
      </w:r>
      <w:r w:rsidR="004A4569" w:rsidRPr="00094C60">
        <w:rPr>
          <w:sz w:val="24"/>
          <w:szCs w:val="24"/>
        </w:rPr>
      </w:r>
      <w:r w:rsidR="004A4569" w:rsidRPr="00094C60">
        <w:rPr>
          <w:sz w:val="24"/>
          <w:szCs w:val="24"/>
        </w:rPr>
        <w:fldChar w:fldCharType="separate"/>
      </w:r>
      <w:r w:rsidR="004A4569" w:rsidRPr="00094C60">
        <w:rPr>
          <w:noProof/>
          <w:sz w:val="24"/>
          <w:szCs w:val="24"/>
        </w:rPr>
        <w:t>___________________________</w:t>
      </w:r>
      <w:r w:rsidR="004A4569" w:rsidRPr="00094C60">
        <w:rPr>
          <w:sz w:val="24"/>
          <w:szCs w:val="24"/>
        </w:rPr>
        <w:fldChar w:fldCharType="end"/>
      </w:r>
      <w:r w:rsidR="004A4569">
        <w:rPr>
          <w:sz w:val="24"/>
          <w:szCs w:val="24"/>
          <w:u w:val="single"/>
        </w:rPr>
        <w:t>.</w:t>
      </w:r>
      <w:r w:rsidRPr="00094C60">
        <w:rPr>
          <w:sz w:val="24"/>
          <w:szCs w:val="24"/>
        </w:rPr>
        <w:t xml:space="preserve"> </w:t>
      </w:r>
    </w:p>
    <w:p w14:paraId="7DC15ACC" w14:textId="77777777" w:rsidR="00B202B2" w:rsidRPr="00094C60" w:rsidRDefault="00262847" w:rsidP="00B202B2">
      <w:pPr>
        <w:pStyle w:val="SignatureBlock"/>
        <w:ind w:left="0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>Dated</w:t>
      </w:r>
      <w:r w:rsidR="00B202B2" w:rsidRPr="00094C60">
        <w:rPr>
          <w:rFonts w:ascii="Times New Roman" w:hAnsi="Times New Roman"/>
          <w:sz w:val="24"/>
          <w:szCs w:val="24"/>
        </w:rPr>
        <w:t>: _________________</w:t>
      </w:r>
    </w:p>
    <w:p w14:paraId="7DC53266" w14:textId="77777777" w:rsidR="00B202B2" w:rsidRPr="00094C60" w:rsidRDefault="00B202B2" w:rsidP="00B202B2">
      <w:pPr>
        <w:pStyle w:val="SignatureBlock"/>
        <w:rPr>
          <w:rFonts w:ascii="Times New Roman" w:hAnsi="Times New Roman"/>
          <w:sz w:val="24"/>
          <w:szCs w:val="24"/>
        </w:rPr>
      </w:pPr>
    </w:p>
    <w:p w14:paraId="112B81A5" w14:textId="77777777" w:rsidR="00D00944" w:rsidRPr="00094C60" w:rsidRDefault="00D00944" w:rsidP="00D00944">
      <w:pPr>
        <w:pStyle w:val="SignatureBlock"/>
        <w:rPr>
          <w:rFonts w:ascii="Times New Roman" w:hAnsi="Times New Roman"/>
          <w:sz w:val="24"/>
          <w:szCs w:val="24"/>
        </w:rPr>
      </w:pPr>
      <w:r w:rsidRPr="00094C6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</w:t>
      </w:r>
      <w:r w:rsidRPr="00094C60">
        <w:rPr>
          <w:rFonts w:ascii="Times New Roman" w:hAnsi="Times New Roman"/>
          <w:sz w:val="24"/>
          <w:szCs w:val="24"/>
        </w:rPr>
        <w:t>__________________</w:t>
      </w:r>
    </w:p>
    <w:p w14:paraId="4D1963E4" w14:textId="77777777" w:rsidR="00D00944" w:rsidRPr="00094C60" w:rsidRDefault="00D00944" w:rsidP="00D00944">
      <w:pPr>
        <w:pStyle w:val="SignatureBlock"/>
        <w:ind w:left="39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Bankruptcy Judge</w:t>
      </w:r>
      <w:r w:rsidRPr="00094C60">
        <w:rPr>
          <w:rFonts w:ascii="Times New Roman" w:hAnsi="Times New Roman"/>
          <w:sz w:val="24"/>
          <w:szCs w:val="24"/>
        </w:rPr>
        <w:t xml:space="preserve"> </w:t>
      </w:r>
    </w:p>
    <w:p w14:paraId="621A1092" w14:textId="77777777" w:rsidR="00B202B2" w:rsidRPr="00094C60" w:rsidRDefault="00D00944" w:rsidP="00B202B2">
      <w:pPr>
        <w:spacing w:line="480" w:lineRule="auto"/>
        <w:ind w:right="25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202B2" w:rsidRPr="00094C60" w:rsidSect="0018794F">
      <w:footerReference w:type="default" r:id="rId10"/>
      <w:pgSz w:w="12240" w:h="15840" w:code="1"/>
      <w:pgMar w:top="1440" w:right="720" w:bottom="1440" w:left="172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F70B" w14:textId="77777777" w:rsidR="00AC791E" w:rsidRDefault="00AC791E">
      <w:r>
        <w:separator/>
      </w:r>
    </w:p>
  </w:endnote>
  <w:endnote w:type="continuationSeparator" w:id="0">
    <w:p w14:paraId="4D6BC490" w14:textId="77777777" w:rsidR="00AC791E" w:rsidRDefault="00AC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42C9" w14:textId="77DA5E63" w:rsidR="00D053BA" w:rsidRPr="00EE1CB0" w:rsidRDefault="00755FFC" w:rsidP="00D053BA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8D19771" wp14:editId="0831C189">
              <wp:simplePos x="0" y="0"/>
              <wp:positionH relativeFrom="column">
                <wp:posOffset>116205</wp:posOffset>
              </wp:positionH>
              <wp:positionV relativeFrom="paragraph">
                <wp:posOffset>-128906</wp:posOffset>
              </wp:positionV>
              <wp:extent cx="5886450" cy="0"/>
              <wp:effectExtent l="0" t="0" r="0" b="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8C84D" id="Line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5pt,-10.15pt" to="472.6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"/>
          </w:pict>
        </mc:Fallback>
      </mc:AlternateContent>
    </w:r>
    <w:r w:rsidR="00EE1CB0" w:rsidRPr="00EE1CB0">
      <w:t xml:space="preserve">Application </w:t>
    </w:r>
    <w:r w:rsidR="0027369B">
      <w:t>for Order of Discharge</w:t>
    </w:r>
    <w:r w:rsidR="00EE1CB0" w:rsidRPr="00EE1CB0">
      <w:t xml:space="preserve"> - </w:t>
    </w:r>
    <w:r w:rsidR="00EE1CB0" w:rsidRPr="00EE1CB0">
      <w:fldChar w:fldCharType="begin"/>
    </w:r>
    <w:r w:rsidR="00EE1CB0" w:rsidRPr="00EE1CB0">
      <w:instrText xml:space="preserve"> PAGE </w:instrText>
    </w:r>
    <w:r w:rsidR="00EE1CB0" w:rsidRPr="00EE1CB0">
      <w:fldChar w:fldCharType="separate"/>
    </w:r>
    <w:r w:rsidR="003A2A68">
      <w:rPr>
        <w:noProof/>
      </w:rPr>
      <w:t>2</w:t>
    </w:r>
    <w:r w:rsidR="00EE1CB0" w:rsidRPr="00EE1CB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2BD7" w14:textId="4A3E9A9C" w:rsidR="0018794F" w:rsidRPr="00EE1CB0" w:rsidRDefault="00755FFC" w:rsidP="00D053BA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BAB902F" wp14:editId="7C6F05CE">
              <wp:simplePos x="0" y="0"/>
              <wp:positionH relativeFrom="column">
                <wp:posOffset>116205</wp:posOffset>
              </wp:positionH>
              <wp:positionV relativeFrom="paragraph">
                <wp:posOffset>-128906</wp:posOffset>
              </wp:positionV>
              <wp:extent cx="588645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68262" id="Line 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5pt,-10.15pt" to="472.6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"/>
          </w:pict>
        </mc:Fallback>
      </mc:AlternateContent>
    </w:r>
    <w:r w:rsidR="00D42506">
      <w:rPr>
        <w:noProof/>
      </w:rPr>
      <w:t>Proof of Service by Mail</w:t>
    </w:r>
    <w:r w:rsidR="0018794F" w:rsidRPr="00EE1CB0">
      <w:t xml:space="preserve"> - </w:t>
    </w:r>
    <w:r w:rsidR="0018794F" w:rsidRPr="00EE1CB0">
      <w:fldChar w:fldCharType="begin"/>
    </w:r>
    <w:r w:rsidR="0018794F" w:rsidRPr="00EE1CB0">
      <w:instrText xml:space="preserve"> PAGE </w:instrText>
    </w:r>
    <w:r w:rsidR="0018794F" w:rsidRPr="00EE1CB0">
      <w:fldChar w:fldCharType="separate"/>
    </w:r>
    <w:r w:rsidR="003A2A68">
      <w:rPr>
        <w:noProof/>
      </w:rPr>
      <w:t>2</w:t>
    </w:r>
    <w:r w:rsidR="0018794F" w:rsidRPr="00EE1CB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A610" w14:textId="07ADC0D9" w:rsidR="00D42506" w:rsidRPr="00EE1CB0" w:rsidRDefault="00755FFC" w:rsidP="00D053BA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5FC73583" wp14:editId="0B5CF19D">
              <wp:simplePos x="0" y="0"/>
              <wp:positionH relativeFrom="column">
                <wp:posOffset>116205</wp:posOffset>
              </wp:positionH>
              <wp:positionV relativeFrom="paragraph">
                <wp:posOffset>-128906</wp:posOffset>
              </wp:positionV>
              <wp:extent cx="5886450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84394" id="Line 7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5pt,-10.15pt" to="472.6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"/>
          </w:pict>
        </mc:Fallback>
      </mc:AlternateContent>
    </w:r>
    <w:r w:rsidR="00D42506">
      <w:rPr>
        <w:noProof/>
      </w:rPr>
      <w:t>Order for Discharge</w:t>
    </w:r>
    <w:r w:rsidR="00D42506" w:rsidRPr="00EE1CB0">
      <w:t xml:space="preserve"> - </w:t>
    </w:r>
    <w:r w:rsidR="00D42506" w:rsidRPr="00EE1CB0">
      <w:fldChar w:fldCharType="begin"/>
    </w:r>
    <w:r w:rsidR="00D42506" w:rsidRPr="00EE1CB0">
      <w:instrText xml:space="preserve"> PAGE </w:instrText>
    </w:r>
    <w:r w:rsidR="00D42506" w:rsidRPr="00EE1CB0">
      <w:fldChar w:fldCharType="separate"/>
    </w:r>
    <w:r w:rsidR="003A2A68">
      <w:rPr>
        <w:noProof/>
      </w:rPr>
      <w:t>1</w:t>
    </w:r>
    <w:r w:rsidR="00D42506" w:rsidRPr="00EE1CB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ACCA1" w14:textId="77777777" w:rsidR="00AC791E" w:rsidRDefault="00AC791E">
      <w:r>
        <w:separator/>
      </w:r>
    </w:p>
  </w:footnote>
  <w:footnote w:type="continuationSeparator" w:id="0">
    <w:p w14:paraId="37F74A41" w14:textId="77777777" w:rsidR="00AC791E" w:rsidRDefault="00AC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956E" w14:textId="3A04625C" w:rsidR="00F43491" w:rsidRDefault="00755F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5D1188FF" wp14:editId="7DA83BA0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18415" b="0"/>
              <wp:wrapNone/>
              <wp:docPr id="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15C0A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4C184D8" wp14:editId="6A6E214C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0" r="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895DF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</w:t>
                          </w:r>
                        </w:p>
                        <w:p w14:paraId="2F8A4290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2</w:t>
                          </w:r>
                        </w:p>
                        <w:p w14:paraId="66284AC7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3</w:t>
                          </w:r>
                        </w:p>
                        <w:p w14:paraId="32C9A489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4</w:t>
                          </w:r>
                        </w:p>
                        <w:p w14:paraId="7CB9F95A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5</w:t>
                          </w:r>
                        </w:p>
                        <w:p w14:paraId="059FECE2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6</w:t>
                          </w:r>
                        </w:p>
                        <w:p w14:paraId="634F3EE4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7</w:t>
                          </w:r>
                        </w:p>
                        <w:p w14:paraId="722C91C8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8</w:t>
                          </w:r>
                        </w:p>
                        <w:p w14:paraId="32E1A782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9</w:t>
                          </w:r>
                        </w:p>
                        <w:p w14:paraId="15E3F7D4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10</w:t>
                          </w:r>
                        </w:p>
                        <w:p w14:paraId="65A72C12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11</w:t>
                          </w:r>
                        </w:p>
                        <w:p w14:paraId="5952A73F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12</w:t>
                          </w:r>
                        </w:p>
                        <w:p w14:paraId="52E70DA1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13</w:t>
                          </w:r>
                        </w:p>
                        <w:p w14:paraId="0502A8FE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14</w:t>
                          </w:r>
                        </w:p>
                        <w:p w14:paraId="5219C109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15</w:t>
                          </w:r>
                        </w:p>
                        <w:p w14:paraId="410F48EA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16</w:t>
                          </w:r>
                        </w:p>
                        <w:p w14:paraId="026D2043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17</w:t>
                          </w:r>
                        </w:p>
                        <w:p w14:paraId="2F7B695B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18</w:t>
                          </w:r>
                        </w:p>
                        <w:p w14:paraId="2C8598AF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19</w:t>
                          </w:r>
                        </w:p>
                        <w:p w14:paraId="1C3F4D24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20</w:t>
                          </w:r>
                        </w:p>
                        <w:p w14:paraId="437F1035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21</w:t>
                          </w:r>
                        </w:p>
                        <w:p w14:paraId="7C9D8895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22</w:t>
                          </w:r>
                        </w:p>
                        <w:p w14:paraId="428DB956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23</w:t>
                          </w:r>
                        </w:p>
                        <w:p w14:paraId="520BDFCC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24</w:t>
                          </w:r>
                        </w:p>
                        <w:p w14:paraId="2C9580DC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25</w:t>
                          </w:r>
                        </w:p>
                        <w:p w14:paraId="7E7D3309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26</w:t>
                          </w:r>
                        </w:p>
                        <w:p w14:paraId="241BEC8A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27</w:t>
                          </w:r>
                        </w:p>
                        <w:p w14:paraId="5E4E1ECE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26561F">
                            <w:rPr>
                              <w:rFonts w:ascii="Times New Roman" w:hAnsi="Times New Roman"/>
                              <w:sz w:val="20"/>
                            </w:rPr>
                            <w:t>28</w:t>
                          </w:r>
                        </w:p>
                        <w:p w14:paraId="7600B946" w14:textId="77777777" w:rsidR="00F43491" w:rsidRPr="0026561F" w:rsidRDefault="00F43491">
                          <w:pPr>
                            <w:pStyle w:val="LineNumbers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184D8" id="Rectangle 2" o:spid="_x0000_s1026" style="position:absolute;margin-left:-50.4pt;margin-top:-7.2pt;width:36pt;height:66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" o:allowincell="f" filled="f" stroked="f">
              <v:textbox inset="1pt,1pt,1pt,1pt">
                <w:txbxContent>
                  <w:p w14:paraId="05A895DF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</w:t>
                    </w:r>
                  </w:p>
                  <w:p w14:paraId="2F8A4290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2</w:t>
                    </w:r>
                  </w:p>
                  <w:p w14:paraId="66284AC7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3</w:t>
                    </w:r>
                  </w:p>
                  <w:p w14:paraId="32C9A489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4</w:t>
                    </w:r>
                  </w:p>
                  <w:p w14:paraId="7CB9F95A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5</w:t>
                    </w:r>
                  </w:p>
                  <w:p w14:paraId="059FECE2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6</w:t>
                    </w:r>
                  </w:p>
                  <w:p w14:paraId="634F3EE4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7</w:t>
                    </w:r>
                  </w:p>
                  <w:p w14:paraId="722C91C8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8</w:t>
                    </w:r>
                  </w:p>
                  <w:p w14:paraId="32E1A782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9</w:t>
                    </w:r>
                  </w:p>
                  <w:p w14:paraId="15E3F7D4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10</w:t>
                    </w:r>
                  </w:p>
                  <w:p w14:paraId="65A72C12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11</w:t>
                    </w:r>
                  </w:p>
                  <w:p w14:paraId="5952A73F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12</w:t>
                    </w:r>
                  </w:p>
                  <w:p w14:paraId="52E70DA1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13</w:t>
                    </w:r>
                  </w:p>
                  <w:p w14:paraId="0502A8FE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14</w:t>
                    </w:r>
                  </w:p>
                  <w:p w14:paraId="5219C109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15</w:t>
                    </w:r>
                  </w:p>
                  <w:p w14:paraId="410F48EA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16</w:t>
                    </w:r>
                  </w:p>
                  <w:p w14:paraId="026D2043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17</w:t>
                    </w:r>
                  </w:p>
                  <w:p w14:paraId="2F7B695B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18</w:t>
                    </w:r>
                  </w:p>
                  <w:p w14:paraId="2C8598AF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19</w:t>
                    </w:r>
                  </w:p>
                  <w:p w14:paraId="1C3F4D24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20</w:t>
                    </w:r>
                  </w:p>
                  <w:p w14:paraId="437F1035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21</w:t>
                    </w:r>
                  </w:p>
                  <w:p w14:paraId="7C9D8895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22</w:t>
                    </w:r>
                  </w:p>
                  <w:p w14:paraId="428DB956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23</w:t>
                    </w:r>
                  </w:p>
                  <w:p w14:paraId="520BDFCC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24</w:t>
                    </w:r>
                  </w:p>
                  <w:p w14:paraId="2C9580DC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25</w:t>
                    </w:r>
                  </w:p>
                  <w:p w14:paraId="7E7D3309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26</w:t>
                    </w:r>
                  </w:p>
                  <w:p w14:paraId="241BEC8A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27</w:t>
                    </w:r>
                  </w:p>
                  <w:p w14:paraId="5E4E1ECE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  <w:r w:rsidRPr="0026561F">
                      <w:rPr>
                        <w:rFonts w:ascii="Times New Roman" w:hAnsi="Times New Roman"/>
                        <w:sz w:val="20"/>
                      </w:rPr>
                      <w:t>28</w:t>
                    </w:r>
                  </w:p>
                  <w:p w14:paraId="7600B946" w14:textId="77777777" w:rsidR="00F43491" w:rsidRPr="0026561F" w:rsidRDefault="00F43491">
                    <w:pPr>
                      <w:pStyle w:val="LineNumbers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0F11FCA8" wp14:editId="0871A210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0" t="0" r="18415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BFE6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H4sj/fgAAAACw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016769F" wp14:editId="01FCAF65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0" t="0" r="18415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9D4B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J0xUPPgAAAADQ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53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613CC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2405687">
    <w:abstractNumId w:val="1"/>
  </w:num>
  <w:num w:numId="2" w16cid:durableId="49758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B"/>
    <w:rsid w:val="0000475A"/>
    <w:rsid w:val="00094C60"/>
    <w:rsid w:val="00110EE5"/>
    <w:rsid w:val="001429A8"/>
    <w:rsid w:val="00142BA8"/>
    <w:rsid w:val="0018794F"/>
    <w:rsid w:val="001E6005"/>
    <w:rsid w:val="00200B70"/>
    <w:rsid w:val="00262847"/>
    <w:rsid w:val="0026561F"/>
    <w:rsid w:val="0027369B"/>
    <w:rsid w:val="00284C72"/>
    <w:rsid w:val="0029446F"/>
    <w:rsid w:val="00345E60"/>
    <w:rsid w:val="003A2A68"/>
    <w:rsid w:val="00441518"/>
    <w:rsid w:val="00475561"/>
    <w:rsid w:val="0049763C"/>
    <w:rsid w:val="004A4569"/>
    <w:rsid w:val="00586107"/>
    <w:rsid w:val="00596157"/>
    <w:rsid w:val="005A49EB"/>
    <w:rsid w:val="006D4909"/>
    <w:rsid w:val="00720D60"/>
    <w:rsid w:val="00755FFC"/>
    <w:rsid w:val="00786CD6"/>
    <w:rsid w:val="007C4D14"/>
    <w:rsid w:val="00833C69"/>
    <w:rsid w:val="00880A2E"/>
    <w:rsid w:val="008A1382"/>
    <w:rsid w:val="008F1CDD"/>
    <w:rsid w:val="00947C0C"/>
    <w:rsid w:val="009B7D74"/>
    <w:rsid w:val="00A1031C"/>
    <w:rsid w:val="00AA65BA"/>
    <w:rsid w:val="00AC791E"/>
    <w:rsid w:val="00AC7BE0"/>
    <w:rsid w:val="00B1522E"/>
    <w:rsid w:val="00B15EAF"/>
    <w:rsid w:val="00B202B2"/>
    <w:rsid w:val="00B766A3"/>
    <w:rsid w:val="00B8451B"/>
    <w:rsid w:val="00BC252E"/>
    <w:rsid w:val="00C83259"/>
    <w:rsid w:val="00D00944"/>
    <w:rsid w:val="00D053BA"/>
    <w:rsid w:val="00D42506"/>
    <w:rsid w:val="00E326A8"/>
    <w:rsid w:val="00EC5135"/>
    <w:rsid w:val="00ED23A7"/>
    <w:rsid w:val="00EE1CB0"/>
    <w:rsid w:val="00EE46BF"/>
    <w:rsid w:val="00F43491"/>
    <w:rsid w:val="00F52FCB"/>
    <w:rsid w:val="00F733D4"/>
    <w:rsid w:val="00F80C4C"/>
    <w:rsid w:val="00FE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3A1E86D2"/>
  <w14:defaultImageDpi w14:val="0"/>
  <w15:docId w15:val="{BBB73FCE-EFF1-4D1E-B2E5-59BA5027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0944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4932</Characters>
  <Application>Microsoft Office Word</Application>
  <DocSecurity>0</DocSecurity>
  <Lines>41</Lines>
  <Paragraphs>11</Paragraphs>
  <ScaleCrop>false</ScaleCrop>
  <Company>Sacramento County Public Law Library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Application for Discharge in Bankruptcy</dc:title>
  <dc:subject>Customizable form pleading to apply for a discharge in a bankruptcy case. Compatible with most word processors.</dc:subject>
  <dc:creator>Sacramento County Public Law Library</dc:creator>
  <cp:keywords/>
  <dc:description/>
  <cp:lastModifiedBy>Kate Fitz</cp:lastModifiedBy>
  <cp:revision>2</cp:revision>
  <cp:lastPrinted>2010-06-18T19:24:00Z</cp:lastPrinted>
  <dcterms:created xsi:type="dcterms:W3CDTF">2025-11-11T01:01:00Z</dcterms:created>
  <dcterms:modified xsi:type="dcterms:W3CDTF">2025-11-11T01:01:00Z</dcterms:modified>
  <cp:category>Forms</cp:category>
</cp:coreProperties>
</file>