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Text2"/>
    <w:p w14:paraId="5D8DD808" w14:textId="77777777" w:rsidR="00111FD4" w:rsidRPr="00350055" w:rsidRDefault="00111FD4" w:rsidP="00111FD4">
      <w:pPr>
        <w:pStyle w:val="AttorneyName"/>
        <w:rPr>
          <w:color w:val="000000"/>
          <w:sz w:val="20"/>
        </w:rPr>
      </w:pPr>
      <w:r>
        <w:rPr>
          <w:color w:val="000000"/>
          <w:sz w:val="20"/>
        </w:rPr>
        <w:fldChar w:fldCharType="begin">
          <w:ffData>
            <w:name w:val="Text2"/>
            <w:enabled/>
            <w:calcOnExit w:val="0"/>
            <w:textInput/>
          </w:ffData>
        </w:fldChar>
      </w:r>
      <w:r>
        <w:rPr>
          <w:color w:val="000000"/>
          <w:sz w:val="20"/>
        </w:rPr>
        <w:instrText xml:space="preserve"> FORMTEXT </w:instrText>
      </w:r>
      <w:r>
        <w:rPr>
          <w:color w:val="000000"/>
          <w:sz w:val="20"/>
        </w:rPr>
      </w:r>
      <w:r>
        <w:rPr>
          <w:color w:val="000000"/>
          <w:sz w:val="20"/>
        </w:rPr>
        <w:fldChar w:fldCharType="separate"/>
      </w:r>
      <w:r>
        <w:rPr>
          <w:noProof/>
          <w:color w:val="000000"/>
          <w:sz w:val="20"/>
        </w:rPr>
        <w:t> </w:t>
      </w:r>
      <w:r w:rsidR="00867AB1">
        <w:rPr>
          <w:noProof/>
          <w:color w:val="000000"/>
          <w:sz w:val="20"/>
        </w:rPr>
        <w:t>NAME OF ADOPTING PARENT</w:t>
      </w:r>
      <w:r>
        <w:rPr>
          <w:noProof/>
          <w:color w:val="000000"/>
          <w:sz w:val="20"/>
        </w:rPr>
        <w:t> </w:t>
      </w:r>
      <w:r>
        <w:rPr>
          <w:color w:val="000000"/>
          <w:sz w:val="20"/>
        </w:rPr>
        <w:fldChar w:fldCharType="end"/>
      </w:r>
      <w:bookmarkEnd w:id="0"/>
      <w:r w:rsidRPr="00350055">
        <w:rPr>
          <w:color w:val="000000"/>
          <w:sz w:val="20"/>
        </w:rPr>
        <w:t xml:space="preserve"> </w:t>
      </w:r>
    </w:p>
    <w:bookmarkStart w:id="1" w:name="Text1"/>
    <w:p w14:paraId="25A58C8A" w14:textId="77777777" w:rsidR="00111FD4" w:rsidRPr="00350055" w:rsidRDefault="00111FD4" w:rsidP="00111FD4">
      <w:pPr>
        <w:pStyle w:val="AttorneyName"/>
        <w:rPr>
          <w:color w:val="000000"/>
          <w:sz w:val="20"/>
        </w:rPr>
      </w:pPr>
      <w:r>
        <w:rPr>
          <w:color w:val="000000"/>
          <w:sz w:val="20"/>
        </w:rPr>
        <w:fldChar w:fldCharType="begin">
          <w:ffData>
            <w:name w:val="Text1"/>
            <w:enabled/>
            <w:calcOnExit w:val="0"/>
            <w:textInput/>
          </w:ffData>
        </w:fldChar>
      </w:r>
      <w:r>
        <w:rPr>
          <w:color w:val="000000"/>
          <w:sz w:val="20"/>
        </w:rPr>
        <w:instrText xml:space="preserve"> FORMTEXT </w:instrText>
      </w:r>
      <w:r>
        <w:rPr>
          <w:color w:val="000000"/>
          <w:sz w:val="20"/>
        </w:rPr>
      </w:r>
      <w:r>
        <w:rPr>
          <w:color w:val="000000"/>
          <w:sz w:val="20"/>
        </w:rPr>
        <w:fldChar w:fldCharType="separate"/>
      </w:r>
      <w:r>
        <w:rPr>
          <w:noProof/>
          <w:color w:val="000000"/>
          <w:sz w:val="20"/>
        </w:rPr>
        <w:t> </w:t>
      </w:r>
      <w:r>
        <w:rPr>
          <w:noProof/>
          <w:color w:val="000000"/>
          <w:sz w:val="20"/>
        </w:rPr>
        <w:t>STREET ADDRESS</w:t>
      </w:r>
      <w:r>
        <w:rPr>
          <w:noProof/>
          <w:color w:val="000000"/>
          <w:sz w:val="20"/>
        </w:rPr>
        <w:t> </w:t>
      </w:r>
      <w:r>
        <w:rPr>
          <w:color w:val="000000"/>
          <w:sz w:val="20"/>
        </w:rPr>
        <w:fldChar w:fldCharType="end"/>
      </w:r>
      <w:bookmarkEnd w:id="1"/>
    </w:p>
    <w:bookmarkStart w:id="2" w:name="Text3"/>
    <w:p w14:paraId="5B0D579B" w14:textId="77777777" w:rsidR="00111FD4" w:rsidRPr="00350055" w:rsidRDefault="00111FD4" w:rsidP="00111FD4">
      <w:pPr>
        <w:pStyle w:val="AttorneyName"/>
        <w:rPr>
          <w:color w:val="000000"/>
          <w:sz w:val="20"/>
        </w:rPr>
      </w:pPr>
      <w:r>
        <w:rPr>
          <w:color w:val="000000"/>
          <w:sz w:val="20"/>
        </w:rPr>
        <w:fldChar w:fldCharType="begin">
          <w:ffData>
            <w:name w:val="Text3"/>
            <w:enabled/>
            <w:calcOnExit w:val="0"/>
            <w:textInput/>
          </w:ffData>
        </w:fldChar>
      </w:r>
      <w:r>
        <w:rPr>
          <w:color w:val="000000"/>
          <w:sz w:val="20"/>
        </w:rPr>
        <w:instrText xml:space="preserve"> FORMTEXT </w:instrText>
      </w:r>
      <w:r>
        <w:rPr>
          <w:color w:val="000000"/>
          <w:sz w:val="20"/>
        </w:rPr>
      </w:r>
      <w:r>
        <w:rPr>
          <w:color w:val="000000"/>
          <w:sz w:val="20"/>
        </w:rPr>
        <w:fldChar w:fldCharType="separate"/>
      </w:r>
      <w:r>
        <w:rPr>
          <w:noProof/>
          <w:color w:val="000000"/>
          <w:sz w:val="20"/>
        </w:rPr>
        <w:t> </w:t>
      </w:r>
      <w:r>
        <w:rPr>
          <w:noProof/>
          <w:color w:val="000000"/>
          <w:sz w:val="20"/>
        </w:rPr>
        <w:t>CITY, STATE, ZIP</w:t>
      </w:r>
      <w:r>
        <w:rPr>
          <w:noProof/>
          <w:color w:val="000000"/>
          <w:sz w:val="20"/>
        </w:rPr>
        <w:t> </w:t>
      </w:r>
      <w:r>
        <w:rPr>
          <w:color w:val="000000"/>
          <w:sz w:val="20"/>
        </w:rPr>
        <w:fldChar w:fldCharType="end"/>
      </w:r>
      <w:bookmarkEnd w:id="2"/>
    </w:p>
    <w:bookmarkStart w:id="3" w:name="Text4"/>
    <w:p w14:paraId="29E6CE78" w14:textId="77777777" w:rsidR="00111FD4" w:rsidRPr="00350055" w:rsidRDefault="00111FD4" w:rsidP="00111FD4">
      <w:pPr>
        <w:pStyle w:val="AttorneyName"/>
        <w:rPr>
          <w:color w:val="000000"/>
          <w:sz w:val="20"/>
        </w:rPr>
      </w:pPr>
      <w:r>
        <w:rPr>
          <w:color w:val="000000"/>
          <w:sz w:val="20"/>
        </w:rPr>
        <w:fldChar w:fldCharType="begin">
          <w:ffData>
            <w:name w:val="Text4"/>
            <w:enabled/>
            <w:calcOnExit w:val="0"/>
            <w:textInput/>
          </w:ffData>
        </w:fldChar>
      </w:r>
      <w:r>
        <w:rPr>
          <w:color w:val="000000"/>
          <w:sz w:val="20"/>
        </w:rPr>
        <w:instrText xml:space="preserve"> FORMTEXT </w:instrText>
      </w:r>
      <w:r>
        <w:rPr>
          <w:color w:val="000000"/>
          <w:sz w:val="20"/>
        </w:rPr>
      </w:r>
      <w:r>
        <w:rPr>
          <w:color w:val="000000"/>
          <w:sz w:val="20"/>
        </w:rPr>
        <w:fldChar w:fldCharType="separate"/>
      </w:r>
      <w:r>
        <w:rPr>
          <w:noProof/>
          <w:color w:val="000000"/>
          <w:sz w:val="20"/>
        </w:rPr>
        <w:t> </w:t>
      </w:r>
      <w:r>
        <w:rPr>
          <w:noProof/>
          <w:color w:val="000000"/>
          <w:sz w:val="20"/>
        </w:rPr>
        <w:t>PHONE NUMBER WITH AREA CODE</w:t>
      </w:r>
      <w:r>
        <w:rPr>
          <w:color w:val="000000"/>
          <w:sz w:val="20"/>
        </w:rPr>
        <w:fldChar w:fldCharType="end"/>
      </w:r>
      <w:bookmarkEnd w:id="3"/>
    </w:p>
    <w:p w14:paraId="168BA06C" w14:textId="77777777" w:rsidR="00111FD4" w:rsidRDefault="00111FD4" w:rsidP="00111FD4">
      <w:pPr>
        <w:pStyle w:val="AttorneyName"/>
        <w:rPr>
          <w:color w:val="000000"/>
          <w:sz w:val="20"/>
        </w:rPr>
      </w:pPr>
    </w:p>
    <w:p w14:paraId="05960603" w14:textId="77777777" w:rsidR="00111FD4" w:rsidRPr="00350055" w:rsidRDefault="00111FD4" w:rsidP="00111FD4">
      <w:pPr>
        <w:pStyle w:val="AttorneyName"/>
        <w:rPr>
          <w:color w:val="000000"/>
          <w:sz w:val="20"/>
        </w:rPr>
      </w:pPr>
    </w:p>
    <w:p w14:paraId="67714C19" w14:textId="77777777" w:rsidR="00111FD4" w:rsidRPr="00350055" w:rsidRDefault="00111FD4" w:rsidP="00111FD4">
      <w:pPr>
        <w:pStyle w:val="AttorneyName"/>
        <w:rPr>
          <w:color w:val="000000"/>
          <w:sz w:val="20"/>
        </w:rPr>
      </w:pPr>
      <w:r>
        <w:rPr>
          <w:color w:val="000000"/>
          <w:sz w:val="20"/>
        </w:rPr>
        <w:fldChar w:fldCharType="begin">
          <w:ffData>
            <w:name w:val="Text2"/>
            <w:enabled/>
            <w:calcOnExit w:val="0"/>
            <w:textInput/>
          </w:ffData>
        </w:fldChar>
      </w:r>
      <w:r>
        <w:rPr>
          <w:color w:val="000000"/>
          <w:sz w:val="20"/>
        </w:rPr>
        <w:instrText xml:space="preserve"> FORMTEXT </w:instrText>
      </w:r>
      <w:r>
        <w:rPr>
          <w:color w:val="000000"/>
          <w:sz w:val="20"/>
        </w:rPr>
      </w:r>
      <w:r>
        <w:rPr>
          <w:color w:val="000000"/>
          <w:sz w:val="20"/>
        </w:rPr>
        <w:fldChar w:fldCharType="separate"/>
      </w:r>
      <w:r>
        <w:rPr>
          <w:noProof/>
          <w:color w:val="000000"/>
          <w:sz w:val="20"/>
        </w:rPr>
        <w:t> </w:t>
      </w:r>
      <w:r w:rsidR="00460EE6">
        <w:rPr>
          <w:noProof/>
          <w:color w:val="000000"/>
          <w:sz w:val="20"/>
        </w:rPr>
        <w:t xml:space="preserve">NAME OF </w:t>
      </w:r>
      <w:r>
        <w:rPr>
          <w:noProof/>
          <w:color w:val="000000"/>
          <w:sz w:val="20"/>
        </w:rPr>
        <w:t xml:space="preserve">ADULT BEING ADOPTED </w:t>
      </w:r>
      <w:r>
        <w:rPr>
          <w:color w:val="000000"/>
          <w:sz w:val="20"/>
        </w:rPr>
        <w:fldChar w:fldCharType="end"/>
      </w:r>
      <w:r w:rsidRPr="00350055">
        <w:rPr>
          <w:color w:val="000000"/>
          <w:sz w:val="20"/>
        </w:rPr>
        <w:t xml:space="preserve"> </w:t>
      </w:r>
    </w:p>
    <w:p w14:paraId="00813EF7" w14:textId="77777777" w:rsidR="00111FD4" w:rsidRPr="00350055" w:rsidRDefault="00111FD4" w:rsidP="00111FD4">
      <w:pPr>
        <w:pStyle w:val="AttorneyName"/>
        <w:rPr>
          <w:color w:val="000000"/>
          <w:sz w:val="20"/>
        </w:rPr>
      </w:pPr>
      <w:r>
        <w:rPr>
          <w:color w:val="000000"/>
          <w:sz w:val="20"/>
        </w:rPr>
        <w:fldChar w:fldCharType="begin">
          <w:ffData>
            <w:name w:val="Text1"/>
            <w:enabled/>
            <w:calcOnExit w:val="0"/>
            <w:textInput/>
          </w:ffData>
        </w:fldChar>
      </w:r>
      <w:r>
        <w:rPr>
          <w:color w:val="000000"/>
          <w:sz w:val="20"/>
        </w:rPr>
        <w:instrText xml:space="preserve"> FORMTEXT </w:instrText>
      </w:r>
      <w:r>
        <w:rPr>
          <w:color w:val="000000"/>
          <w:sz w:val="20"/>
        </w:rPr>
      </w:r>
      <w:r>
        <w:rPr>
          <w:color w:val="000000"/>
          <w:sz w:val="20"/>
        </w:rPr>
        <w:fldChar w:fldCharType="separate"/>
      </w:r>
      <w:r>
        <w:rPr>
          <w:noProof/>
          <w:color w:val="000000"/>
          <w:sz w:val="20"/>
        </w:rPr>
        <w:t> </w:t>
      </w:r>
      <w:r>
        <w:rPr>
          <w:noProof/>
          <w:color w:val="000000"/>
          <w:sz w:val="20"/>
        </w:rPr>
        <w:t>STREET ADDRESS</w:t>
      </w:r>
      <w:r>
        <w:rPr>
          <w:noProof/>
          <w:color w:val="000000"/>
          <w:sz w:val="20"/>
        </w:rPr>
        <w:t> </w:t>
      </w:r>
      <w:r>
        <w:rPr>
          <w:color w:val="000000"/>
          <w:sz w:val="20"/>
        </w:rPr>
        <w:fldChar w:fldCharType="end"/>
      </w:r>
    </w:p>
    <w:p w14:paraId="79594213" w14:textId="77777777" w:rsidR="00111FD4" w:rsidRPr="00350055" w:rsidRDefault="00111FD4" w:rsidP="00111FD4">
      <w:pPr>
        <w:pStyle w:val="AttorneyName"/>
        <w:rPr>
          <w:color w:val="000000"/>
          <w:sz w:val="20"/>
        </w:rPr>
      </w:pPr>
      <w:r>
        <w:rPr>
          <w:color w:val="000000"/>
          <w:sz w:val="20"/>
        </w:rPr>
        <w:fldChar w:fldCharType="begin">
          <w:ffData>
            <w:name w:val="Text3"/>
            <w:enabled/>
            <w:calcOnExit w:val="0"/>
            <w:textInput/>
          </w:ffData>
        </w:fldChar>
      </w:r>
      <w:r>
        <w:rPr>
          <w:color w:val="000000"/>
          <w:sz w:val="20"/>
        </w:rPr>
        <w:instrText xml:space="preserve"> FORMTEXT </w:instrText>
      </w:r>
      <w:r>
        <w:rPr>
          <w:color w:val="000000"/>
          <w:sz w:val="20"/>
        </w:rPr>
      </w:r>
      <w:r>
        <w:rPr>
          <w:color w:val="000000"/>
          <w:sz w:val="20"/>
        </w:rPr>
        <w:fldChar w:fldCharType="separate"/>
      </w:r>
      <w:r>
        <w:rPr>
          <w:noProof/>
          <w:color w:val="000000"/>
          <w:sz w:val="20"/>
        </w:rPr>
        <w:t> </w:t>
      </w:r>
      <w:r>
        <w:rPr>
          <w:noProof/>
          <w:color w:val="000000"/>
          <w:sz w:val="20"/>
        </w:rPr>
        <w:t>CITY, STATE, ZIP</w:t>
      </w:r>
      <w:r>
        <w:rPr>
          <w:noProof/>
          <w:color w:val="000000"/>
          <w:sz w:val="20"/>
        </w:rPr>
        <w:t> </w:t>
      </w:r>
      <w:r>
        <w:rPr>
          <w:color w:val="000000"/>
          <w:sz w:val="20"/>
        </w:rPr>
        <w:fldChar w:fldCharType="end"/>
      </w:r>
    </w:p>
    <w:p w14:paraId="7048C385" w14:textId="77777777" w:rsidR="00111FD4" w:rsidRDefault="00111FD4" w:rsidP="00111FD4">
      <w:pPr>
        <w:pStyle w:val="AttorneyName"/>
        <w:rPr>
          <w:color w:val="000000"/>
          <w:sz w:val="20"/>
        </w:rPr>
      </w:pPr>
      <w:r>
        <w:rPr>
          <w:color w:val="000000"/>
          <w:sz w:val="20"/>
        </w:rPr>
        <w:fldChar w:fldCharType="begin">
          <w:ffData>
            <w:name w:val="Text4"/>
            <w:enabled/>
            <w:calcOnExit w:val="0"/>
            <w:textInput/>
          </w:ffData>
        </w:fldChar>
      </w:r>
      <w:r>
        <w:rPr>
          <w:color w:val="000000"/>
          <w:sz w:val="20"/>
        </w:rPr>
        <w:instrText xml:space="preserve"> FORMTEXT </w:instrText>
      </w:r>
      <w:r>
        <w:rPr>
          <w:color w:val="000000"/>
          <w:sz w:val="20"/>
        </w:rPr>
      </w:r>
      <w:r>
        <w:rPr>
          <w:color w:val="000000"/>
          <w:sz w:val="20"/>
        </w:rPr>
        <w:fldChar w:fldCharType="separate"/>
      </w:r>
      <w:r>
        <w:rPr>
          <w:noProof/>
          <w:color w:val="000000"/>
          <w:sz w:val="20"/>
        </w:rPr>
        <w:t> </w:t>
      </w:r>
      <w:r>
        <w:rPr>
          <w:noProof/>
          <w:color w:val="000000"/>
          <w:sz w:val="20"/>
        </w:rPr>
        <w:t>PHONE NUMBER WITH AREA CODE</w:t>
      </w:r>
      <w:r>
        <w:rPr>
          <w:color w:val="000000"/>
          <w:sz w:val="20"/>
        </w:rPr>
        <w:fldChar w:fldCharType="end"/>
      </w:r>
    </w:p>
    <w:p w14:paraId="3281AAFF" w14:textId="77777777" w:rsidR="00111FD4" w:rsidRPr="00350055" w:rsidRDefault="00111FD4" w:rsidP="00111FD4">
      <w:pPr>
        <w:pStyle w:val="AttorneyName"/>
        <w:rPr>
          <w:color w:val="000000"/>
          <w:sz w:val="20"/>
        </w:rPr>
      </w:pPr>
    </w:p>
    <w:p w14:paraId="3389BED8" w14:textId="77777777" w:rsidR="00111FD4" w:rsidRPr="00350055" w:rsidRDefault="00111FD4" w:rsidP="00111FD4">
      <w:pPr>
        <w:pStyle w:val="AttorneyName"/>
        <w:rPr>
          <w:color w:val="000000"/>
          <w:sz w:val="20"/>
        </w:rPr>
      </w:pPr>
    </w:p>
    <w:p w14:paraId="466B45E0" w14:textId="77777777" w:rsidR="00E46BE7" w:rsidRPr="00B618DC" w:rsidRDefault="00460EE6" w:rsidP="00111FD4">
      <w:pPr>
        <w:pStyle w:val="AttorneyName"/>
        <w:rPr>
          <w:rFonts w:cs="Courier New"/>
          <w:sz w:val="20"/>
        </w:rPr>
      </w:pPr>
      <w:r>
        <w:rPr>
          <w:color w:val="000000"/>
          <w:sz w:val="20"/>
        </w:rPr>
        <w:fldChar w:fldCharType="begin">
          <w:ffData>
            <w:name w:val="Text2"/>
            <w:enabled/>
            <w:calcOnExit w:val="0"/>
            <w:textInput/>
          </w:ffData>
        </w:fldChar>
      </w:r>
      <w:r>
        <w:rPr>
          <w:color w:val="000000"/>
          <w:sz w:val="20"/>
        </w:rPr>
        <w:instrText xml:space="preserve"> FORMTEXT </w:instrText>
      </w:r>
      <w:r>
        <w:rPr>
          <w:color w:val="000000"/>
          <w:sz w:val="20"/>
        </w:rPr>
      </w:r>
      <w:r>
        <w:rPr>
          <w:color w:val="000000"/>
          <w:sz w:val="20"/>
        </w:rPr>
        <w:fldChar w:fldCharType="separate"/>
      </w:r>
      <w:r>
        <w:rPr>
          <w:noProof/>
          <w:color w:val="000000"/>
          <w:sz w:val="20"/>
        </w:rPr>
        <w:t>NAME OF ADOPTING PARENT and NAME OF</w:t>
      </w:r>
      <w:r>
        <w:rPr>
          <w:color w:val="000000"/>
          <w:sz w:val="20"/>
        </w:rPr>
        <w:fldChar w:fldCharType="end"/>
      </w:r>
      <w:bookmarkStart w:id="4" w:name="Text5"/>
      <w:r w:rsidR="00111FD4">
        <w:rPr>
          <w:color w:val="000000"/>
          <w:sz w:val="20"/>
        </w:rPr>
        <w:fldChar w:fldCharType="begin">
          <w:ffData>
            <w:name w:val="Text5"/>
            <w:enabled/>
            <w:calcOnExit w:val="0"/>
            <w:textInput/>
          </w:ffData>
        </w:fldChar>
      </w:r>
      <w:r w:rsidR="00111FD4">
        <w:rPr>
          <w:color w:val="000000"/>
          <w:sz w:val="20"/>
        </w:rPr>
        <w:instrText xml:space="preserve"> FORMTEXT </w:instrText>
      </w:r>
      <w:r w:rsidR="00111FD4">
        <w:rPr>
          <w:color w:val="000000"/>
          <w:sz w:val="20"/>
        </w:rPr>
      </w:r>
      <w:r w:rsidR="00111FD4">
        <w:rPr>
          <w:color w:val="000000"/>
          <w:sz w:val="20"/>
        </w:rPr>
        <w:fldChar w:fldCharType="separate"/>
      </w:r>
      <w:r w:rsidR="00111FD4">
        <w:rPr>
          <w:noProof/>
          <w:color w:val="000000"/>
          <w:sz w:val="20"/>
        </w:rPr>
        <w:t xml:space="preserve"> ADULT BEING ADOPTED,</w:t>
      </w:r>
      <w:r>
        <w:rPr>
          <w:noProof/>
          <w:color w:val="000000"/>
          <w:sz w:val="20"/>
        </w:rPr>
        <w:t>I</w:t>
      </w:r>
      <w:r w:rsidR="00111FD4">
        <w:rPr>
          <w:noProof/>
          <w:color w:val="000000"/>
          <w:sz w:val="20"/>
        </w:rPr>
        <w:t>N PRO PER</w:t>
      </w:r>
      <w:r w:rsidR="00111FD4">
        <w:rPr>
          <w:color w:val="000000"/>
          <w:sz w:val="20"/>
        </w:rPr>
        <w:fldChar w:fldCharType="end"/>
      </w:r>
      <w:bookmarkEnd w:id="4"/>
      <w:r w:rsidR="00111FD4" w:rsidRPr="00350055">
        <w:rPr>
          <w:color w:val="000000"/>
          <w:sz w:val="20"/>
        </w:rPr>
        <w:t>_____________________</w:t>
      </w:r>
      <w:r w:rsidR="00111FD4" w:rsidRPr="00B1588A">
        <w:rPr>
          <w:color w:val="000000"/>
          <w:u w:val="single"/>
        </w:rPr>
        <w:br/>
      </w:r>
    </w:p>
    <w:p w14:paraId="1C648150" w14:textId="77777777" w:rsidR="00D053BA" w:rsidRPr="00B618DC" w:rsidRDefault="00D053BA" w:rsidP="00D053BA">
      <w:pPr>
        <w:jc w:val="center"/>
        <w:rPr>
          <w:rFonts w:ascii="Courier New" w:hAnsi="Courier New" w:cs="Courier New"/>
        </w:rPr>
      </w:pPr>
    </w:p>
    <w:p w14:paraId="56C192DB" w14:textId="77777777" w:rsidR="00D053BA" w:rsidRPr="00B618DC" w:rsidRDefault="00D053BA" w:rsidP="00D053BA">
      <w:pPr>
        <w:jc w:val="center"/>
        <w:rPr>
          <w:rFonts w:ascii="Courier New" w:hAnsi="Courier New" w:cs="Courier New"/>
        </w:rPr>
      </w:pPr>
    </w:p>
    <w:p w14:paraId="5B2BCF9F" w14:textId="77777777" w:rsidR="00D053BA" w:rsidRPr="00B618DC" w:rsidRDefault="00D053BA" w:rsidP="00D053BA">
      <w:pPr>
        <w:jc w:val="center"/>
        <w:rPr>
          <w:rFonts w:ascii="Courier New" w:hAnsi="Courier New" w:cs="Courier New"/>
        </w:rPr>
      </w:pPr>
    </w:p>
    <w:p w14:paraId="3AC8EE77" w14:textId="77777777" w:rsidR="00D053BA" w:rsidRPr="00B618DC" w:rsidRDefault="00D053BA" w:rsidP="00D053BA">
      <w:pPr>
        <w:spacing w:line="480" w:lineRule="auto"/>
        <w:jc w:val="center"/>
        <w:rPr>
          <w:rFonts w:ascii="Courier New" w:hAnsi="Courier New" w:cs="Courier New"/>
        </w:rPr>
      </w:pPr>
      <w:r w:rsidRPr="00B618DC">
        <w:rPr>
          <w:rFonts w:ascii="Courier New" w:hAnsi="Courier New" w:cs="Courier New"/>
        </w:rPr>
        <w:t>SUPERIOR COURT OF THE STATE OF CALIFORNIA</w:t>
      </w:r>
    </w:p>
    <w:p w14:paraId="49710DB1" w14:textId="77777777" w:rsidR="00D053BA" w:rsidRPr="00B618DC" w:rsidRDefault="00D053BA" w:rsidP="00D053BA">
      <w:pPr>
        <w:spacing w:line="480" w:lineRule="auto"/>
        <w:jc w:val="center"/>
        <w:rPr>
          <w:rFonts w:ascii="Courier New" w:hAnsi="Courier New" w:cs="Courier New"/>
        </w:rPr>
      </w:pPr>
      <w:r w:rsidRPr="00B618DC">
        <w:rPr>
          <w:rFonts w:ascii="Courier New" w:hAnsi="Courier New" w:cs="Courier New"/>
        </w:rPr>
        <w:t>FOR THE COUNTY OF SACRAMENTO</w:t>
      </w:r>
    </w:p>
    <w:p w14:paraId="11271D90" w14:textId="77777777" w:rsidR="00D053BA" w:rsidRPr="00B618DC" w:rsidRDefault="00D053BA" w:rsidP="00D053BA">
      <w:pPr>
        <w:jc w:val="center"/>
        <w:rPr>
          <w:rFonts w:ascii="Courier New" w:hAnsi="Courier New" w:cs="Courier New"/>
        </w:rPr>
      </w:pPr>
    </w:p>
    <w:p w14:paraId="24A5E41F" w14:textId="77777777" w:rsidR="00D053BA" w:rsidRPr="00B618DC" w:rsidRDefault="00D053BA" w:rsidP="00D053BA">
      <w:pPr>
        <w:jc w:val="center"/>
        <w:rPr>
          <w:rFonts w:ascii="Courier New" w:hAnsi="Courier New" w:cs="Courier New"/>
        </w:rPr>
      </w:pPr>
    </w:p>
    <w:p w14:paraId="0B2D45B1" w14:textId="77777777" w:rsidR="00D053BA" w:rsidRPr="00B618DC" w:rsidRDefault="00D053BA" w:rsidP="00D053BA">
      <w:pPr>
        <w:jc w:val="center"/>
        <w:rPr>
          <w:rFonts w:ascii="Courier New" w:hAnsi="Courier New" w:cs="Courier New"/>
        </w:rPr>
      </w:pPr>
    </w:p>
    <w:p w14:paraId="62D75544" w14:textId="77777777" w:rsidR="00D053BA" w:rsidRPr="00B618DC" w:rsidRDefault="00D053BA" w:rsidP="00D053BA">
      <w:pPr>
        <w:jc w:val="center"/>
        <w:rPr>
          <w:rFonts w:ascii="Courier New" w:hAnsi="Courier New" w:cs="Courier New"/>
        </w:rPr>
      </w:pPr>
    </w:p>
    <w:tbl>
      <w:tblPr>
        <w:tblW w:w="0" w:type="auto"/>
        <w:tblLayout w:type="fixed"/>
        <w:tblCellMar>
          <w:left w:w="0" w:type="dxa"/>
          <w:right w:w="0" w:type="dxa"/>
        </w:tblCellMar>
        <w:tblLook w:val="0000" w:firstRow="0" w:lastRow="0" w:firstColumn="0" w:lastColumn="0" w:noHBand="0" w:noVBand="0"/>
      </w:tblPr>
      <w:tblGrid>
        <w:gridCol w:w="4542"/>
        <w:gridCol w:w="276"/>
        <w:gridCol w:w="4542"/>
      </w:tblGrid>
      <w:tr w:rsidR="00D053BA" w:rsidRPr="00B618DC" w14:paraId="0A6F85B7" w14:textId="77777777">
        <w:tc>
          <w:tcPr>
            <w:tcW w:w="4542" w:type="dxa"/>
            <w:tcBorders>
              <w:top w:val="nil"/>
              <w:left w:val="nil"/>
              <w:bottom w:val="single" w:sz="4" w:space="0" w:color="auto"/>
              <w:right w:val="nil"/>
            </w:tcBorders>
          </w:tcPr>
          <w:p w14:paraId="79EEF3DB" w14:textId="77777777" w:rsidR="000A1B86" w:rsidRPr="00B618DC" w:rsidRDefault="000A1B86" w:rsidP="000A1B86">
            <w:pPr>
              <w:pStyle w:val="tablebody"/>
              <w:widowControl/>
              <w:rPr>
                <w:color w:val="000000"/>
              </w:rPr>
            </w:pPr>
            <w:bookmarkStart w:id="5" w:name="Parties"/>
            <w:bookmarkEnd w:id="5"/>
            <w:r w:rsidRPr="00B618DC">
              <w:rPr>
                <w:color w:val="000000"/>
              </w:rPr>
              <w:t>In the Matter of the</w:t>
            </w:r>
            <w:r w:rsidRPr="00B618DC">
              <w:rPr>
                <w:color w:val="000000"/>
              </w:rPr>
              <w:br/>
            </w:r>
          </w:p>
          <w:p w14:paraId="5F0E16D0" w14:textId="77777777" w:rsidR="000A1B86" w:rsidRPr="00B618DC" w:rsidRDefault="000A1B86" w:rsidP="000A1B86">
            <w:pPr>
              <w:pStyle w:val="tablebody"/>
              <w:widowControl/>
              <w:rPr>
                <w:color w:val="000000"/>
              </w:rPr>
            </w:pPr>
            <w:r w:rsidRPr="00B618DC">
              <w:rPr>
                <w:color w:val="000000"/>
              </w:rPr>
              <w:t>Adoption of</w:t>
            </w:r>
            <w:r w:rsidRPr="00B618DC">
              <w:rPr>
                <w:color w:val="000000"/>
              </w:rPr>
              <w:br/>
            </w:r>
          </w:p>
          <w:p w14:paraId="3A8E05F3" w14:textId="77777777" w:rsidR="00111FD4" w:rsidRDefault="000A1B86" w:rsidP="00111FD4">
            <w:pPr>
              <w:pStyle w:val="tablebody"/>
              <w:widowControl/>
              <w:rPr>
                <w:color w:val="000000"/>
              </w:rPr>
            </w:pPr>
            <w:r w:rsidRPr="00B618DC">
              <w:rPr>
                <w:color w:val="000000"/>
              </w:rPr>
              <w:t xml:space="preserve"> </w:t>
            </w:r>
            <w:bookmarkStart w:id="6" w:name="Text6"/>
            <w:r w:rsidR="00111FD4">
              <w:rPr>
                <w:color w:val="000000"/>
              </w:rPr>
              <w:fldChar w:fldCharType="begin">
                <w:ffData>
                  <w:name w:val="Text6"/>
                  <w:enabled/>
                  <w:calcOnExit w:val="0"/>
                  <w:textInput/>
                </w:ffData>
              </w:fldChar>
            </w:r>
            <w:r w:rsidR="00111FD4">
              <w:rPr>
                <w:color w:val="000000"/>
              </w:rPr>
              <w:instrText xml:space="preserve"> FORMTEXT </w:instrText>
            </w:r>
            <w:r w:rsidR="00111FD4">
              <w:rPr>
                <w:color w:val="000000"/>
              </w:rPr>
            </w:r>
            <w:r w:rsidR="00111FD4">
              <w:rPr>
                <w:color w:val="000000"/>
              </w:rPr>
              <w:fldChar w:fldCharType="separate"/>
            </w:r>
            <w:r w:rsidR="00111FD4">
              <w:rPr>
                <w:noProof/>
                <w:color w:val="000000"/>
              </w:rPr>
              <w:t> </w:t>
            </w:r>
            <w:r w:rsidR="00111FD4">
              <w:rPr>
                <w:noProof/>
                <w:color w:val="000000"/>
              </w:rPr>
              <w:t>NAME OF ADULT BEING ADOPTED</w:t>
            </w:r>
            <w:r w:rsidR="00111FD4">
              <w:rPr>
                <w:noProof/>
                <w:color w:val="000000"/>
              </w:rPr>
              <w:t> </w:t>
            </w:r>
            <w:r w:rsidR="00111FD4">
              <w:rPr>
                <w:noProof/>
                <w:color w:val="000000"/>
              </w:rPr>
              <w:t> </w:t>
            </w:r>
            <w:r w:rsidR="00111FD4">
              <w:rPr>
                <w:color w:val="000000"/>
              </w:rPr>
              <w:fldChar w:fldCharType="end"/>
            </w:r>
            <w:bookmarkEnd w:id="6"/>
            <w:r w:rsidR="00111FD4">
              <w:rPr>
                <w:color w:val="000000"/>
              </w:rPr>
              <w:t xml:space="preserve">, </w:t>
            </w:r>
          </w:p>
          <w:p w14:paraId="758713B1" w14:textId="77777777" w:rsidR="00111FD4" w:rsidRDefault="00111FD4" w:rsidP="00111FD4">
            <w:pPr>
              <w:pStyle w:val="tablebody"/>
              <w:widowControl/>
              <w:rPr>
                <w:color w:val="000000"/>
              </w:rPr>
            </w:pPr>
          </w:p>
          <w:p w14:paraId="5A0B5407" w14:textId="77777777" w:rsidR="00111FD4" w:rsidRPr="00C47C9D" w:rsidRDefault="00111FD4" w:rsidP="00111FD4">
            <w:pPr>
              <w:pStyle w:val="tablebody"/>
              <w:widowControl/>
              <w:rPr>
                <w:color w:val="000000"/>
              </w:rPr>
            </w:pPr>
            <w:r>
              <w:rPr>
                <w:color w:val="000000"/>
              </w:rPr>
              <w:t>An Adult Person</w:t>
            </w:r>
            <w:r w:rsidRPr="0065613B">
              <w:rPr>
                <w:color w:val="000000"/>
              </w:rPr>
              <w:br/>
            </w:r>
          </w:p>
          <w:p w14:paraId="7FA36B94" w14:textId="77777777" w:rsidR="00D053BA" w:rsidRPr="00B618DC" w:rsidRDefault="00D053BA" w:rsidP="008F0B5E">
            <w:pPr>
              <w:spacing w:line="480" w:lineRule="auto"/>
              <w:rPr>
                <w:rFonts w:ascii="Courier New" w:hAnsi="Courier New" w:cs="Courier New"/>
              </w:rPr>
            </w:pPr>
          </w:p>
        </w:tc>
        <w:tc>
          <w:tcPr>
            <w:tcW w:w="276" w:type="dxa"/>
          </w:tcPr>
          <w:p w14:paraId="3B630134" w14:textId="77777777" w:rsidR="00D053BA" w:rsidRPr="00B618DC" w:rsidRDefault="00D053BA">
            <w:pPr>
              <w:pStyle w:val="SingleSpacing"/>
              <w:rPr>
                <w:rFonts w:cs="Courier New"/>
                <w:sz w:val="20"/>
              </w:rPr>
            </w:pPr>
            <w:r w:rsidRPr="00B618DC">
              <w:rPr>
                <w:rFonts w:cs="Courier New"/>
                <w:sz w:val="20"/>
              </w:rPr>
              <w:t>)</w:t>
            </w:r>
          </w:p>
          <w:p w14:paraId="60320C38" w14:textId="77777777" w:rsidR="00D053BA" w:rsidRPr="00B618DC" w:rsidRDefault="00D053BA">
            <w:pPr>
              <w:pStyle w:val="SingleSpacing"/>
              <w:rPr>
                <w:rFonts w:cs="Courier New"/>
                <w:sz w:val="20"/>
              </w:rPr>
            </w:pPr>
            <w:r w:rsidRPr="00B618DC">
              <w:rPr>
                <w:rFonts w:cs="Courier New"/>
                <w:sz w:val="20"/>
              </w:rPr>
              <w:t>)</w:t>
            </w:r>
          </w:p>
          <w:p w14:paraId="7B0BA27F" w14:textId="77777777" w:rsidR="00D053BA" w:rsidRPr="00B618DC" w:rsidRDefault="00D053BA">
            <w:pPr>
              <w:pStyle w:val="SingleSpacing"/>
              <w:rPr>
                <w:rFonts w:cs="Courier New"/>
                <w:sz w:val="20"/>
              </w:rPr>
            </w:pPr>
            <w:r w:rsidRPr="00B618DC">
              <w:rPr>
                <w:rFonts w:cs="Courier New"/>
                <w:sz w:val="20"/>
              </w:rPr>
              <w:t>)</w:t>
            </w:r>
          </w:p>
          <w:p w14:paraId="0865E065" w14:textId="77777777" w:rsidR="00D053BA" w:rsidRPr="00B618DC" w:rsidRDefault="00D053BA">
            <w:pPr>
              <w:pStyle w:val="SingleSpacing"/>
              <w:rPr>
                <w:rFonts w:cs="Courier New"/>
                <w:sz w:val="20"/>
              </w:rPr>
            </w:pPr>
            <w:r w:rsidRPr="00B618DC">
              <w:rPr>
                <w:rFonts w:cs="Courier New"/>
                <w:sz w:val="20"/>
              </w:rPr>
              <w:t>)</w:t>
            </w:r>
          </w:p>
          <w:p w14:paraId="475E38B7" w14:textId="77777777" w:rsidR="00D053BA" w:rsidRPr="00B618DC" w:rsidRDefault="00D053BA">
            <w:pPr>
              <w:pStyle w:val="SingleSpacing"/>
              <w:rPr>
                <w:rFonts w:cs="Courier New"/>
                <w:sz w:val="20"/>
              </w:rPr>
            </w:pPr>
            <w:r w:rsidRPr="00B618DC">
              <w:rPr>
                <w:rFonts w:cs="Courier New"/>
                <w:sz w:val="20"/>
              </w:rPr>
              <w:t>)</w:t>
            </w:r>
          </w:p>
          <w:p w14:paraId="04B29CE6" w14:textId="77777777" w:rsidR="00D053BA" w:rsidRPr="00B618DC" w:rsidRDefault="00D053BA">
            <w:pPr>
              <w:pStyle w:val="SingleSpacing"/>
              <w:rPr>
                <w:rFonts w:cs="Courier New"/>
                <w:sz w:val="20"/>
              </w:rPr>
            </w:pPr>
            <w:r w:rsidRPr="00B618DC">
              <w:rPr>
                <w:rFonts w:cs="Courier New"/>
                <w:sz w:val="20"/>
              </w:rPr>
              <w:t>)</w:t>
            </w:r>
          </w:p>
          <w:p w14:paraId="5339E3EB" w14:textId="77777777" w:rsidR="00D053BA" w:rsidRPr="00B618DC" w:rsidRDefault="00D053BA">
            <w:pPr>
              <w:pStyle w:val="SingleSpacing"/>
              <w:rPr>
                <w:rFonts w:cs="Courier New"/>
                <w:sz w:val="20"/>
              </w:rPr>
            </w:pPr>
            <w:r w:rsidRPr="00B618DC">
              <w:rPr>
                <w:rFonts w:cs="Courier New"/>
                <w:sz w:val="20"/>
              </w:rPr>
              <w:t>)</w:t>
            </w:r>
          </w:p>
          <w:p w14:paraId="6EE98955" w14:textId="77777777" w:rsidR="00D053BA" w:rsidRPr="00B618DC" w:rsidRDefault="00D053BA">
            <w:pPr>
              <w:pStyle w:val="SingleSpacing"/>
              <w:rPr>
                <w:rFonts w:cs="Courier New"/>
                <w:sz w:val="20"/>
              </w:rPr>
            </w:pPr>
            <w:r w:rsidRPr="00B618DC">
              <w:rPr>
                <w:rFonts w:cs="Courier New"/>
                <w:sz w:val="20"/>
              </w:rPr>
              <w:t>)</w:t>
            </w:r>
          </w:p>
          <w:p w14:paraId="10466F5A" w14:textId="77777777" w:rsidR="00D053BA" w:rsidRPr="00B618DC" w:rsidRDefault="00D053BA">
            <w:pPr>
              <w:pStyle w:val="SingleSpacing"/>
              <w:rPr>
                <w:rFonts w:cs="Courier New"/>
                <w:sz w:val="20"/>
              </w:rPr>
            </w:pPr>
            <w:r w:rsidRPr="00B618DC">
              <w:rPr>
                <w:rFonts w:cs="Courier New"/>
                <w:sz w:val="20"/>
              </w:rPr>
              <w:t>)</w:t>
            </w:r>
          </w:p>
          <w:p w14:paraId="792A91B4" w14:textId="77777777" w:rsidR="00D053BA" w:rsidRPr="00B618DC" w:rsidRDefault="00D053BA">
            <w:pPr>
              <w:pStyle w:val="SingleSpacing"/>
              <w:rPr>
                <w:rFonts w:cs="Courier New"/>
                <w:sz w:val="20"/>
              </w:rPr>
            </w:pPr>
            <w:r w:rsidRPr="00B618DC">
              <w:rPr>
                <w:rFonts w:cs="Courier New"/>
                <w:sz w:val="20"/>
              </w:rPr>
              <w:t>)</w:t>
            </w:r>
          </w:p>
        </w:tc>
        <w:tc>
          <w:tcPr>
            <w:tcW w:w="4542" w:type="dxa"/>
          </w:tcPr>
          <w:p w14:paraId="7124A790" w14:textId="77777777" w:rsidR="00D053BA" w:rsidRPr="00B618DC" w:rsidRDefault="00D053BA">
            <w:pPr>
              <w:pStyle w:val="SingleSpacing"/>
              <w:rPr>
                <w:rFonts w:cs="Courier New"/>
                <w:sz w:val="20"/>
              </w:rPr>
            </w:pPr>
            <w:bookmarkStart w:id="7" w:name="CaseNumber"/>
            <w:bookmarkEnd w:id="7"/>
            <w:r w:rsidRPr="00B618DC">
              <w:rPr>
                <w:rFonts w:cs="Courier New"/>
                <w:sz w:val="20"/>
              </w:rPr>
              <w:t xml:space="preserve">Case No.: </w:t>
            </w:r>
          </w:p>
          <w:p w14:paraId="263D4536" w14:textId="77777777" w:rsidR="000A1B86" w:rsidRPr="00B618DC" w:rsidRDefault="000A1B86">
            <w:pPr>
              <w:pStyle w:val="SingleSpacing"/>
              <w:rPr>
                <w:rFonts w:cs="Courier New"/>
                <w:sz w:val="20"/>
              </w:rPr>
            </w:pPr>
          </w:p>
          <w:p w14:paraId="1794F2E0" w14:textId="77777777" w:rsidR="000A1B86" w:rsidRPr="00B618DC" w:rsidRDefault="000A1B86">
            <w:pPr>
              <w:pStyle w:val="SingleSpacing"/>
              <w:rPr>
                <w:rFonts w:cs="Courier New"/>
                <w:sz w:val="20"/>
              </w:rPr>
            </w:pPr>
          </w:p>
          <w:p w14:paraId="48362F13" w14:textId="77777777" w:rsidR="000A1B86" w:rsidRPr="00B618DC" w:rsidRDefault="000A1B86">
            <w:pPr>
              <w:pStyle w:val="SingleSpacing"/>
              <w:rPr>
                <w:rFonts w:cs="Courier New"/>
                <w:sz w:val="20"/>
              </w:rPr>
            </w:pPr>
          </w:p>
          <w:p w14:paraId="61B8D27A" w14:textId="77777777" w:rsidR="00D053BA" w:rsidRPr="00B618DC" w:rsidRDefault="00FB1998">
            <w:pPr>
              <w:pStyle w:val="SingleSpacing"/>
              <w:rPr>
                <w:rFonts w:cs="Courier New"/>
                <w:sz w:val="20"/>
              </w:rPr>
            </w:pPr>
            <w:r w:rsidRPr="00B618DC">
              <w:rPr>
                <w:rFonts w:cs="Courier New"/>
                <w:color w:val="000000"/>
                <w:sz w:val="20"/>
              </w:rPr>
              <w:t>PETITION FOR APPROVAL OF ADOPTION AGREEMENT</w:t>
            </w:r>
          </w:p>
        </w:tc>
      </w:tr>
    </w:tbl>
    <w:p w14:paraId="73696677" w14:textId="77777777" w:rsidR="00D053BA" w:rsidRPr="00B618DC" w:rsidRDefault="00D053BA" w:rsidP="00D053BA">
      <w:pPr>
        <w:rPr>
          <w:rFonts w:ascii="Courier New" w:hAnsi="Courier New" w:cs="Courier New"/>
        </w:rPr>
      </w:pPr>
    </w:p>
    <w:p w14:paraId="2D8CCAC8" w14:textId="77777777" w:rsidR="00B618DC" w:rsidRDefault="00B618DC" w:rsidP="00FB1998">
      <w:pPr>
        <w:pStyle w:val="para2"/>
        <w:widowControl/>
        <w:rPr>
          <w:rFonts w:ascii="Courier New" w:hAnsi="Courier New" w:cs="Courier New"/>
          <w:color w:val="000000"/>
        </w:rPr>
      </w:pPr>
    </w:p>
    <w:p w14:paraId="0D4C35B3" w14:textId="77777777" w:rsidR="00B618DC" w:rsidRDefault="00B618DC" w:rsidP="00FB1998">
      <w:pPr>
        <w:pStyle w:val="para2"/>
        <w:widowControl/>
        <w:rPr>
          <w:rFonts w:ascii="Courier New" w:hAnsi="Courier New" w:cs="Courier New"/>
          <w:color w:val="000000"/>
        </w:rPr>
      </w:pPr>
    </w:p>
    <w:p w14:paraId="3FB4BBBD" w14:textId="77777777" w:rsidR="00FB1998" w:rsidRPr="00B618DC" w:rsidRDefault="00FB1998" w:rsidP="00B618DC">
      <w:pPr>
        <w:pStyle w:val="para2"/>
        <w:widowControl/>
        <w:spacing w:line="360" w:lineRule="auto"/>
        <w:rPr>
          <w:rFonts w:ascii="Courier New" w:hAnsi="Courier New" w:cs="Courier New"/>
          <w:color w:val="000000"/>
        </w:rPr>
      </w:pPr>
      <w:r w:rsidRPr="00B618DC">
        <w:rPr>
          <w:rFonts w:ascii="Courier New" w:hAnsi="Courier New" w:cs="Courier New"/>
          <w:color w:val="000000"/>
        </w:rPr>
        <w:t>Petitioners allege:</w:t>
      </w:r>
    </w:p>
    <w:p w14:paraId="139325D8" w14:textId="77777777" w:rsidR="00FB1998" w:rsidRPr="00B618DC" w:rsidRDefault="00FB1998" w:rsidP="00B618DC">
      <w:pPr>
        <w:spacing w:line="360" w:lineRule="auto"/>
        <w:rPr>
          <w:rFonts w:ascii="Courier New" w:hAnsi="Courier New" w:cs="Courier New"/>
        </w:rPr>
      </w:pPr>
    </w:p>
    <w:p w14:paraId="0F1F7D54" w14:textId="77777777" w:rsidR="00111FD4" w:rsidRDefault="00FB1998" w:rsidP="00111FD4">
      <w:pPr>
        <w:pStyle w:val="para2"/>
        <w:widowControl/>
        <w:spacing w:line="360" w:lineRule="auto"/>
        <w:rPr>
          <w:rFonts w:ascii="Courier New" w:hAnsi="Courier New" w:cs="Courier New"/>
          <w:color w:val="000000"/>
        </w:rPr>
      </w:pPr>
      <w:r w:rsidRPr="00B618DC">
        <w:rPr>
          <w:rFonts w:ascii="Courier New" w:hAnsi="Courier New" w:cs="Courier New"/>
          <w:color w:val="000000"/>
        </w:rPr>
        <w:t xml:space="preserve">1. Petitioner </w:t>
      </w:r>
      <w:r w:rsidR="00111FD4" w:rsidRPr="00111FD4">
        <w:rPr>
          <w:rFonts w:ascii="Courier New" w:hAnsi="Courier New" w:cs="Courier New"/>
          <w:color w:val="000000"/>
        </w:rPr>
        <w:fldChar w:fldCharType="begin">
          <w:ffData>
            <w:name w:val="Text6"/>
            <w:enabled/>
            <w:calcOnExit w:val="0"/>
            <w:textInput/>
          </w:ffData>
        </w:fldChar>
      </w:r>
      <w:r w:rsidR="00111FD4" w:rsidRPr="00111FD4">
        <w:rPr>
          <w:rFonts w:ascii="Courier New" w:hAnsi="Courier New" w:cs="Courier New"/>
          <w:color w:val="000000"/>
        </w:rPr>
        <w:instrText xml:space="preserve"> FORMTEXT </w:instrText>
      </w:r>
      <w:r w:rsidR="00111FD4" w:rsidRPr="00111FD4">
        <w:rPr>
          <w:rFonts w:ascii="Courier New" w:hAnsi="Courier New" w:cs="Courier New"/>
          <w:color w:val="000000"/>
        </w:rPr>
      </w:r>
      <w:r w:rsidR="00111FD4" w:rsidRPr="00111FD4">
        <w:rPr>
          <w:rFonts w:ascii="Courier New" w:hAnsi="Courier New" w:cs="Courier New"/>
          <w:color w:val="000000"/>
        </w:rPr>
        <w:fldChar w:fldCharType="separate"/>
      </w:r>
      <w:r w:rsidR="00111FD4" w:rsidRPr="00111FD4">
        <w:rPr>
          <w:rFonts w:ascii="Courier New" w:hAnsi="Courier New" w:cs="Courier New"/>
          <w:color w:val="000000"/>
        </w:rPr>
        <w:t> </w:t>
      </w:r>
      <w:r w:rsidR="00111FD4" w:rsidRPr="00111FD4">
        <w:rPr>
          <w:rFonts w:ascii="Courier New" w:hAnsi="Courier New" w:cs="Courier New"/>
          <w:color w:val="000000"/>
        </w:rPr>
        <w:t>NAME OF ADULT BEING ADOPTED</w:t>
      </w:r>
      <w:r w:rsidR="00111FD4" w:rsidRPr="00111FD4">
        <w:rPr>
          <w:rFonts w:ascii="Courier New" w:hAnsi="Courier New" w:cs="Courier New"/>
          <w:color w:val="000000"/>
        </w:rPr>
        <w:t> </w:t>
      </w:r>
      <w:r w:rsidR="00111FD4" w:rsidRPr="00111FD4">
        <w:rPr>
          <w:rFonts w:ascii="Courier New" w:hAnsi="Courier New" w:cs="Courier New"/>
          <w:color w:val="000000"/>
        </w:rPr>
        <w:fldChar w:fldCharType="end"/>
      </w:r>
      <w:r w:rsidR="00111FD4">
        <w:rPr>
          <w:rFonts w:ascii="Courier New" w:hAnsi="Courier New" w:cs="Courier New"/>
          <w:color w:val="000000"/>
        </w:rPr>
        <w:t xml:space="preserve"> is an adult person,</w:t>
      </w:r>
      <w:r w:rsidRPr="00B618DC">
        <w:rPr>
          <w:rFonts w:ascii="Courier New" w:hAnsi="Courier New" w:cs="Courier New"/>
          <w:color w:val="000000"/>
        </w:rPr>
        <w:t xml:space="preserve"> who is</w:t>
      </w:r>
      <w:r w:rsidR="00111FD4">
        <w:rPr>
          <w:rFonts w:ascii="Courier New" w:hAnsi="Courier New" w:cs="Courier New"/>
          <w:color w:val="000000"/>
        </w:rPr>
        <w:t xml:space="preserve"> </w:t>
      </w:r>
      <w:bookmarkStart w:id="8" w:name="Text7"/>
      <w:r w:rsidR="00111FD4">
        <w:rPr>
          <w:rFonts w:ascii="Courier New" w:hAnsi="Courier New" w:cs="Courier New"/>
          <w:color w:val="000000"/>
        </w:rPr>
        <w:fldChar w:fldCharType="begin">
          <w:ffData>
            <w:name w:val="Text7"/>
            <w:enabled/>
            <w:calcOnExit w:val="0"/>
            <w:textInput/>
          </w:ffData>
        </w:fldChar>
      </w:r>
      <w:r w:rsidR="00111FD4">
        <w:rPr>
          <w:rFonts w:ascii="Courier New" w:hAnsi="Courier New" w:cs="Courier New"/>
          <w:color w:val="000000"/>
        </w:rPr>
        <w:instrText xml:space="preserve"> FORMTEXT </w:instrText>
      </w:r>
      <w:r w:rsidR="00111FD4">
        <w:rPr>
          <w:rFonts w:ascii="Courier New" w:hAnsi="Courier New" w:cs="Courier New"/>
          <w:color w:val="000000"/>
        </w:rPr>
      </w:r>
      <w:r w:rsidR="00111FD4">
        <w:rPr>
          <w:rFonts w:ascii="Courier New" w:hAnsi="Courier New" w:cs="Courier New"/>
          <w:color w:val="000000"/>
        </w:rPr>
        <w:fldChar w:fldCharType="separate"/>
      </w:r>
      <w:r w:rsidR="00111FD4">
        <w:rPr>
          <w:rFonts w:ascii="Courier New" w:hAnsi="Courier New" w:cs="Courier New"/>
          <w:noProof/>
          <w:color w:val="000000"/>
        </w:rPr>
        <w:t> </w:t>
      </w:r>
      <w:r w:rsidR="00111FD4">
        <w:rPr>
          <w:rFonts w:ascii="Courier New" w:hAnsi="Courier New" w:cs="Courier New"/>
          <w:noProof/>
          <w:color w:val="000000"/>
        </w:rPr>
        <w:t>INSERT AGE</w:t>
      </w:r>
      <w:r w:rsidR="00111FD4">
        <w:rPr>
          <w:rFonts w:ascii="Courier New" w:hAnsi="Courier New" w:cs="Courier New"/>
          <w:color w:val="000000"/>
        </w:rPr>
        <w:fldChar w:fldCharType="end"/>
      </w:r>
      <w:bookmarkEnd w:id="8"/>
      <w:r w:rsidR="00111FD4">
        <w:rPr>
          <w:rFonts w:ascii="Courier New" w:hAnsi="Courier New" w:cs="Courier New"/>
          <w:color w:val="000000"/>
        </w:rPr>
        <w:t xml:space="preserve"> </w:t>
      </w:r>
      <w:r w:rsidRPr="00B618DC">
        <w:rPr>
          <w:rFonts w:ascii="Courier New" w:hAnsi="Courier New" w:cs="Courier New"/>
          <w:color w:val="000000"/>
        </w:rPr>
        <w:t xml:space="preserve">years of age, born on </w:t>
      </w:r>
      <w:bookmarkStart w:id="9" w:name="Text8"/>
      <w:r w:rsidR="00111FD4">
        <w:rPr>
          <w:rFonts w:ascii="Courier New" w:hAnsi="Courier New" w:cs="Courier New"/>
          <w:color w:val="000000"/>
        </w:rPr>
        <w:fldChar w:fldCharType="begin">
          <w:ffData>
            <w:name w:val="Text8"/>
            <w:enabled/>
            <w:calcOnExit w:val="0"/>
            <w:textInput/>
          </w:ffData>
        </w:fldChar>
      </w:r>
      <w:r w:rsidR="00111FD4">
        <w:rPr>
          <w:rFonts w:ascii="Courier New" w:hAnsi="Courier New" w:cs="Courier New"/>
          <w:color w:val="000000"/>
        </w:rPr>
        <w:instrText xml:space="preserve"> FORMTEXT </w:instrText>
      </w:r>
      <w:r w:rsidR="00111FD4">
        <w:rPr>
          <w:rFonts w:ascii="Courier New" w:hAnsi="Courier New" w:cs="Courier New"/>
          <w:color w:val="000000"/>
        </w:rPr>
      </w:r>
      <w:r w:rsidR="00111FD4">
        <w:rPr>
          <w:rFonts w:ascii="Courier New" w:hAnsi="Courier New" w:cs="Courier New"/>
          <w:color w:val="000000"/>
        </w:rPr>
        <w:fldChar w:fldCharType="separate"/>
      </w:r>
      <w:r w:rsidR="00111FD4">
        <w:rPr>
          <w:rFonts w:ascii="Courier New" w:hAnsi="Courier New" w:cs="Courier New"/>
          <w:noProof/>
          <w:color w:val="000000"/>
        </w:rPr>
        <w:t> </w:t>
      </w:r>
      <w:r w:rsidR="00111FD4">
        <w:rPr>
          <w:rFonts w:ascii="Courier New" w:hAnsi="Courier New" w:cs="Courier New"/>
          <w:noProof/>
          <w:color w:val="000000"/>
        </w:rPr>
        <w:t>MONTH, DATE, AND YEAR OF BIRTH</w:t>
      </w:r>
      <w:r w:rsidR="00111FD4">
        <w:rPr>
          <w:rFonts w:ascii="Courier New" w:hAnsi="Courier New" w:cs="Courier New"/>
          <w:color w:val="000000"/>
        </w:rPr>
        <w:fldChar w:fldCharType="end"/>
      </w:r>
      <w:bookmarkEnd w:id="9"/>
      <w:r w:rsidR="008F0B5E">
        <w:rPr>
          <w:rFonts w:ascii="Courier New" w:hAnsi="Courier New" w:cs="Courier New"/>
          <w:color w:val="000000"/>
        </w:rPr>
        <w:t>,</w:t>
      </w:r>
      <w:r w:rsidRPr="00B618DC">
        <w:rPr>
          <w:rFonts w:ascii="Courier New" w:hAnsi="Courier New" w:cs="Courier New"/>
          <w:color w:val="000000"/>
        </w:rPr>
        <w:t xml:space="preserve"> in </w:t>
      </w:r>
      <w:bookmarkStart w:id="10" w:name="Text9"/>
      <w:r w:rsidR="00111FD4">
        <w:rPr>
          <w:rFonts w:ascii="Courier New" w:hAnsi="Courier New" w:cs="Courier New"/>
          <w:color w:val="000000"/>
        </w:rPr>
        <w:fldChar w:fldCharType="begin">
          <w:ffData>
            <w:name w:val="Text9"/>
            <w:enabled/>
            <w:calcOnExit w:val="0"/>
            <w:textInput/>
          </w:ffData>
        </w:fldChar>
      </w:r>
      <w:r w:rsidR="00111FD4">
        <w:rPr>
          <w:rFonts w:ascii="Courier New" w:hAnsi="Courier New" w:cs="Courier New"/>
          <w:color w:val="000000"/>
        </w:rPr>
        <w:instrText xml:space="preserve"> FORMTEXT </w:instrText>
      </w:r>
      <w:r w:rsidR="00111FD4">
        <w:rPr>
          <w:rFonts w:ascii="Courier New" w:hAnsi="Courier New" w:cs="Courier New"/>
          <w:color w:val="000000"/>
        </w:rPr>
      </w:r>
      <w:r w:rsidR="00111FD4">
        <w:rPr>
          <w:rFonts w:ascii="Courier New" w:hAnsi="Courier New" w:cs="Courier New"/>
          <w:color w:val="000000"/>
        </w:rPr>
        <w:fldChar w:fldCharType="separate"/>
      </w:r>
      <w:r w:rsidR="00111FD4">
        <w:rPr>
          <w:rFonts w:ascii="Courier New" w:hAnsi="Courier New" w:cs="Courier New"/>
          <w:noProof/>
          <w:color w:val="000000"/>
        </w:rPr>
        <w:t> </w:t>
      </w:r>
      <w:r w:rsidR="00111FD4">
        <w:rPr>
          <w:rFonts w:ascii="Courier New" w:hAnsi="Courier New" w:cs="Courier New"/>
          <w:noProof/>
          <w:color w:val="000000"/>
        </w:rPr>
        <w:t>CITY, STATE</w:t>
      </w:r>
      <w:r w:rsidR="00111FD4">
        <w:rPr>
          <w:rFonts w:ascii="Courier New" w:hAnsi="Courier New" w:cs="Courier New"/>
          <w:color w:val="000000"/>
        </w:rPr>
        <w:fldChar w:fldCharType="end"/>
      </w:r>
      <w:bookmarkEnd w:id="10"/>
      <w:r w:rsidRPr="00B618DC">
        <w:rPr>
          <w:rFonts w:ascii="Courier New" w:hAnsi="Courier New" w:cs="Courier New"/>
          <w:color w:val="000000"/>
        </w:rPr>
        <w:t xml:space="preserve">, and now residing at </w:t>
      </w:r>
      <w:bookmarkStart w:id="11" w:name="Text10"/>
      <w:r w:rsidR="00111FD4">
        <w:rPr>
          <w:rFonts w:ascii="Courier New" w:hAnsi="Courier New" w:cs="Courier New"/>
          <w:color w:val="000000"/>
        </w:rPr>
        <w:fldChar w:fldCharType="begin">
          <w:ffData>
            <w:name w:val="Text10"/>
            <w:enabled/>
            <w:calcOnExit w:val="0"/>
            <w:textInput/>
          </w:ffData>
        </w:fldChar>
      </w:r>
      <w:r w:rsidR="00111FD4">
        <w:rPr>
          <w:rFonts w:ascii="Courier New" w:hAnsi="Courier New" w:cs="Courier New"/>
          <w:color w:val="000000"/>
        </w:rPr>
        <w:instrText xml:space="preserve"> FORMTEXT </w:instrText>
      </w:r>
      <w:r w:rsidR="00111FD4">
        <w:rPr>
          <w:rFonts w:ascii="Courier New" w:hAnsi="Courier New" w:cs="Courier New"/>
          <w:color w:val="000000"/>
        </w:rPr>
      </w:r>
      <w:r w:rsidR="00111FD4">
        <w:rPr>
          <w:rFonts w:ascii="Courier New" w:hAnsi="Courier New" w:cs="Courier New"/>
          <w:color w:val="000000"/>
        </w:rPr>
        <w:fldChar w:fldCharType="separate"/>
      </w:r>
      <w:r w:rsidR="00111FD4">
        <w:rPr>
          <w:rFonts w:ascii="Courier New" w:hAnsi="Courier New" w:cs="Courier New"/>
          <w:noProof/>
          <w:color w:val="000000"/>
        </w:rPr>
        <w:t> </w:t>
      </w:r>
      <w:r w:rsidR="00111FD4">
        <w:rPr>
          <w:rFonts w:ascii="Courier New" w:hAnsi="Courier New" w:cs="Courier New"/>
          <w:noProof/>
          <w:color w:val="000000"/>
        </w:rPr>
        <w:t>STREET ADDRESS, CITY, STATE, ZIP</w:t>
      </w:r>
      <w:r w:rsidR="00111FD4">
        <w:rPr>
          <w:rFonts w:ascii="Courier New" w:hAnsi="Courier New" w:cs="Courier New"/>
          <w:color w:val="000000"/>
        </w:rPr>
        <w:fldChar w:fldCharType="end"/>
      </w:r>
      <w:bookmarkEnd w:id="11"/>
      <w:r w:rsidRPr="00B618DC">
        <w:rPr>
          <w:rFonts w:ascii="Courier New" w:hAnsi="Courier New" w:cs="Courier New"/>
          <w:color w:val="000000"/>
        </w:rPr>
        <w:t xml:space="preserve">. Petitioner </w:t>
      </w:r>
      <w:r w:rsidR="00111FD4">
        <w:rPr>
          <w:rFonts w:ascii="Courier New" w:hAnsi="Courier New" w:cs="Courier New"/>
          <w:color w:val="000000"/>
        </w:rPr>
        <w:t xml:space="preserve"> </w:t>
      </w:r>
    </w:p>
    <w:bookmarkStart w:id="12" w:name="Text11"/>
    <w:p w14:paraId="4617B949" w14:textId="77777777" w:rsidR="00111FD4" w:rsidRDefault="00111FD4" w:rsidP="00111FD4">
      <w:pPr>
        <w:pStyle w:val="para2"/>
        <w:widowControl/>
        <w:spacing w:line="360" w:lineRule="auto"/>
        <w:ind w:firstLine="0"/>
        <w:rPr>
          <w:rFonts w:ascii="Courier New" w:hAnsi="Courier New" w:cs="Courier New"/>
          <w:color w:val="000000"/>
        </w:rPr>
      </w:pPr>
      <w:r>
        <w:rPr>
          <w:rFonts w:ascii="Courier New" w:hAnsi="Courier New" w:cs="Courier New"/>
          <w:color w:val="000000"/>
        </w:rPr>
        <w:fldChar w:fldCharType="begin">
          <w:ffData>
            <w:name w:val="Text11"/>
            <w:enabled/>
            <w:calcOnExit w:val="0"/>
            <w:textInput/>
          </w:ffData>
        </w:fldChar>
      </w:r>
      <w:r>
        <w:rPr>
          <w:rFonts w:ascii="Courier New" w:hAnsi="Courier New" w:cs="Courier New"/>
          <w:color w:val="000000"/>
        </w:rPr>
        <w:instrText xml:space="preserve"> FORMTEXT </w:instrText>
      </w:r>
      <w:r>
        <w:rPr>
          <w:rFonts w:ascii="Courier New" w:hAnsi="Courier New" w:cs="Courier New"/>
          <w:color w:val="000000"/>
        </w:rPr>
      </w:r>
      <w:r>
        <w:rPr>
          <w:rFonts w:ascii="Courier New" w:hAnsi="Courier New" w:cs="Courier New"/>
          <w:color w:val="000000"/>
        </w:rPr>
        <w:fldChar w:fldCharType="separate"/>
      </w:r>
      <w:r>
        <w:rPr>
          <w:rFonts w:ascii="Courier New" w:hAnsi="Courier New" w:cs="Courier New"/>
          <w:noProof/>
          <w:color w:val="000000"/>
        </w:rPr>
        <w:t> </w:t>
      </w:r>
      <w:r>
        <w:rPr>
          <w:rFonts w:ascii="Courier New" w:hAnsi="Courier New" w:cs="Courier New"/>
          <w:noProof/>
          <w:color w:val="000000"/>
        </w:rPr>
        <w:t> </w:t>
      </w:r>
      <w:r>
        <w:rPr>
          <w:rFonts w:ascii="Courier New" w:hAnsi="Courier New" w:cs="Courier New"/>
          <w:noProof/>
          <w:color w:val="000000"/>
        </w:rPr>
        <w:t> </w:t>
      </w:r>
      <w:r>
        <w:rPr>
          <w:rFonts w:ascii="Courier New" w:hAnsi="Courier New" w:cs="Courier New"/>
          <w:noProof/>
          <w:color w:val="000000"/>
        </w:rPr>
        <w:t> </w:t>
      </w:r>
      <w:r>
        <w:rPr>
          <w:rFonts w:ascii="Courier New" w:hAnsi="Courier New" w:cs="Courier New"/>
          <w:noProof/>
          <w:color w:val="000000"/>
        </w:rPr>
        <w:t xml:space="preserve">DESCRIBE MARITIAL STATUS IF MARRIED, INCLUDING SPOUSES NAME AND    </w:t>
      </w:r>
      <w:r>
        <w:rPr>
          <w:rFonts w:ascii="Courier New" w:hAnsi="Courier New" w:cs="Courier New"/>
          <w:color w:val="000000"/>
        </w:rPr>
        <w:fldChar w:fldCharType="end"/>
      </w:r>
      <w:bookmarkEnd w:id="12"/>
      <w:r>
        <w:rPr>
          <w:rFonts w:ascii="Courier New" w:hAnsi="Courier New" w:cs="Courier New"/>
          <w:color w:val="000000"/>
        </w:rPr>
        <w:t xml:space="preserve"> </w:t>
      </w:r>
    </w:p>
    <w:p w14:paraId="172C0116" w14:textId="77777777" w:rsidR="00111FD4" w:rsidRDefault="00111FD4" w:rsidP="00111FD4">
      <w:pPr>
        <w:pStyle w:val="para2"/>
        <w:widowControl/>
        <w:spacing w:line="360" w:lineRule="auto"/>
        <w:ind w:firstLine="0"/>
        <w:rPr>
          <w:rFonts w:ascii="Courier New" w:hAnsi="Courier New" w:cs="Courier New"/>
          <w:color w:val="000000"/>
        </w:rPr>
      </w:pPr>
      <w:r>
        <w:rPr>
          <w:rFonts w:ascii="Courier New" w:hAnsi="Courier New" w:cs="Courier New"/>
          <w:color w:val="000000"/>
        </w:rPr>
        <w:fldChar w:fldCharType="begin">
          <w:ffData>
            <w:name w:val="Text11"/>
            <w:enabled/>
            <w:calcOnExit w:val="0"/>
            <w:textInput/>
          </w:ffData>
        </w:fldChar>
      </w:r>
      <w:r>
        <w:rPr>
          <w:rFonts w:ascii="Courier New" w:hAnsi="Courier New" w:cs="Courier New"/>
          <w:color w:val="000000"/>
        </w:rPr>
        <w:instrText xml:space="preserve"> FORMTEXT </w:instrText>
      </w:r>
      <w:r>
        <w:rPr>
          <w:rFonts w:ascii="Courier New" w:hAnsi="Courier New" w:cs="Courier New"/>
          <w:color w:val="000000"/>
        </w:rPr>
      </w:r>
      <w:r>
        <w:rPr>
          <w:rFonts w:ascii="Courier New" w:hAnsi="Courier New" w:cs="Courier New"/>
          <w:color w:val="000000"/>
        </w:rPr>
        <w:fldChar w:fldCharType="separate"/>
      </w:r>
      <w:r>
        <w:rPr>
          <w:rFonts w:ascii="Courier New" w:hAnsi="Courier New" w:cs="Courier New"/>
          <w:noProof/>
          <w:color w:val="000000"/>
        </w:rPr>
        <w:t> </w:t>
      </w:r>
      <w:r>
        <w:rPr>
          <w:rFonts w:ascii="Courier New" w:hAnsi="Courier New" w:cs="Courier New"/>
          <w:noProof/>
          <w:color w:val="000000"/>
        </w:rPr>
        <w:t> </w:t>
      </w:r>
      <w:r>
        <w:rPr>
          <w:rFonts w:ascii="Courier New" w:hAnsi="Courier New" w:cs="Courier New"/>
          <w:noProof/>
          <w:color w:val="000000"/>
        </w:rPr>
        <w:t> </w:t>
      </w:r>
      <w:r>
        <w:rPr>
          <w:rFonts w:ascii="Courier New" w:hAnsi="Courier New" w:cs="Courier New"/>
          <w:noProof/>
          <w:color w:val="000000"/>
        </w:rPr>
        <w:t> </w:t>
      </w:r>
      <w:r>
        <w:rPr>
          <w:rFonts w:ascii="Courier New" w:hAnsi="Courier New" w:cs="Courier New"/>
          <w:noProof/>
          <w:color w:val="000000"/>
        </w:rPr>
        <w:t xml:space="preserve">DATE/PLACE OF MARRIAGE or IS NOT MARRIED.                          </w:t>
      </w:r>
      <w:r>
        <w:rPr>
          <w:rFonts w:ascii="Courier New" w:hAnsi="Courier New" w:cs="Courier New"/>
          <w:color w:val="000000"/>
        </w:rPr>
        <w:fldChar w:fldCharType="end"/>
      </w:r>
    </w:p>
    <w:p w14:paraId="0E325B1F" w14:textId="77777777" w:rsidR="008F0B5E" w:rsidRPr="00B618DC" w:rsidRDefault="00111FD4" w:rsidP="00111FD4">
      <w:pPr>
        <w:pStyle w:val="para2"/>
        <w:widowControl/>
        <w:spacing w:line="360" w:lineRule="auto"/>
        <w:ind w:firstLine="0"/>
        <w:rPr>
          <w:rFonts w:ascii="Courier New" w:hAnsi="Courier New" w:cs="Courier New"/>
          <w:color w:val="000000"/>
        </w:rPr>
      </w:pPr>
      <w:r>
        <w:rPr>
          <w:rFonts w:ascii="Courier New" w:hAnsi="Courier New" w:cs="Courier New"/>
          <w:color w:val="000000"/>
        </w:rPr>
        <w:fldChar w:fldCharType="begin">
          <w:ffData>
            <w:name w:val="Text11"/>
            <w:enabled/>
            <w:calcOnExit w:val="0"/>
            <w:textInput/>
          </w:ffData>
        </w:fldChar>
      </w:r>
      <w:r>
        <w:rPr>
          <w:rFonts w:ascii="Courier New" w:hAnsi="Courier New" w:cs="Courier New"/>
          <w:color w:val="000000"/>
        </w:rPr>
        <w:instrText xml:space="preserve"> FORMTEXT </w:instrText>
      </w:r>
      <w:r>
        <w:rPr>
          <w:rFonts w:ascii="Courier New" w:hAnsi="Courier New" w:cs="Courier New"/>
          <w:color w:val="000000"/>
        </w:rPr>
      </w:r>
      <w:r>
        <w:rPr>
          <w:rFonts w:ascii="Courier New" w:hAnsi="Courier New" w:cs="Courier New"/>
          <w:color w:val="000000"/>
        </w:rPr>
        <w:fldChar w:fldCharType="separate"/>
      </w:r>
      <w:r>
        <w:rPr>
          <w:rFonts w:ascii="Courier New" w:hAnsi="Courier New" w:cs="Courier New"/>
          <w:noProof/>
          <w:color w:val="000000"/>
        </w:rPr>
        <w:t> </w:t>
      </w:r>
      <w:r>
        <w:rPr>
          <w:rFonts w:ascii="Courier New" w:hAnsi="Courier New" w:cs="Courier New"/>
          <w:noProof/>
          <w:color w:val="000000"/>
        </w:rPr>
        <w:t> </w:t>
      </w:r>
      <w:r>
        <w:rPr>
          <w:rFonts w:ascii="Courier New" w:hAnsi="Courier New" w:cs="Courier New"/>
          <w:noProof/>
          <w:color w:val="000000"/>
        </w:rPr>
        <w:t> </w:t>
      </w:r>
      <w:r>
        <w:rPr>
          <w:rFonts w:ascii="Courier New" w:hAnsi="Courier New" w:cs="Courier New"/>
          <w:noProof/>
          <w:color w:val="000000"/>
        </w:rPr>
        <w:t> </w:t>
      </w:r>
      <w:r>
        <w:rPr>
          <w:rFonts w:ascii="Courier New" w:hAnsi="Courier New" w:cs="Courier New"/>
          <w:noProof/>
          <w:color w:val="000000"/>
        </w:rPr>
        <w:t xml:space="preserve">                                                                   </w:t>
      </w:r>
      <w:r>
        <w:rPr>
          <w:rFonts w:ascii="Courier New" w:hAnsi="Courier New" w:cs="Courier New"/>
          <w:color w:val="000000"/>
        </w:rPr>
        <w:fldChar w:fldCharType="end"/>
      </w:r>
      <w:r>
        <w:rPr>
          <w:rFonts w:ascii="Courier New" w:hAnsi="Courier New" w:cs="Courier New"/>
          <w:color w:val="000000"/>
        </w:rPr>
        <w:t xml:space="preserve">     </w:t>
      </w:r>
    </w:p>
    <w:p w14:paraId="3CDE7B98" w14:textId="77777777" w:rsidR="00FB1998" w:rsidRPr="00B618DC" w:rsidRDefault="00FB1998" w:rsidP="00B618DC">
      <w:pPr>
        <w:spacing w:line="360" w:lineRule="auto"/>
        <w:rPr>
          <w:rFonts w:ascii="Courier New" w:hAnsi="Courier New" w:cs="Courier New"/>
        </w:rPr>
      </w:pPr>
    </w:p>
    <w:p w14:paraId="3E384D10" w14:textId="77777777" w:rsidR="002B7021" w:rsidRDefault="00FB1998" w:rsidP="002B7021">
      <w:pPr>
        <w:pStyle w:val="para2"/>
        <w:widowControl/>
        <w:spacing w:line="360" w:lineRule="auto"/>
        <w:rPr>
          <w:rFonts w:ascii="Courier New" w:hAnsi="Courier New" w:cs="Courier New"/>
          <w:color w:val="000000"/>
        </w:rPr>
      </w:pPr>
      <w:r w:rsidRPr="00B618DC">
        <w:rPr>
          <w:rFonts w:ascii="Courier New" w:hAnsi="Courier New" w:cs="Courier New"/>
          <w:color w:val="000000"/>
        </w:rPr>
        <w:t xml:space="preserve">2. Petitioner </w:t>
      </w:r>
      <w:r w:rsidR="00460EE6" w:rsidRPr="00460EE6">
        <w:rPr>
          <w:rFonts w:ascii="Courier New" w:hAnsi="Courier New" w:cs="Courier New"/>
          <w:color w:val="000000"/>
        </w:rPr>
        <w:fldChar w:fldCharType="begin">
          <w:ffData>
            <w:name w:val="Text2"/>
            <w:enabled/>
            <w:calcOnExit w:val="0"/>
            <w:textInput/>
          </w:ffData>
        </w:fldChar>
      </w:r>
      <w:r w:rsidR="00460EE6" w:rsidRPr="00460EE6">
        <w:rPr>
          <w:rFonts w:ascii="Courier New" w:hAnsi="Courier New" w:cs="Courier New"/>
          <w:color w:val="000000"/>
        </w:rPr>
        <w:instrText xml:space="preserve"> FORMTEXT </w:instrText>
      </w:r>
      <w:r w:rsidR="00460EE6" w:rsidRPr="00460EE6">
        <w:rPr>
          <w:rFonts w:ascii="Courier New" w:hAnsi="Courier New" w:cs="Courier New"/>
          <w:color w:val="000000"/>
        </w:rPr>
      </w:r>
      <w:r w:rsidR="00460EE6" w:rsidRPr="00460EE6">
        <w:rPr>
          <w:rFonts w:ascii="Courier New" w:hAnsi="Courier New" w:cs="Courier New"/>
          <w:color w:val="000000"/>
        </w:rPr>
        <w:fldChar w:fldCharType="separate"/>
      </w:r>
      <w:r w:rsidR="00460EE6" w:rsidRPr="00460EE6">
        <w:rPr>
          <w:rFonts w:ascii="Courier New" w:hAnsi="Courier New" w:cs="Courier New"/>
          <w:color w:val="000000"/>
        </w:rPr>
        <w:t> </w:t>
      </w:r>
      <w:r w:rsidR="00460EE6" w:rsidRPr="00460EE6">
        <w:rPr>
          <w:rFonts w:ascii="Courier New" w:hAnsi="Courier New" w:cs="Courier New"/>
          <w:color w:val="000000"/>
        </w:rPr>
        <w:t>NAME OF ADOPTING PARENT</w:t>
      </w:r>
      <w:r w:rsidR="00460EE6" w:rsidRPr="00460EE6">
        <w:rPr>
          <w:rFonts w:ascii="Courier New" w:hAnsi="Courier New" w:cs="Courier New"/>
          <w:color w:val="000000"/>
        </w:rPr>
        <w:t> </w:t>
      </w:r>
      <w:r w:rsidR="00460EE6" w:rsidRPr="00460EE6">
        <w:rPr>
          <w:rFonts w:ascii="Courier New" w:hAnsi="Courier New" w:cs="Courier New"/>
          <w:color w:val="000000"/>
        </w:rPr>
        <w:fldChar w:fldCharType="end"/>
      </w:r>
      <w:r w:rsidRPr="00B618DC">
        <w:rPr>
          <w:rFonts w:ascii="Courier New" w:hAnsi="Courier New" w:cs="Courier New"/>
          <w:color w:val="000000"/>
        </w:rPr>
        <w:t xml:space="preserve">is an adult person who is </w:t>
      </w:r>
      <w:r w:rsidR="00111FD4">
        <w:rPr>
          <w:rFonts w:ascii="Courier New" w:hAnsi="Courier New" w:cs="Courier New"/>
          <w:color w:val="000000"/>
        </w:rPr>
        <w:fldChar w:fldCharType="begin">
          <w:ffData>
            <w:name w:val="Text7"/>
            <w:enabled/>
            <w:calcOnExit w:val="0"/>
            <w:textInput/>
          </w:ffData>
        </w:fldChar>
      </w:r>
      <w:r w:rsidR="00111FD4">
        <w:rPr>
          <w:rFonts w:ascii="Courier New" w:hAnsi="Courier New" w:cs="Courier New"/>
          <w:color w:val="000000"/>
        </w:rPr>
        <w:instrText xml:space="preserve"> FORMTEXT </w:instrText>
      </w:r>
      <w:r w:rsidR="00111FD4">
        <w:rPr>
          <w:rFonts w:ascii="Courier New" w:hAnsi="Courier New" w:cs="Courier New"/>
          <w:color w:val="000000"/>
        </w:rPr>
      </w:r>
      <w:r w:rsidR="00111FD4">
        <w:rPr>
          <w:rFonts w:ascii="Courier New" w:hAnsi="Courier New" w:cs="Courier New"/>
          <w:color w:val="000000"/>
        </w:rPr>
        <w:fldChar w:fldCharType="separate"/>
      </w:r>
      <w:r w:rsidR="00111FD4">
        <w:rPr>
          <w:rFonts w:ascii="Courier New" w:hAnsi="Courier New" w:cs="Courier New"/>
          <w:noProof/>
          <w:color w:val="000000"/>
        </w:rPr>
        <w:t> </w:t>
      </w:r>
      <w:r w:rsidR="00111FD4">
        <w:rPr>
          <w:rFonts w:ascii="Courier New" w:hAnsi="Courier New" w:cs="Courier New"/>
          <w:noProof/>
          <w:color w:val="000000"/>
        </w:rPr>
        <w:t>INSERT AGE</w:t>
      </w:r>
      <w:r w:rsidR="00111FD4">
        <w:rPr>
          <w:rFonts w:ascii="Courier New" w:hAnsi="Courier New" w:cs="Courier New"/>
          <w:color w:val="000000"/>
        </w:rPr>
        <w:fldChar w:fldCharType="end"/>
      </w:r>
      <w:r w:rsidRPr="00B618DC">
        <w:rPr>
          <w:rFonts w:ascii="Courier New" w:hAnsi="Courier New" w:cs="Courier New"/>
          <w:color w:val="000000"/>
        </w:rPr>
        <w:t xml:space="preserve"> years of age, born on </w:t>
      </w:r>
      <w:r w:rsidR="002B7021">
        <w:rPr>
          <w:rFonts w:ascii="Courier New" w:hAnsi="Courier New" w:cs="Courier New"/>
          <w:color w:val="000000"/>
        </w:rPr>
        <w:fldChar w:fldCharType="begin">
          <w:ffData>
            <w:name w:val="Text8"/>
            <w:enabled/>
            <w:calcOnExit w:val="0"/>
            <w:textInput/>
          </w:ffData>
        </w:fldChar>
      </w:r>
      <w:r w:rsidR="002B7021">
        <w:rPr>
          <w:rFonts w:ascii="Courier New" w:hAnsi="Courier New" w:cs="Courier New"/>
          <w:color w:val="000000"/>
        </w:rPr>
        <w:instrText xml:space="preserve"> FORMTEXT </w:instrText>
      </w:r>
      <w:r w:rsidR="002B7021">
        <w:rPr>
          <w:rFonts w:ascii="Courier New" w:hAnsi="Courier New" w:cs="Courier New"/>
          <w:color w:val="000000"/>
        </w:rPr>
      </w:r>
      <w:r w:rsidR="002B7021">
        <w:rPr>
          <w:rFonts w:ascii="Courier New" w:hAnsi="Courier New" w:cs="Courier New"/>
          <w:color w:val="000000"/>
        </w:rPr>
        <w:fldChar w:fldCharType="separate"/>
      </w:r>
      <w:r w:rsidR="002B7021">
        <w:rPr>
          <w:rFonts w:ascii="Courier New" w:hAnsi="Courier New" w:cs="Courier New"/>
          <w:noProof/>
          <w:color w:val="000000"/>
        </w:rPr>
        <w:t> </w:t>
      </w:r>
      <w:r w:rsidR="002B7021">
        <w:rPr>
          <w:rFonts w:ascii="Courier New" w:hAnsi="Courier New" w:cs="Courier New"/>
          <w:noProof/>
          <w:color w:val="000000"/>
        </w:rPr>
        <w:t>MONTH, DATE, AND YEAR OF BIRTH</w:t>
      </w:r>
      <w:r w:rsidR="002B7021">
        <w:rPr>
          <w:rFonts w:ascii="Courier New" w:hAnsi="Courier New" w:cs="Courier New"/>
          <w:color w:val="000000"/>
        </w:rPr>
        <w:fldChar w:fldCharType="end"/>
      </w:r>
      <w:r w:rsidR="002B7021">
        <w:rPr>
          <w:rFonts w:ascii="Courier New" w:hAnsi="Courier New" w:cs="Courier New"/>
          <w:color w:val="000000"/>
        </w:rPr>
        <w:t>,</w:t>
      </w:r>
      <w:r w:rsidR="002B7021" w:rsidRPr="00B618DC">
        <w:rPr>
          <w:rFonts w:ascii="Courier New" w:hAnsi="Courier New" w:cs="Courier New"/>
          <w:color w:val="000000"/>
        </w:rPr>
        <w:t xml:space="preserve"> in </w:t>
      </w:r>
      <w:r w:rsidR="002B7021">
        <w:rPr>
          <w:rFonts w:ascii="Courier New" w:hAnsi="Courier New" w:cs="Courier New"/>
          <w:color w:val="000000"/>
        </w:rPr>
        <w:fldChar w:fldCharType="begin">
          <w:ffData>
            <w:name w:val="Text9"/>
            <w:enabled/>
            <w:calcOnExit w:val="0"/>
            <w:textInput/>
          </w:ffData>
        </w:fldChar>
      </w:r>
      <w:r w:rsidR="002B7021">
        <w:rPr>
          <w:rFonts w:ascii="Courier New" w:hAnsi="Courier New" w:cs="Courier New"/>
          <w:color w:val="000000"/>
        </w:rPr>
        <w:instrText xml:space="preserve"> FORMTEXT </w:instrText>
      </w:r>
      <w:r w:rsidR="002B7021">
        <w:rPr>
          <w:rFonts w:ascii="Courier New" w:hAnsi="Courier New" w:cs="Courier New"/>
          <w:color w:val="000000"/>
        </w:rPr>
      </w:r>
      <w:r w:rsidR="002B7021">
        <w:rPr>
          <w:rFonts w:ascii="Courier New" w:hAnsi="Courier New" w:cs="Courier New"/>
          <w:color w:val="000000"/>
        </w:rPr>
        <w:fldChar w:fldCharType="separate"/>
      </w:r>
      <w:r w:rsidR="002B7021">
        <w:rPr>
          <w:rFonts w:ascii="Courier New" w:hAnsi="Courier New" w:cs="Courier New"/>
          <w:noProof/>
          <w:color w:val="000000"/>
        </w:rPr>
        <w:t> </w:t>
      </w:r>
      <w:r w:rsidR="002B7021">
        <w:rPr>
          <w:rFonts w:ascii="Courier New" w:hAnsi="Courier New" w:cs="Courier New"/>
          <w:noProof/>
          <w:color w:val="000000"/>
        </w:rPr>
        <w:t>CITY, STATE</w:t>
      </w:r>
      <w:r w:rsidR="002B7021">
        <w:rPr>
          <w:rFonts w:ascii="Courier New" w:hAnsi="Courier New" w:cs="Courier New"/>
          <w:color w:val="000000"/>
        </w:rPr>
        <w:fldChar w:fldCharType="end"/>
      </w:r>
      <w:r w:rsidR="002B7021" w:rsidRPr="00B618DC">
        <w:rPr>
          <w:rFonts w:ascii="Courier New" w:hAnsi="Courier New" w:cs="Courier New"/>
          <w:color w:val="000000"/>
        </w:rPr>
        <w:t xml:space="preserve">, and now residing at </w:t>
      </w:r>
      <w:r w:rsidR="002B7021">
        <w:rPr>
          <w:rFonts w:ascii="Courier New" w:hAnsi="Courier New" w:cs="Courier New"/>
          <w:color w:val="000000"/>
        </w:rPr>
        <w:fldChar w:fldCharType="begin">
          <w:ffData>
            <w:name w:val="Text10"/>
            <w:enabled/>
            <w:calcOnExit w:val="0"/>
            <w:textInput/>
          </w:ffData>
        </w:fldChar>
      </w:r>
      <w:r w:rsidR="002B7021">
        <w:rPr>
          <w:rFonts w:ascii="Courier New" w:hAnsi="Courier New" w:cs="Courier New"/>
          <w:color w:val="000000"/>
        </w:rPr>
        <w:instrText xml:space="preserve"> FORMTEXT </w:instrText>
      </w:r>
      <w:r w:rsidR="002B7021">
        <w:rPr>
          <w:rFonts w:ascii="Courier New" w:hAnsi="Courier New" w:cs="Courier New"/>
          <w:color w:val="000000"/>
        </w:rPr>
      </w:r>
      <w:r w:rsidR="002B7021">
        <w:rPr>
          <w:rFonts w:ascii="Courier New" w:hAnsi="Courier New" w:cs="Courier New"/>
          <w:color w:val="000000"/>
        </w:rPr>
        <w:fldChar w:fldCharType="separate"/>
      </w:r>
      <w:r w:rsidR="002B7021">
        <w:rPr>
          <w:rFonts w:ascii="Courier New" w:hAnsi="Courier New" w:cs="Courier New"/>
          <w:noProof/>
          <w:color w:val="000000"/>
        </w:rPr>
        <w:t> </w:t>
      </w:r>
      <w:r w:rsidR="002B7021">
        <w:rPr>
          <w:rFonts w:ascii="Courier New" w:hAnsi="Courier New" w:cs="Courier New"/>
          <w:noProof/>
          <w:color w:val="000000"/>
        </w:rPr>
        <w:t>STREET ADDRESS, CITY, STATE, ZIP</w:t>
      </w:r>
      <w:r w:rsidR="002B7021">
        <w:rPr>
          <w:rFonts w:ascii="Courier New" w:hAnsi="Courier New" w:cs="Courier New"/>
          <w:color w:val="000000"/>
        </w:rPr>
        <w:fldChar w:fldCharType="end"/>
      </w:r>
      <w:r w:rsidR="002B7021" w:rsidRPr="00B618DC">
        <w:rPr>
          <w:rFonts w:ascii="Courier New" w:hAnsi="Courier New" w:cs="Courier New"/>
          <w:color w:val="000000"/>
        </w:rPr>
        <w:t xml:space="preserve">. Petitioner </w:t>
      </w:r>
      <w:r w:rsidR="002B7021">
        <w:rPr>
          <w:rFonts w:ascii="Courier New" w:hAnsi="Courier New" w:cs="Courier New"/>
          <w:color w:val="000000"/>
        </w:rPr>
        <w:t xml:space="preserve"> </w:t>
      </w:r>
    </w:p>
    <w:p w14:paraId="10F1264C" w14:textId="77777777" w:rsidR="002B7021" w:rsidRDefault="002B7021" w:rsidP="002B7021">
      <w:pPr>
        <w:pStyle w:val="para2"/>
        <w:widowControl/>
        <w:spacing w:line="360" w:lineRule="auto"/>
        <w:ind w:firstLine="0"/>
        <w:rPr>
          <w:rFonts w:ascii="Courier New" w:hAnsi="Courier New" w:cs="Courier New"/>
          <w:color w:val="000000"/>
        </w:rPr>
      </w:pPr>
      <w:r>
        <w:rPr>
          <w:rFonts w:ascii="Courier New" w:hAnsi="Courier New" w:cs="Courier New"/>
          <w:color w:val="000000"/>
        </w:rPr>
        <w:lastRenderedPageBreak/>
        <w:fldChar w:fldCharType="begin">
          <w:ffData>
            <w:name w:val="Text11"/>
            <w:enabled/>
            <w:calcOnExit w:val="0"/>
            <w:textInput/>
          </w:ffData>
        </w:fldChar>
      </w:r>
      <w:r>
        <w:rPr>
          <w:rFonts w:ascii="Courier New" w:hAnsi="Courier New" w:cs="Courier New"/>
          <w:color w:val="000000"/>
        </w:rPr>
        <w:instrText xml:space="preserve"> FORMTEXT </w:instrText>
      </w:r>
      <w:r>
        <w:rPr>
          <w:rFonts w:ascii="Courier New" w:hAnsi="Courier New" w:cs="Courier New"/>
          <w:color w:val="000000"/>
        </w:rPr>
      </w:r>
      <w:r>
        <w:rPr>
          <w:rFonts w:ascii="Courier New" w:hAnsi="Courier New" w:cs="Courier New"/>
          <w:color w:val="000000"/>
        </w:rPr>
        <w:fldChar w:fldCharType="separate"/>
      </w:r>
      <w:r>
        <w:rPr>
          <w:rFonts w:ascii="Courier New" w:hAnsi="Courier New" w:cs="Courier New"/>
          <w:noProof/>
          <w:color w:val="000000"/>
        </w:rPr>
        <w:t> </w:t>
      </w:r>
      <w:r>
        <w:rPr>
          <w:rFonts w:ascii="Courier New" w:hAnsi="Courier New" w:cs="Courier New"/>
          <w:noProof/>
          <w:color w:val="000000"/>
        </w:rPr>
        <w:t> </w:t>
      </w:r>
      <w:r>
        <w:rPr>
          <w:rFonts w:ascii="Courier New" w:hAnsi="Courier New" w:cs="Courier New"/>
          <w:noProof/>
          <w:color w:val="000000"/>
        </w:rPr>
        <w:t> </w:t>
      </w:r>
      <w:r>
        <w:rPr>
          <w:rFonts w:ascii="Courier New" w:hAnsi="Courier New" w:cs="Courier New"/>
          <w:noProof/>
          <w:color w:val="000000"/>
        </w:rPr>
        <w:t> </w:t>
      </w:r>
      <w:r>
        <w:rPr>
          <w:rFonts w:ascii="Courier New" w:hAnsi="Courier New" w:cs="Courier New"/>
          <w:noProof/>
          <w:color w:val="000000"/>
        </w:rPr>
        <w:t xml:space="preserve">DESCRIBE MARITIAL STATUS IF MARRIED, INCLUDING SPOUSES NAME AND    </w:t>
      </w:r>
      <w:r>
        <w:rPr>
          <w:rFonts w:ascii="Courier New" w:hAnsi="Courier New" w:cs="Courier New"/>
          <w:color w:val="000000"/>
        </w:rPr>
        <w:fldChar w:fldCharType="end"/>
      </w:r>
      <w:r>
        <w:rPr>
          <w:rFonts w:ascii="Courier New" w:hAnsi="Courier New" w:cs="Courier New"/>
          <w:color w:val="000000"/>
        </w:rPr>
        <w:t xml:space="preserve"> </w:t>
      </w:r>
    </w:p>
    <w:p w14:paraId="0E56F007" w14:textId="77777777" w:rsidR="002B7021" w:rsidRDefault="002B7021" w:rsidP="002B7021">
      <w:pPr>
        <w:pStyle w:val="para2"/>
        <w:widowControl/>
        <w:spacing w:line="360" w:lineRule="auto"/>
        <w:ind w:firstLine="0"/>
        <w:rPr>
          <w:rFonts w:ascii="Courier New" w:hAnsi="Courier New" w:cs="Courier New"/>
          <w:color w:val="000000"/>
        </w:rPr>
      </w:pPr>
      <w:r>
        <w:rPr>
          <w:rFonts w:ascii="Courier New" w:hAnsi="Courier New" w:cs="Courier New"/>
          <w:color w:val="000000"/>
        </w:rPr>
        <w:fldChar w:fldCharType="begin">
          <w:ffData>
            <w:name w:val="Text11"/>
            <w:enabled/>
            <w:calcOnExit w:val="0"/>
            <w:textInput/>
          </w:ffData>
        </w:fldChar>
      </w:r>
      <w:r>
        <w:rPr>
          <w:rFonts w:ascii="Courier New" w:hAnsi="Courier New" w:cs="Courier New"/>
          <w:color w:val="000000"/>
        </w:rPr>
        <w:instrText xml:space="preserve"> FORMTEXT </w:instrText>
      </w:r>
      <w:r>
        <w:rPr>
          <w:rFonts w:ascii="Courier New" w:hAnsi="Courier New" w:cs="Courier New"/>
          <w:color w:val="000000"/>
        </w:rPr>
      </w:r>
      <w:r>
        <w:rPr>
          <w:rFonts w:ascii="Courier New" w:hAnsi="Courier New" w:cs="Courier New"/>
          <w:color w:val="000000"/>
        </w:rPr>
        <w:fldChar w:fldCharType="separate"/>
      </w:r>
      <w:r>
        <w:rPr>
          <w:rFonts w:ascii="Courier New" w:hAnsi="Courier New" w:cs="Courier New"/>
          <w:noProof/>
          <w:color w:val="000000"/>
        </w:rPr>
        <w:t> </w:t>
      </w:r>
      <w:r>
        <w:rPr>
          <w:rFonts w:ascii="Courier New" w:hAnsi="Courier New" w:cs="Courier New"/>
          <w:noProof/>
          <w:color w:val="000000"/>
        </w:rPr>
        <w:t> </w:t>
      </w:r>
      <w:r>
        <w:rPr>
          <w:rFonts w:ascii="Courier New" w:hAnsi="Courier New" w:cs="Courier New"/>
          <w:noProof/>
          <w:color w:val="000000"/>
        </w:rPr>
        <w:t> </w:t>
      </w:r>
      <w:r>
        <w:rPr>
          <w:rFonts w:ascii="Courier New" w:hAnsi="Courier New" w:cs="Courier New"/>
          <w:noProof/>
          <w:color w:val="000000"/>
        </w:rPr>
        <w:t> </w:t>
      </w:r>
      <w:r>
        <w:rPr>
          <w:rFonts w:ascii="Courier New" w:hAnsi="Courier New" w:cs="Courier New"/>
          <w:noProof/>
          <w:color w:val="000000"/>
        </w:rPr>
        <w:t xml:space="preserve">DATE/PLACE OF MARRIAGE or IS NOT MARRIED.                          </w:t>
      </w:r>
      <w:r>
        <w:rPr>
          <w:rFonts w:ascii="Courier New" w:hAnsi="Courier New" w:cs="Courier New"/>
          <w:color w:val="000000"/>
        </w:rPr>
        <w:fldChar w:fldCharType="end"/>
      </w:r>
    </w:p>
    <w:p w14:paraId="3842FBC9" w14:textId="77777777" w:rsidR="008F0B5E" w:rsidRDefault="002B7021" w:rsidP="002B7021">
      <w:pPr>
        <w:pStyle w:val="para2"/>
        <w:widowControl/>
        <w:spacing w:line="360" w:lineRule="auto"/>
        <w:ind w:firstLine="0"/>
        <w:rPr>
          <w:rFonts w:ascii="Courier New" w:hAnsi="Courier New" w:cs="Courier New"/>
          <w:color w:val="000000"/>
        </w:rPr>
      </w:pPr>
      <w:r>
        <w:rPr>
          <w:rFonts w:ascii="Courier New" w:hAnsi="Courier New" w:cs="Courier New"/>
          <w:color w:val="000000"/>
        </w:rPr>
        <w:fldChar w:fldCharType="begin">
          <w:ffData>
            <w:name w:val="Text11"/>
            <w:enabled/>
            <w:calcOnExit w:val="0"/>
            <w:textInput/>
          </w:ffData>
        </w:fldChar>
      </w:r>
      <w:r>
        <w:rPr>
          <w:rFonts w:ascii="Courier New" w:hAnsi="Courier New" w:cs="Courier New"/>
          <w:color w:val="000000"/>
        </w:rPr>
        <w:instrText xml:space="preserve"> FORMTEXT </w:instrText>
      </w:r>
      <w:r>
        <w:rPr>
          <w:rFonts w:ascii="Courier New" w:hAnsi="Courier New" w:cs="Courier New"/>
          <w:color w:val="000000"/>
        </w:rPr>
      </w:r>
      <w:r>
        <w:rPr>
          <w:rFonts w:ascii="Courier New" w:hAnsi="Courier New" w:cs="Courier New"/>
          <w:color w:val="000000"/>
        </w:rPr>
        <w:fldChar w:fldCharType="separate"/>
      </w:r>
      <w:r>
        <w:rPr>
          <w:rFonts w:ascii="Courier New" w:hAnsi="Courier New" w:cs="Courier New"/>
          <w:noProof/>
          <w:color w:val="000000"/>
        </w:rPr>
        <w:t> </w:t>
      </w:r>
      <w:r>
        <w:rPr>
          <w:rFonts w:ascii="Courier New" w:hAnsi="Courier New" w:cs="Courier New"/>
          <w:noProof/>
          <w:color w:val="000000"/>
        </w:rPr>
        <w:t> </w:t>
      </w:r>
      <w:r>
        <w:rPr>
          <w:rFonts w:ascii="Courier New" w:hAnsi="Courier New" w:cs="Courier New"/>
          <w:noProof/>
          <w:color w:val="000000"/>
        </w:rPr>
        <w:t> </w:t>
      </w:r>
      <w:r>
        <w:rPr>
          <w:rFonts w:ascii="Courier New" w:hAnsi="Courier New" w:cs="Courier New"/>
          <w:noProof/>
          <w:color w:val="000000"/>
        </w:rPr>
        <w:t> </w:t>
      </w:r>
      <w:r>
        <w:rPr>
          <w:rFonts w:ascii="Courier New" w:hAnsi="Courier New" w:cs="Courier New"/>
          <w:noProof/>
          <w:color w:val="000000"/>
        </w:rPr>
        <w:t xml:space="preserve">                                                                   </w:t>
      </w:r>
      <w:r>
        <w:rPr>
          <w:rFonts w:ascii="Courier New" w:hAnsi="Courier New" w:cs="Courier New"/>
          <w:color w:val="000000"/>
        </w:rPr>
        <w:fldChar w:fldCharType="end"/>
      </w:r>
    </w:p>
    <w:p w14:paraId="7CC20D2E" w14:textId="77777777" w:rsidR="00FB1998" w:rsidRPr="00B618DC" w:rsidRDefault="00FB1998" w:rsidP="00B618DC">
      <w:pPr>
        <w:pStyle w:val="para2"/>
        <w:widowControl/>
        <w:spacing w:line="360" w:lineRule="auto"/>
        <w:rPr>
          <w:rFonts w:ascii="Courier New" w:hAnsi="Courier New" w:cs="Courier New"/>
          <w:color w:val="000000"/>
        </w:rPr>
      </w:pPr>
      <w:r w:rsidRPr="00B618DC">
        <w:rPr>
          <w:rFonts w:ascii="Courier New" w:hAnsi="Courier New" w:cs="Courier New"/>
          <w:color w:val="000000"/>
        </w:rPr>
        <w:t xml:space="preserve">3. On or about </w:t>
      </w:r>
      <w:bookmarkStart w:id="13" w:name="Text12"/>
      <w:r w:rsidR="002B7021">
        <w:rPr>
          <w:rFonts w:ascii="Courier New" w:hAnsi="Courier New" w:cs="Courier New"/>
          <w:color w:val="000000"/>
        </w:rPr>
        <w:fldChar w:fldCharType="begin">
          <w:ffData>
            <w:name w:val="Text12"/>
            <w:enabled/>
            <w:calcOnExit w:val="0"/>
            <w:textInput/>
          </w:ffData>
        </w:fldChar>
      </w:r>
      <w:r w:rsidR="002B7021">
        <w:rPr>
          <w:rFonts w:ascii="Courier New" w:hAnsi="Courier New" w:cs="Courier New"/>
          <w:color w:val="000000"/>
        </w:rPr>
        <w:instrText xml:space="preserve"> FORMTEXT </w:instrText>
      </w:r>
      <w:r w:rsidR="002B7021">
        <w:rPr>
          <w:rFonts w:ascii="Courier New" w:hAnsi="Courier New" w:cs="Courier New"/>
          <w:color w:val="000000"/>
        </w:rPr>
      </w:r>
      <w:r w:rsidR="002B7021">
        <w:rPr>
          <w:rFonts w:ascii="Courier New" w:hAnsi="Courier New" w:cs="Courier New"/>
          <w:color w:val="000000"/>
        </w:rPr>
        <w:fldChar w:fldCharType="separate"/>
      </w:r>
      <w:r w:rsidR="002B7021">
        <w:rPr>
          <w:rFonts w:ascii="Courier New" w:hAnsi="Courier New" w:cs="Courier New"/>
          <w:noProof/>
          <w:color w:val="000000"/>
        </w:rPr>
        <w:t> </w:t>
      </w:r>
      <w:r w:rsidR="002B7021">
        <w:rPr>
          <w:rFonts w:ascii="Courier New" w:hAnsi="Courier New" w:cs="Courier New"/>
          <w:noProof/>
          <w:color w:val="000000"/>
        </w:rPr>
        <w:t>DATE ADOPTION AGREEMENT WAS SIGNED</w:t>
      </w:r>
      <w:r w:rsidR="002B7021">
        <w:rPr>
          <w:rFonts w:ascii="Courier New" w:hAnsi="Courier New" w:cs="Courier New"/>
          <w:color w:val="000000"/>
        </w:rPr>
        <w:fldChar w:fldCharType="end"/>
      </w:r>
      <w:bookmarkEnd w:id="13"/>
      <w:r w:rsidRPr="00B618DC">
        <w:rPr>
          <w:rFonts w:ascii="Courier New" w:hAnsi="Courier New" w:cs="Courier New"/>
          <w:color w:val="000000"/>
        </w:rPr>
        <w:t xml:space="preserve">, petitioners entered into and executed a written adoption agreement in which petitioner </w:t>
      </w:r>
      <w:r w:rsidR="00460EE6" w:rsidRPr="00460EE6">
        <w:rPr>
          <w:rFonts w:ascii="Courier New" w:hAnsi="Courier New" w:cs="Courier New"/>
          <w:color w:val="000000"/>
        </w:rPr>
        <w:fldChar w:fldCharType="begin">
          <w:ffData>
            <w:name w:val="Text2"/>
            <w:enabled/>
            <w:calcOnExit w:val="0"/>
            <w:textInput/>
          </w:ffData>
        </w:fldChar>
      </w:r>
      <w:r w:rsidR="00460EE6" w:rsidRPr="00460EE6">
        <w:rPr>
          <w:rFonts w:ascii="Courier New" w:hAnsi="Courier New" w:cs="Courier New"/>
          <w:color w:val="000000"/>
        </w:rPr>
        <w:instrText xml:space="preserve"> FORMTEXT </w:instrText>
      </w:r>
      <w:r w:rsidR="00460EE6" w:rsidRPr="00460EE6">
        <w:rPr>
          <w:rFonts w:ascii="Courier New" w:hAnsi="Courier New" w:cs="Courier New"/>
          <w:color w:val="000000"/>
        </w:rPr>
      </w:r>
      <w:r w:rsidR="00460EE6" w:rsidRPr="00460EE6">
        <w:rPr>
          <w:rFonts w:ascii="Courier New" w:hAnsi="Courier New" w:cs="Courier New"/>
          <w:color w:val="000000"/>
        </w:rPr>
        <w:fldChar w:fldCharType="separate"/>
      </w:r>
      <w:r w:rsidR="00460EE6" w:rsidRPr="00460EE6">
        <w:rPr>
          <w:rFonts w:ascii="Courier New" w:hAnsi="Courier New" w:cs="Courier New"/>
          <w:color w:val="000000"/>
        </w:rPr>
        <w:t> </w:t>
      </w:r>
      <w:r w:rsidR="00460EE6" w:rsidRPr="00460EE6">
        <w:rPr>
          <w:rFonts w:ascii="Courier New" w:hAnsi="Courier New" w:cs="Courier New"/>
          <w:color w:val="000000"/>
        </w:rPr>
        <w:t>NAME OF ADOPTING PARENT</w:t>
      </w:r>
      <w:r w:rsidR="00460EE6" w:rsidRPr="00460EE6">
        <w:rPr>
          <w:rFonts w:ascii="Courier New" w:hAnsi="Courier New" w:cs="Courier New"/>
          <w:color w:val="000000"/>
        </w:rPr>
        <w:t> </w:t>
      </w:r>
      <w:r w:rsidR="00460EE6" w:rsidRPr="00460EE6">
        <w:rPr>
          <w:rFonts w:ascii="Courier New" w:hAnsi="Courier New" w:cs="Courier New"/>
          <w:color w:val="000000"/>
        </w:rPr>
        <w:fldChar w:fldCharType="end"/>
      </w:r>
      <w:r w:rsidR="002B7021">
        <w:rPr>
          <w:rFonts w:ascii="Courier New" w:hAnsi="Courier New" w:cs="Courier New"/>
          <w:color w:val="000000"/>
        </w:rPr>
        <w:t xml:space="preserve"> </w:t>
      </w:r>
      <w:r w:rsidRPr="00B618DC">
        <w:rPr>
          <w:rFonts w:ascii="Courier New" w:hAnsi="Courier New" w:cs="Courier New"/>
          <w:color w:val="000000"/>
        </w:rPr>
        <w:t>agreed to adopt petitioner</w:t>
      </w:r>
      <w:r w:rsidR="002B7021">
        <w:rPr>
          <w:rFonts w:ascii="Courier New" w:hAnsi="Courier New" w:cs="Courier New"/>
          <w:color w:val="000000"/>
        </w:rPr>
        <w:t xml:space="preserve"> </w:t>
      </w:r>
      <w:r w:rsidR="002B7021" w:rsidRPr="002B7021">
        <w:rPr>
          <w:rFonts w:ascii="Courier New" w:hAnsi="Courier New" w:cs="Courier New"/>
          <w:color w:val="000000"/>
        </w:rPr>
        <w:fldChar w:fldCharType="begin">
          <w:ffData>
            <w:name w:val="Text6"/>
            <w:enabled/>
            <w:calcOnExit w:val="0"/>
            <w:textInput/>
          </w:ffData>
        </w:fldChar>
      </w:r>
      <w:r w:rsidR="002B7021" w:rsidRPr="002B7021">
        <w:rPr>
          <w:rFonts w:ascii="Courier New" w:hAnsi="Courier New" w:cs="Courier New"/>
          <w:color w:val="000000"/>
        </w:rPr>
        <w:instrText xml:space="preserve"> FORMTEXT </w:instrText>
      </w:r>
      <w:r w:rsidR="002B7021" w:rsidRPr="002B7021">
        <w:rPr>
          <w:rFonts w:ascii="Courier New" w:hAnsi="Courier New" w:cs="Courier New"/>
          <w:color w:val="000000"/>
        </w:rPr>
      </w:r>
      <w:r w:rsidR="002B7021" w:rsidRPr="002B7021">
        <w:rPr>
          <w:rFonts w:ascii="Courier New" w:hAnsi="Courier New" w:cs="Courier New"/>
          <w:color w:val="000000"/>
        </w:rPr>
        <w:fldChar w:fldCharType="separate"/>
      </w:r>
      <w:r w:rsidR="002B7021" w:rsidRPr="002B7021">
        <w:rPr>
          <w:rFonts w:ascii="Courier New" w:hAnsi="Courier New" w:cs="Courier New"/>
          <w:color w:val="000000"/>
        </w:rPr>
        <w:t> </w:t>
      </w:r>
      <w:r w:rsidR="002B7021" w:rsidRPr="002B7021">
        <w:rPr>
          <w:rFonts w:ascii="Courier New" w:hAnsi="Courier New" w:cs="Courier New"/>
          <w:color w:val="000000"/>
        </w:rPr>
        <w:t>NAME OF ADULT BEING ADOPTED</w:t>
      </w:r>
      <w:r w:rsidR="002B7021" w:rsidRPr="002B7021">
        <w:rPr>
          <w:rFonts w:ascii="Courier New" w:hAnsi="Courier New" w:cs="Courier New"/>
          <w:color w:val="000000"/>
        </w:rPr>
        <w:t> </w:t>
      </w:r>
      <w:r w:rsidR="002B7021" w:rsidRPr="002B7021">
        <w:rPr>
          <w:rFonts w:ascii="Courier New" w:hAnsi="Courier New" w:cs="Courier New"/>
          <w:color w:val="000000"/>
        </w:rPr>
        <w:fldChar w:fldCharType="end"/>
      </w:r>
      <w:r w:rsidRPr="00B618DC">
        <w:rPr>
          <w:rFonts w:ascii="Courier New" w:hAnsi="Courier New" w:cs="Courier New"/>
          <w:color w:val="000000"/>
        </w:rPr>
        <w:t xml:space="preserve">, petitioner </w:t>
      </w:r>
      <w:r w:rsidR="002B7021" w:rsidRPr="002B7021">
        <w:rPr>
          <w:rFonts w:ascii="Courier New" w:hAnsi="Courier New" w:cs="Courier New"/>
          <w:color w:val="000000"/>
        </w:rPr>
        <w:fldChar w:fldCharType="begin">
          <w:ffData>
            <w:name w:val="Text6"/>
            <w:enabled/>
            <w:calcOnExit w:val="0"/>
            <w:textInput/>
          </w:ffData>
        </w:fldChar>
      </w:r>
      <w:r w:rsidR="002B7021" w:rsidRPr="002B7021">
        <w:rPr>
          <w:rFonts w:ascii="Courier New" w:hAnsi="Courier New" w:cs="Courier New"/>
          <w:color w:val="000000"/>
        </w:rPr>
        <w:instrText xml:space="preserve"> FORMTEXT </w:instrText>
      </w:r>
      <w:r w:rsidR="002B7021" w:rsidRPr="002B7021">
        <w:rPr>
          <w:rFonts w:ascii="Courier New" w:hAnsi="Courier New" w:cs="Courier New"/>
          <w:color w:val="000000"/>
        </w:rPr>
      </w:r>
      <w:r w:rsidR="002B7021" w:rsidRPr="002B7021">
        <w:rPr>
          <w:rFonts w:ascii="Courier New" w:hAnsi="Courier New" w:cs="Courier New"/>
          <w:color w:val="000000"/>
        </w:rPr>
        <w:fldChar w:fldCharType="separate"/>
      </w:r>
      <w:r w:rsidR="002B7021" w:rsidRPr="002B7021">
        <w:rPr>
          <w:rFonts w:ascii="Courier New" w:hAnsi="Courier New" w:cs="Courier New"/>
          <w:color w:val="000000"/>
        </w:rPr>
        <w:t> </w:t>
      </w:r>
      <w:r w:rsidR="002B7021" w:rsidRPr="002B7021">
        <w:rPr>
          <w:rFonts w:ascii="Courier New" w:hAnsi="Courier New" w:cs="Courier New"/>
          <w:color w:val="000000"/>
        </w:rPr>
        <w:t>NAME OF ADULT BEING ADOPTED</w:t>
      </w:r>
      <w:r w:rsidR="002B7021" w:rsidRPr="002B7021">
        <w:rPr>
          <w:rFonts w:ascii="Courier New" w:hAnsi="Courier New" w:cs="Courier New"/>
          <w:color w:val="000000"/>
        </w:rPr>
        <w:t> </w:t>
      </w:r>
      <w:r w:rsidR="002B7021" w:rsidRPr="002B7021">
        <w:rPr>
          <w:rFonts w:ascii="Courier New" w:hAnsi="Courier New" w:cs="Courier New"/>
          <w:color w:val="000000"/>
        </w:rPr>
        <w:fldChar w:fldCharType="end"/>
      </w:r>
      <w:r w:rsidRPr="00B618DC">
        <w:rPr>
          <w:rFonts w:ascii="Courier New" w:hAnsi="Courier New" w:cs="Courier New"/>
          <w:color w:val="000000"/>
        </w:rPr>
        <w:t xml:space="preserve"> agreed to be adopted by petitioner</w:t>
      </w:r>
      <w:r w:rsidR="008F0B5E">
        <w:rPr>
          <w:rFonts w:ascii="Courier New" w:hAnsi="Courier New" w:cs="Courier New"/>
          <w:color w:val="000000"/>
        </w:rPr>
        <w:t xml:space="preserve"> </w:t>
      </w:r>
      <w:r w:rsidR="00460EE6" w:rsidRPr="00460EE6">
        <w:rPr>
          <w:rFonts w:ascii="Courier New" w:hAnsi="Courier New" w:cs="Courier New"/>
          <w:color w:val="000000"/>
        </w:rPr>
        <w:fldChar w:fldCharType="begin">
          <w:ffData>
            <w:name w:val="Text2"/>
            <w:enabled/>
            <w:calcOnExit w:val="0"/>
            <w:textInput/>
          </w:ffData>
        </w:fldChar>
      </w:r>
      <w:r w:rsidR="00460EE6" w:rsidRPr="00460EE6">
        <w:rPr>
          <w:rFonts w:ascii="Courier New" w:hAnsi="Courier New" w:cs="Courier New"/>
          <w:color w:val="000000"/>
        </w:rPr>
        <w:instrText xml:space="preserve"> FORMTEXT </w:instrText>
      </w:r>
      <w:r w:rsidR="00460EE6" w:rsidRPr="00460EE6">
        <w:rPr>
          <w:rFonts w:ascii="Courier New" w:hAnsi="Courier New" w:cs="Courier New"/>
          <w:color w:val="000000"/>
        </w:rPr>
      </w:r>
      <w:r w:rsidR="00460EE6" w:rsidRPr="00460EE6">
        <w:rPr>
          <w:rFonts w:ascii="Courier New" w:hAnsi="Courier New" w:cs="Courier New"/>
          <w:color w:val="000000"/>
        </w:rPr>
        <w:fldChar w:fldCharType="separate"/>
      </w:r>
      <w:r w:rsidR="00460EE6" w:rsidRPr="00460EE6">
        <w:rPr>
          <w:rFonts w:ascii="Courier New" w:hAnsi="Courier New" w:cs="Courier New"/>
          <w:color w:val="000000"/>
        </w:rPr>
        <w:t>NAME OF ADOPTING PARENT</w:t>
      </w:r>
      <w:r w:rsidR="00460EE6" w:rsidRPr="00460EE6">
        <w:rPr>
          <w:rFonts w:ascii="Courier New" w:hAnsi="Courier New" w:cs="Courier New"/>
          <w:color w:val="000000"/>
        </w:rPr>
        <w:t> </w:t>
      </w:r>
      <w:r w:rsidR="00460EE6" w:rsidRPr="00460EE6">
        <w:rPr>
          <w:rFonts w:ascii="Courier New" w:hAnsi="Courier New" w:cs="Courier New"/>
          <w:color w:val="000000"/>
        </w:rPr>
        <w:fldChar w:fldCharType="end"/>
      </w:r>
      <w:r w:rsidRPr="00B618DC">
        <w:rPr>
          <w:rFonts w:ascii="Courier New" w:hAnsi="Courier New" w:cs="Courier New"/>
          <w:color w:val="000000"/>
        </w:rPr>
        <w:t>, and both petitioners agreed to assume towards each other the legal relation of parent and child and to have all the rights and be subject to all the duties and responsibilities of that relation. A copy of the Adoption Agreement is attached hereto as Exhibit A and made a part hereof.</w:t>
      </w:r>
    </w:p>
    <w:p w14:paraId="3B80A2A2" w14:textId="77777777" w:rsidR="00FB1998" w:rsidRPr="00B618DC" w:rsidRDefault="00FB1998" w:rsidP="00B618DC">
      <w:pPr>
        <w:spacing w:line="360" w:lineRule="auto"/>
        <w:rPr>
          <w:rFonts w:ascii="Courier New" w:hAnsi="Courier New" w:cs="Courier New"/>
        </w:rPr>
      </w:pPr>
    </w:p>
    <w:p w14:paraId="50EC03AE" w14:textId="77777777" w:rsidR="00FB1998" w:rsidRPr="00B618DC" w:rsidRDefault="00FB1998" w:rsidP="00B618DC">
      <w:pPr>
        <w:pStyle w:val="para2"/>
        <w:widowControl/>
        <w:spacing w:line="360" w:lineRule="auto"/>
        <w:rPr>
          <w:rFonts w:ascii="Courier New" w:hAnsi="Courier New" w:cs="Courier New"/>
          <w:color w:val="000000"/>
        </w:rPr>
      </w:pPr>
      <w:r w:rsidRPr="00B618DC">
        <w:rPr>
          <w:rFonts w:ascii="Courier New" w:hAnsi="Courier New" w:cs="Courier New"/>
          <w:color w:val="000000"/>
        </w:rPr>
        <w:t>4. The spouse of</w:t>
      </w:r>
      <w:r w:rsidR="002B7021">
        <w:rPr>
          <w:rFonts w:ascii="Courier New" w:hAnsi="Courier New" w:cs="Courier New"/>
          <w:color w:val="000000"/>
        </w:rPr>
        <w:t xml:space="preserve"> </w:t>
      </w:r>
      <w:r w:rsidR="002B7021" w:rsidRPr="002B7021">
        <w:rPr>
          <w:rFonts w:ascii="Courier New" w:hAnsi="Courier New" w:cs="Courier New"/>
          <w:color w:val="000000"/>
        </w:rPr>
        <w:fldChar w:fldCharType="begin">
          <w:ffData>
            <w:name w:val="Text6"/>
            <w:enabled/>
            <w:calcOnExit w:val="0"/>
            <w:textInput/>
          </w:ffData>
        </w:fldChar>
      </w:r>
      <w:r w:rsidR="002B7021" w:rsidRPr="002B7021">
        <w:rPr>
          <w:rFonts w:ascii="Courier New" w:hAnsi="Courier New" w:cs="Courier New"/>
          <w:color w:val="000000"/>
        </w:rPr>
        <w:instrText xml:space="preserve"> FORMTEXT </w:instrText>
      </w:r>
      <w:r w:rsidR="002B7021" w:rsidRPr="002B7021">
        <w:rPr>
          <w:rFonts w:ascii="Courier New" w:hAnsi="Courier New" w:cs="Courier New"/>
          <w:color w:val="000000"/>
        </w:rPr>
      </w:r>
      <w:r w:rsidR="002B7021" w:rsidRPr="002B7021">
        <w:rPr>
          <w:rFonts w:ascii="Courier New" w:hAnsi="Courier New" w:cs="Courier New"/>
          <w:color w:val="000000"/>
        </w:rPr>
        <w:fldChar w:fldCharType="separate"/>
      </w:r>
      <w:r w:rsidR="002B7021" w:rsidRPr="002B7021">
        <w:rPr>
          <w:rFonts w:ascii="Courier New" w:hAnsi="Courier New" w:cs="Courier New"/>
          <w:color w:val="000000"/>
        </w:rPr>
        <w:t> </w:t>
      </w:r>
      <w:r w:rsidR="002B7021" w:rsidRPr="002B7021">
        <w:rPr>
          <w:rFonts w:ascii="Courier New" w:hAnsi="Courier New" w:cs="Courier New"/>
          <w:color w:val="000000"/>
        </w:rPr>
        <w:t>NAME OF ADULT BEING ADOPTED</w:t>
      </w:r>
      <w:r w:rsidR="002B7021" w:rsidRPr="002B7021">
        <w:rPr>
          <w:rFonts w:ascii="Courier New" w:hAnsi="Courier New" w:cs="Courier New"/>
          <w:color w:val="000000"/>
        </w:rPr>
        <w:t> </w:t>
      </w:r>
      <w:r w:rsidR="002B7021" w:rsidRPr="002B7021">
        <w:rPr>
          <w:rFonts w:ascii="Courier New" w:hAnsi="Courier New" w:cs="Courier New"/>
          <w:color w:val="000000"/>
        </w:rPr>
        <w:fldChar w:fldCharType="end"/>
      </w:r>
      <w:r w:rsidRPr="00B618DC">
        <w:rPr>
          <w:rFonts w:ascii="Courier New" w:hAnsi="Courier New" w:cs="Courier New"/>
          <w:color w:val="000000"/>
        </w:rPr>
        <w:t xml:space="preserve">, </w:t>
      </w:r>
      <w:r w:rsidR="002B7021">
        <w:rPr>
          <w:rFonts w:ascii="Courier New" w:hAnsi="Courier New" w:cs="Courier New"/>
          <w:color w:val="000000"/>
        </w:rPr>
        <w:fldChar w:fldCharType="begin">
          <w:ffData>
            <w:name w:val="Text8"/>
            <w:enabled/>
            <w:calcOnExit w:val="0"/>
            <w:textInput/>
          </w:ffData>
        </w:fldChar>
      </w:r>
      <w:r w:rsidR="002B7021">
        <w:rPr>
          <w:rFonts w:ascii="Courier New" w:hAnsi="Courier New" w:cs="Courier New"/>
          <w:color w:val="000000"/>
        </w:rPr>
        <w:instrText xml:space="preserve"> FORMTEXT </w:instrText>
      </w:r>
      <w:r w:rsidR="002B7021">
        <w:rPr>
          <w:rFonts w:ascii="Courier New" w:hAnsi="Courier New" w:cs="Courier New"/>
          <w:color w:val="000000"/>
        </w:rPr>
      </w:r>
      <w:r w:rsidR="002B7021">
        <w:rPr>
          <w:rFonts w:ascii="Courier New" w:hAnsi="Courier New" w:cs="Courier New"/>
          <w:color w:val="000000"/>
        </w:rPr>
        <w:fldChar w:fldCharType="separate"/>
      </w:r>
      <w:r w:rsidR="002B7021">
        <w:rPr>
          <w:rFonts w:ascii="Courier New" w:hAnsi="Courier New" w:cs="Courier New"/>
          <w:noProof/>
          <w:color w:val="000000"/>
        </w:rPr>
        <w:t> </w:t>
      </w:r>
      <w:r w:rsidR="002B7021">
        <w:rPr>
          <w:rFonts w:ascii="Courier New" w:hAnsi="Courier New" w:cs="Courier New"/>
          <w:noProof/>
          <w:color w:val="000000"/>
        </w:rPr>
        <w:t>NAME OF SPOUSE OF ADOPTED PERSON</w:t>
      </w:r>
      <w:r w:rsidR="002B7021">
        <w:rPr>
          <w:rFonts w:ascii="Courier New" w:hAnsi="Courier New" w:cs="Courier New"/>
          <w:color w:val="000000"/>
        </w:rPr>
        <w:fldChar w:fldCharType="end"/>
      </w:r>
      <w:r w:rsidRPr="00B618DC">
        <w:rPr>
          <w:rFonts w:ascii="Courier New" w:hAnsi="Courier New" w:cs="Courier New"/>
          <w:color w:val="000000"/>
        </w:rPr>
        <w:t xml:space="preserve">, has duly consented in writing to the adoption sought herein. A copy of </w:t>
      </w:r>
      <w:proofErr w:type="gramStart"/>
      <w:r w:rsidRPr="00B618DC">
        <w:rPr>
          <w:rFonts w:ascii="Courier New" w:hAnsi="Courier New" w:cs="Courier New"/>
          <w:color w:val="000000"/>
        </w:rPr>
        <w:t>his/her</w:t>
      </w:r>
      <w:proofErr w:type="gramEnd"/>
      <w:r w:rsidRPr="00B618DC">
        <w:rPr>
          <w:rFonts w:ascii="Courier New" w:hAnsi="Courier New" w:cs="Courier New"/>
          <w:color w:val="000000"/>
        </w:rPr>
        <w:t xml:space="preserve"> consent is attached hereto as Exhibit B and made a part hereof.</w:t>
      </w:r>
    </w:p>
    <w:p w14:paraId="09561A75" w14:textId="77777777" w:rsidR="00FB1998" w:rsidRPr="00B618DC" w:rsidRDefault="00FB1998" w:rsidP="00B618DC">
      <w:pPr>
        <w:spacing w:line="360" w:lineRule="auto"/>
        <w:rPr>
          <w:rFonts w:ascii="Courier New" w:hAnsi="Courier New" w:cs="Courier New"/>
        </w:rPr>
      </w:pPr>
    </w:p>
    <w:p w14:paraId="4741B1BA" w14:textId="77777777" w:rsidR="00FB1998" w:rsidRPr="00B618DC" w:rsidRDefault="00FB1998" w:rsidP="00B618DC">
      <w:pPr>
        <w:pStyle w:val="para2"/>
        <w:widowControl/>
        <w:spacing w:line="360" w:lineRule="auto"/>
        <w:rPr>
          <w:rFonts w:ascii="Courier New" w:hAnsi="Courier New" w:cs="Courier New"/>
          <w:color w:val="000000"/>
        </w:rPr>
      </w:pPr>
      <w:r w:rsidRPr="00B618DC">
        <w:rPr>
          <w:rFonts w:ascii="Courier New" w:hAnsi="Courier New" w:cs="Courier New"/>
          <w:color w:val="000000"/>
        </w:rPr>
        <w:t xml:space="preserve">5. </w:t>
      </w:r>
      <w:r w:rsidR="008F0B5E" w:rsidRPr="00B618DC">
        <w:rPr>
          <w:rFonts w:ascii="Courier New" w:hAnsi="Courier New" w:cs="Courier New"/>
          <w:color w:val="000000"/>
        </w:rPr>
        <w:t>The spouse of</w:t>
      </w:r>
      <w:r w:rsidR="002B7021">
        <w:rPr>
          <w:rFonts w:ascii="Courier New" w:hAnsi="Courier New" w:cs="Courier New"/>
          <w:color w:val="000000"/>
        </w:rPr>
        <w:t xml:space="preserve"> </w:t>
      </w:r>
      <w:r w:rsidR="00460EE6" w:rsidRPr="00460EE6">
        <w:rPr>
          <w:rFonts w:ascii="Courier New" w:hAnsi="Courier New" w:cs="Courier New"/>
          <w:color w:val="000000"/>
        </w:rPr>
        <w:fldChar w:fldCharType="begin">
          <w:ffData>
            <w:name w:val="Text2"/>
            <w:enabled/>
            <w:calcOnExit w:val="0"/>
            <w:textInput/>
          </w:ffData>
        </w:fldChar>
      </w:r>
      <w:r w:rsidR="00460EE6" w:rsidRPr="00460EE6">
        <w:rPr>
          <w:rFonts w:ascii="Courier New" w:hAnsi="Courier New" w:cs="Courier New"/>
          <w:color w:val="000000"/>
        </w:rPr>
        <w:instrText xml:space="preserve"> FORMTEXT </w:instrText>
      </w:r>
      <w:r w:rsidR="00460EE6" w:rsidRPr="00460EE6">
        <w:rPr>
          <w:rFonts w:ascii="Courier New" w:hAnsi="Courier New" w:cs="Courier New"/>
          <w:color w:val="000000"/>
        </w:rPr>
      </w:r>
      <w:r w:rsidR="00460EE6" w:rsidRPr="00460EE6">
        <w:rPr>
          <w:rFonts w:ascii="Courier New" w:hAnsi="Courier New" w:cs="Courier New"/>
          <w:color w:val="000000"/>
        </w:rPr>
        <w:fldChar w:fldCharType="separate"/>
      </w:r>
      <w:r w:rsidR="00460EE6" w:rsidRPr="00460EE6">
        <w:rPr>
          <w:rFonts w:ascii="Courier New" w:hAnsi="Courier New" w:cs="Courier New"/>
          <w:color w:val="000000"/>
        </w:rPr>
        <w:t> </w:t>
      </w:r>
      <w:r w:rsidR="00460EE6" w:rsidRPr="00460EE6">
        <w:rPr>
          <w:rFonts w:ascii="Courier New" w:hAnsi="Courier New" w:cs="Courier New"/>
          <w:color w:val="000000"/>
        </w:rPr>
        <w:t>NAME OF ADOPTING PARENT</w:t>
      </w:r>
      <w:r w:rsidR="00460EE6" w:rsidRPr="00460EE6">
        <w:rPr>
          <w:rFonts w:ascii="Courier New" w:hAnsi="Courier New" w:cs="Courier New"/>
          <w:color w:val="000000"/>
        </w:rPr>
        <w:t> </w:t>
      </w:r>
      <w:r w:rsidR="00460EE6" w:rsidRPr="00460EE6">
        <w:rPr>
          <w:rFonts w:ascii="Courier New" w:hAnsi="Courier New" w:cs="Courier New"/>
          <w:color w:val="000000"/>
        </w:rPr>
        <w:fldChar w:fldCharType="end"/>
      </w:r>
      <w:r w:rsidR="002B7021">
        <w:rPr>
          <w:rFonts w:ascii="Courier New" w:hAnsi="Courier New" w:cs="Courier New"/>
          <w:color w:val="000000"/>
        </w:rPr>
        <w:t>,</w:t>
      </w:r>
      <w:r w:rsidR="002B7021">
        <w:rPr>
          <w:rFonts w:ascii="Courier New" w:hAnsi="Courier New" w:cs="Courier New"/>
          <w:color w:val="000000"/>
        </w:rPr>
        <w:fldChar w:fldCharType="begin">
          <w:ffData>
            <w:name w:val="Text8"/>
            <w:enabled/>
            <w:calcOnExit w:val="0"/>
            <w:textInput/>
          </w:ffData>
        </w:fldChar>
      </w:r>
      <w:r w:rsidR="002B7021">
        <w:rPr>
          <w:rFonts w:ascii="Courier New" w:hAnsi="Courier New" w:cs="Courier New"/>
          <w:color w:val="000000"/>
        </w:rPr>
        <w:instrText xml:space="preserve"> FORMTEXT </w:instrText>
      </w:r>
      <w:r w:rsidR="002B7021">
        <w:rPr>
          <w:rFonts w:ascii="Courier New" w:hAnsi="Courier New" w:cs="Courier New"/>
          <w:color w:val="000000"/>
        </w:rPr>
      </w:r>
      <w:r w:rsidR="002B7021">
        <w:rPr>
          <w:rFonts w:ascii="Courier New" w:hAnsi="Courier New" w:cs="Courier New"/>
          <w:color w:val="000000"/>
        </w:rPr>
        <w:fldChar w:fldCharType="separate"/>
      </w:r>
      <w:r w:rsidR="002B7021">
        <w:rPr>
          <w:rFonts w:ascii="Courier New" w:hAnsi="Courier New" w:cs="Courier New"/>
          <w:noProof/>
          <w:color w:val="000000"/>
        </w:rPr>
        <w:t> </w:t>
      </w:r>
      <w:r w:rsidR="002B7021">
        <w:rPr>
          <w:rFonts w:ascii="Courier New" w:hAnsi="Courier New" w:cs="Courier New"/>
          <w:noProof/>
          <w:color w:val="000000"/>
        </w:rPr>
        <w:t>NAME OF SPOUSE OF ADOPTING PARENT</w:t>
      </w:r>
      <w:r w:rsidR="002B7021">
        <w:rPr>
          <w:rFonts w:ascii="Courier New" w:hAnsi="Courier New" w:cs="Courier New"/>
          <w:color w:val="000000"/>
        </w:rPr>
        <w:fldChar w:fldCharType="end"/>
      </w:r>
      <w:r w:rsidR="008F0B5E" w:rsidRPr="00B618DC">
        <w:rPr>
          <w:rFonts w:ascii="Courier New" w:hAnsi="Courier New" w:cs="Courier New"/>
          <w:color w:val="000000"/>
        </w:rPr>
        <w:t xml:space="preserve">, has duly consented in writing to the adoption sought herein. A copy of </w:t>
      </w:r>
      <w:proofErr w:type="gramStart"/>
      <w:r w:rsidR="008F0B5E" w:rsidRPr="00B618DC">
        <w:rPr>
          <w:rFonts w:ascii="Courier New" w:hAnsi="Courier New" w:cs="Courier New"/>
          <w:color w:val="000000"/>
        </w:rPr>
        <w:t>his/her</w:t>
      </w:r>
      <w:proofErr w:type="gramEnd"/>
      <w:r w:rsidR="008F0B5E" w:rsidRPr="00B618DC">
        <w:rPr>
          <w:rFonts w:ascii="Courier New" w:hAnsi="Courier New" w:cs="Courier New"/>
          <w:color w:val="000000"/>
        </w:rPr>
        <w:t xml:space="preserve"> consent is attached hereto as Exhibit B and made a part hereof.</w:t>
      </w:r>
    </w:p>
    <w:p w14:paraId="3E4C0164" w14:textId="77777777" w:rsidR="00FB1998" w:rsidRPr="00B618DC" w:rsidRDefault="00FB1998" w:rsidP="00B618DC">
      <w:pPr>
        <w:spacing w:line="360" w:lineRule="auto"/>
        <w:rPr>
          <w:rFonts w:ascii="Courier New" w:hAnsi="Courier New" w:cs="Courier New"/>
        </w:rPr>
      </w:pPr>
    </w:p>
    <w:p w14:paraId="04DE247C" w14:textId="77777777" w:rsidR="00FB1998" w:rsidRPr="00B618DC" w:rsidRDefault="00FB1998" w:rsidP="00B618DC">
      <w:pPr>
        <w:pStyle w:val="para2"/>
        <w:widowControl/>
        <w:spacing w:line="360" w:lineRule="auto"/>
        <w:rPr>
          <w:rFonts w:ascii="Courier New" w:hAnsi="Courier New" w:cs="Courier New"/>
          <w:color w:val="000000"/>
        </w:rPr>
      </w:pPr>
      <w:r w:rsidRPr="00B618DC">
        <w:rPr>
          <w:rFonts w:ascii="Courier New" w:hAnsi="Courier New" w:cs="Courier New"/>
          <w:color w:val="000000"/>
        </w:rPr>
        <w:t xml:space="preserve">6. Petitioner </w:t>
      </w:r>
      <w:r w:rsidR="00460EE6" w:rsidRPr="00460EE6">
        <w:rPr>
          <w:rFonts w:ascii="Courier New" w:hAnsi="Courier New" w:cs="Courier New"/>
          <w:color w:val="000000"/>
        </w:rPr>
        <w:fldChar w:fldCharType="begin">
          <w:ffData>
            <w:name w:val="Text2"/>
            <w:enabled/>
            <w:calcOnExit w:val="0"/>
            <w:textInput/>
          </w:ffData>
        </w:fldChar>
      </w:r>
      <w:r w:rsidR="00460EE6" w:rsidRPr="00460EE6">
        <w:rPr>
          <w:rFonts w:ascii="Courier New" w:hAnsi="Courier New" w:cs="Courier New"/>
          <w:color w:val="000000"/>
        </w:rPr>
        <w:instrText xml:space="preserve"> FORMTEXT </w:instrText>
      </w:r>
      <w:r w:rsidR="00460EE6" w:rsidRPr="00460EE6">
        <w:rPr>
          <w:rFonts w:ascii="Courier New" w:hAnsi="Courier New" w:cs="Courier New"/>
          <w:color w:val="000000"/>
        </w:rPr>
      </w:r>
      <w:r w:rsidR="00460EE6" w:rsidRPr="00460EE6">
        <w:rPr>
          <w:rFonts w:ascii="Courier New" w:hAnsi="Courier New" w:cs="Courier New"/>
          <w:color w:val="000000"/>
        </w:rPr>
        <w:fldChar w:fldCharType="separate"/>
      </w:r>
      <w:r w:rsidR="00460EE6" w:rsidRPr="00460EE6">
        <w:rPr>
          <w:rFonts w:ascii="Courier New" w:hAnsi="Courier New" w:cs="Courier New"/>
          <w:color w:val="000000"/>
        </w:rPr>
        <w:t> </w:t>
      </w:r>
      <w:r w:rsidR="00460EE6" w:rsidRPr="00460EE6">
        <w:rPr>
          <w:rFonts w:ascii="Courier New" w:hAnsi="Courier New" w:cs="Courier New"/>
          <w:color w:val="000000"/>
        </w:rPr>
        <w:t>NAME OF ADOPTING PARENT</w:t>
      </w:r>
      <w:r w:rsidR="00460EE6" w:rsidRPr="00460EE6">
        <w:rPr>
          <w:rFonts w:ascii="Courier New" w:hAnsi="Courier New" w:cs="Courier New"/>
          <w:color w:val="000000"/>
        </w:rPr>
        <w:t> </w:t>
      </w:r>
      <w:r w:rsidR="00460EE6" w:rsidRPr="00460EE6">
        <w:rPr>
          <w:rFonts w:ascii="Courier New" w:hAnsi="Courier New" w:cs="Courier New"/>
          <w:color w:val="000000"/>
        </w:rPr>
        <w:fldChar w:fldCharType="end"/>
      </w:r>
      <w:r w:rsidRPr="00B618DC">
        <w:rPr>
          <w:rFonts w:ascii="Courier New" w:hAnsi="Courier New" w:cs="Courier New"/>
          <w:color w:val="000000"/>
        </w:rPr>
        <w:t>desires to adopt petitioner</w:t>
      </w:r>
      <w:r w:rsidR="008F0B5E">
        <w:rPr>
          <w:rFonts w:ascii="Courier New" w:hAnsi="Courier New" w:cs="Courier New"/>
          <w:color w:val="000000"/>
        </w:rPr>
        <w:t xml:space="preserve"> </w:t>
      </w:r>
      <w:r w:rsidR="002B7021" w:rsidRPr="002B7021">
        <w:rPr>
          <w:rFonts w:ascii="Courier New" w:hAnsi="Courier New" w:cs="Courier New"/>
          <w:color w:val="000000"/>
        </w:rPr>
        <w:fldChar w:fldCharType="begin">
          <w:ffData>
            <w:name w:val="Text6"/>
            <w:enabled/>
            <w:calcOnExit w:val="0"/>
            <w:textInput/>
          </w:ffData>
        </w:fldChar>
      </w:r>
      <w:r w:rsidR="002B7021" w:rsidRPr="002B7021">
        <w:rPr>
          <w:rFonts w:ascii="Courier New" w:hAnsi="Courier New" w:cs="Courier New"/>
          <w:color w:val="000000"/>
        </w:rPr>
        <w:instrText xml:space="preserve"> FORMTEXT </w:instrText>
      </w:r>
      <w:r w:rsidR="002B7021" w:rsidRPr="002B7021">
        <w:rPr>
          <w:rFonts w:ascii="Courier New" w:hAnsi="Courier New" w:cs="Courier New"/>
          <w:color w:val="000000"/>
        </w:rPr>
      </w:r>
      <w:r w:rsidR="002B7021" w:rsidRPr="002B7021">
        <w:rPr>
          <w:rFonts w:ascii="Courier New" w:hAnsi="Courier New" w:cs="Courier New"/>
          <w:color w:val="000000"/>
        </w:rPr>
        <w:fldChar w:fldCharType="separate"/>
      </w:r>
      <w:r w:rsidR="002B7021" w:rsidRPr="002B7021">
        <w:rPr>
          <w:rFonts w:ascii="Courier New" w:hAnsi="Courier New" w:cs="Courier New"/>
          <w:color w:val="000000"/>
        </w:rPr>
        <w:t> </w:t>
      </w:r>
      <w:r w:rsidR="002B7021" w:rsidRPr="002B7021">
        <w:rPr>
          <w:rFonts w:ascii="Courier New" w:hAnsi="Courier New" w:cs="Courier New"/>
          <w:color w:val="000000"/>
        </w:rPr>
        <w:t>NAME OF ADULT BEING ADOPTED</w:t>
      </w:r>
      <w:r w:rsidR="002B7021" w:rsidRPr="002B7021">
        <w:rPr>
          <w:rFonts w:ascii="Courier New" w:hAnsi="Courier New" w:cs="Courier New"/>
          <w:color w:val="000000"/>
        </w:rPr>
        <w:t> </w:t>
      </w:r>
      <w:r w:rsidR="002B7021" w:rsidRPr="002B7021">
        <w:rPr>
          <w:rFonts w:ascii="Courier New" w:hAnsi="Courier New" w:cs="Courier New"/>
          <w:color w:val="000000"/>
        </w:rPr>
        <w:fldChar w:fldCharType="end"/>
      </w:r>
      <w:r w:rsidRPr="00B618DC">
        <w:rPr>
          <w:rFonts w:ascii="Courier New" w:hAnsi="Courier New" w:cs="Courier New"/>
          <w:color w:val="000000"/>
        </w:rPr>
        <w:t xml:space="preserve">, and petitioner </w:t>
      </w:r>
      <w:r w:rsidR="002B7021" w:rsidRPr="002B7021">
        <w:rPr>
          <w:rFonts w:ascii="Courier New" w:hAnsi="Courier New" w:cs="Courier New"/>
          <w:color w:val="000000"/>
        </w:rPr>
        <w:fldChar w:fldCharType="begin">
          <w:ffData>
            <w:name w:val="Text6"/>
            <w:enabled/>
            <w:calcOnExit w:val="0"/>
            <w:textInput/>
          </w:ffData>
        </w:fldChar>
      </w:r>
      <w:r w:rsidR="002B7021" w:rsidRPr="002B7021">
        <w:rPr>
          <w:rFonts w:ascii="Courier New" w:hAnsi="Courier New" w:cs="Courier New"/>
          <w:color w:val="000000"/>
        </w:rPr>
        <w:instrText xml:space="preserve"> FORMTEXT </w:instrText>
      </w:r>
      <w:r w:rsidR="002B7021" w:rsidRPr="002B7021">
        <w:rPr>
          <w:rFonts w:ascii="Courier New" w:hAnsi="Courier New" w:cs="Courier New"/>
          <w:color w:val="000000"/>
        </w:rPr>
      </w:r>
      <w:r w:rsidR="002B7021" w:rsidRPr="002B7021">
        <w:rPr>
          <w:rFonts w:ascii="Courier New" w:hAnsi="Courier New" w:cs="Courier New"/>
          <w:color w:val="000000"/>
        </w:rPr>
        <w:fldChar w:fldCharType="separate"/>
      </w:r>
      <w:r w:rsidR="002B7021" w:rsidRPr="002B7021">
        <w:rPr>
          <w:rFonts w:ascii="Courier New" w:hAnsi="Courier New" w:cs="Courier New"/>
          <w:color w:val="000000"/>
        </w:rPr>
        <w:t> </w:t>
      </w:r>
      <w:r w:rsidR="002B7021" w:rsidRPr="002B7021">
        <w:rPr>
          <w:rFonts w:ascii="Courier New" w:hAnsi="Courier New" w:cs="Courier New"/>
          <w:color w:val="000000"/>
        </w:rPr>
        <w:t>NAME OF ADULT BEING ADOPTED</w:t>
      </w:r>
      <w:r w:rsidR="002B7021" w:rsidRPr="002B7021">
        <w:rPr>
          <w:rFonts w:ascii="Courier New" w:hAnsi="Courier New" w:cs="Courier New"/>
          <w:color w:val="000000"/>
        </w:rPr>
        <w:t> </w:t>
      </w:r>
      <w:r w:rsidR="002B7021" w:rsidRPr="002B7021">
        <w:rPr>
          <w:rFonts w:ascii="Courier New" w:hAnsi="Courier New" w:cs="Courier New"/>
          <w:color w:val="000000"/>
        </w:rPr>
        <w:fldChar w:fldCharType="end"/>
      </w:r>
      <w:r w:rsidRPr="00B618DC">
        <w:rPr>
          <w:rFonts w:ascii="Courier New" w:hAnsi="Courier New" w:cs="Courier New"/>
          <w:color w:val="000000"/>
        </w:rPr>
        <w:t>desires to be so adopted.</w:t>
      </w:r>
    </w:p>
    <w:p w14:paraId="592A63A4" w14:textId="77777777" w:rsidR="00FB1998" w:rsidRPr="00B618DC" w:rsidRDefault="00FB1998" w:rsidP="00B618DC">
      <w:pPr>
        <w:spacing w:line="360" w:lineRule="auto"/>
        <w:rPr>
          <w:rFonts w:ascii="Courier New" w:hAnsi="Courier New" w:cs="Courier New"/>
        </w:rPr>
      </w:pPr>
    </w:p>
    <w:p w14:paraId="4A3D6611" w14:textId="77777777" w:rsidR="00FB1998" w:rsidRPr="00B618DC" w:rsidRDefault="00FB1998" w:rsidP="00B618DC">
      <w:pPr>
        <w:pStyle w:val="para2"/>
        <w:widowControl/>
        <w:spacing w:line="360" w:lineRule="auto"/>
        <w:rPr>
          <w:rFonts w:ascii="Courier New" w:hAnsi="Courier New" w:cs="Courier New"/>
          <w:color w:val="000000"/>
        </w:rPr>
      </w:pPr>
      <w:r w:rsidRPr="00B618DC">
        <w:rPr>
          <w:rFonts w:ascii="Courier New" w:hAnsi="Courier New" w:cs="Courier New"/>
          <w:color w:val="000000"/>
        </w:rPr>
        <w:t xml:space="preserve">7. </w:t>
      </w:r>
      <w:bookmarkStart w:id="14" w:name="Text13"/>
      <w:r w:rsidR="002B7021">
        <w:rPr>
          <w:rFonts w:ascii="Courier New" w:hAnsi="Courier New" w:cs="Courier New"/>
          <w:color w:val="000000"/>
        </w:rPr>
        <w:fldChar w:fldCharType="begin">
          <w:ffData>
            <w:name w:val="Text13"/>
            <w:enabled/>
            <w:calcOnExit w:val="0"/>
            <w:textInput/>
          </w:ffData>
        </w:fldChar>
      </w:r>
      <w:r w:rsidR="002B7021">
        <w:rPr>
          <w:rFonts w:ascii="Courier New" w:hAnsi="Courier New" w:cs="Courier New"/>
          <w:color w:val="000000"/>
        </w:rPr>
        <w:instrText xml:space="preserve"> FORMTEXT </w:instrText>
      </w:r>
      <w:r w:rsidR="002B7021">
        <w:rPr>
          <w:rFonts w:ascii="Courier New" w:hAnsi="Courier New" w:cs="Courier New"/>
          <w:color w:val="000000"/>
        </w:rPr>
      </w:r>
      <w:r w:rsidR="002B7021">
        <w:rPr>
          <w:rFonts w:ascii="Courier New" w:hAnsi="Courier New" w:cs="Courier New"/>
          <w:color w:val="000000"/>
        </w:rPr>
        <w:fldChar w:fldCharType="separate"/>
      </w:r>
      <w:r w:rsidR="002B7021">
        <w:rPr>
          <w:rFonts w:ascii="Courier New" w:hAnsi="Courier New" w:cs="Courier New"/>
          <w:noProof/>
          <w:color w:val="000000"/>
        </w:rPr>
        <w:t> </w:t>
      </w:r>
      <w:r w:rsidR="002B7021">
        <w:rPr>
          <w:rFonts w:ascii="Courier New" w:hAnsi="Courier New" w:cs="Courier New"/>
          <w:noProof/>
          <w:color w:val="000000"/>
        </w:rPr>
        <w:t>INDICATE THE FAMILY RELATIONSHIP BETWEEN THE PARTIES, SUCH AS STEPCHILD OR NEPHEW. IF THERE IS NO FAMILY RELATIONSHIP, REMOVE THIS PARAGRAPH.</w:t>
      </w:r>
      <w:r w:rsidR="002B7021">
        <w:rPr>
          <w:rFonts w:ascii="Courier New" w:hAnsi="Courier New" w:cs="Courier New"/>
          <w:noProof/>
          <w:color w:val="000000"/>
        </w:rPr>
        <w:t> </w:t>
      </w:r>
      <w:r w:rsidR="002B7021">
        <w:rPr>
          <w:rFonts w:ascii="Courier New" w:hAnsi="Courier New" w:cs="Courier New"/>
          <w:noProof/>
          <w:color w:val="000000"/>
        </w:rPr>
        <w:t> </w:t>
      </w:r>
      <w:r w:rsidR="002B7021">
        <w:rPr>
          <w:rFonts w:ascii="Courier New" w:hAnsi="Courier New" w:cs="Courier New"/>
          <w:noProof/>
          <w:color w:val="000000"/>
        </w:rPr>
        <w:t> </w:t>
      </w:r>
      <w:r w:rsidR="002B7021">
        <w:rPr>
          <w:rFonts w:ascii="Courier New" w:hAnsi="Courier New" w:cs="Courier New"/>
          <w:noProof/>
          <w:color w:val="000000"/>
        </w:rPr>
        <w:t> </w:t>
      </w:r>
      <w:r w:rsidR="002B7021">
        <w:rPr>
          <w:rFonts w:ascii="Courier New" w:hAnsi="Courier New" w:cs="Courier New"/>
          <w:color w:val="000000"/>
        </w:rPr>
        <w:fldChar w:fldCharType="end"/>
      </w:r>
      <w:bookmarkEnd w:id="14"/>
    </w:p>
    <w:p w14:paraId="30816BB3" w14:textId="77777777" w:rsidR="00FB1998" w:rsidRPr="00B618DC" w:rsidRDefault="00FB1998" w:rsidP="00B618DC">
      <w:pPr>
        <w:spacing w:line="360" w:lineRule="auto"/>
        <w:rPr>
          <w:rFonts w:ascii="Courier New" w:hAnsi="Courier New" w:cs="Courier New"/>
        </w:rPr>
      </w:pPr>
    </w:p>
    <w:p w14:paraId="700D7D7A" w14:textId="77777777" w:rsidR="00FB1998" w:rsidRPr="00B618DC" w:rsidRDefault="00FB1998" w:rsidP="00B618DC">
      <w:pPr>
        <w:pStyle w:val="para2"/>
        <w:widowControl/>
        <w:spacing w:line="360" w:lineRule="auto"/>
        <w:rPr>
          <w:rFonts w:ascii="Courier New" w:hAnsi="Courier New" w:cs="Courier New"/>
          <w:color w:val="000000"/>
        </w:rPr>
      </w:pPr>
      <w:r w:rsidRPr="00B618DC">
        <w:rPr>
          <w:rFonts w:ascii="Courier New" w:hAnsi="Courier New" w:cs="Courier New"/>
          <w:color w:val="000000"/>
        </w:rPr>
        <w:t xml:space="preserve">8. </w:t>
      </w:r>
      <w:bookmarkStart w:id="15" w:name="Text14"/>
      <w:r w:rsidR="002B7021">
        <w:rPr>
          <w:rFonts w:ascii="Courier New" w:hAnsi="Courier New" w:cs="Courier New"/>
          <w:color w:val="000000"/>
        </w:rPr>
        <w:fldChar w:fldCharType="begin">
          <w:ffData>
            <w:name w:val="Text14"/>
            <w:enabled/>
            <w:calcOnExit w:val="0"/>
            <w:textInput/>
          </w:ffData>
        </w:fldChar>
      </w:r>
      <w:r w:rsidR="002B7021">
        <w:rPr>
          <w:rFonts w:ascii="Courier New" w:hAnsi="Courier New" w:cs="Courier New"/>
          <w:color w:val="000000"/>
        </w:rPr>
        <w:instrText xml:space="preserve"> FORMTEXT </w:instrText>
      </w:r>
      <w:r w:rsidR="002B7021">
        <w:rPr>
          <w:rFonts w:ascii="Courier New" w:hAnsi="Courier New" w:cs="Courier New"/>
          <w:color w:val="000000"/>
        </w:rPr>
      </w:r>
      <w:r w:rsidR="002B7021">
        <w:rPr>
          <w:rFonts w:ascii="Courier New" w:hAnsi="Courier New" w:cs="Courier New"/>
          <w:color w:val="000000"/>
        </w:rPr>
        <w:fldChar w:fldCharType="separate"/>
      </w:r>
      <w:r w:rsidR="002B7021">
        <w:rPr>
          <w:rFonts w:ascii="Courier New" w:hAnsi="Courier New" w:cs="Courier New"/>
          <w:noProof/>
          <w:color w:val="000000"/>
        </w:rPr>
        <w:t> </w:t>
      </w:r>
      <w:r w:rsidR="001D5991">
        <w:rPr>
          <w:rFonts w:ascii="Courier New" w:hAnsi="Courier New" w:cs="Courier New"/>
          <w:noProof/>
          <w:color w:val="000000"/>
        </w:rPr>
        <w:t>DESCRIBE THE LENGTH AND NATURE OF THE REPLATIONSHIP BETWEEN THE PARTIES</w:t>
      </w:r>
      <w:r w:rsidR="002B7021">
        <w:rPr>
          <w:rFonts w:ascii="Courier New" w:hAnsi="Courier New" w:cs="Courier New"/>
          <w:color w:val="000000"/>
        </w:rPr>
        <w:fldChar w:fldCharType="end"/>
      </w:r>
      <w:bookmarkEnd w:id="15"/>
      <w:r w:rsidR="001D5991">
        <w:rPr>
          <w:rFonts w:ascii="Courier New" w:hAnsi="Courier New" w:cs="Courier New"/>
          <w:color w:val="000000"/>
        </w:rPr>
        <w:t xml:space="preserve"> </w:t>
      </w:r>
    </w:p>
    <w:p w14:paraId="5093AE26" w14:textId="77777777" w:rsidR="00FB1998" w:rsidRDefault="001D5991" w:rsidP="00B618DC">
      <w:pPr>
        <w:spacing w:line="360" w:lineRule="auto"/>
        <w:rPr>
          <w:rFonts w:ascii="Courier New" w:hAnsi="Courier New" w:cs="Courier New"/>
        </w:rPr>
      </w:pPr>
      <w:r>
        <w:rPr>
          <w:rFonts w:ascii="Courier New" w:hAnsi="Courier New" w:cs="Courier New"/>
          <w:color w:val="000000"/>
        </w:rPr>
        <w:fldChar w:fldCharType="begin">
          <w:ffData>
            <w:name w:val="Text11"/>
            <w:enabled/>
            <w:calcOnExit w:val="0"/>
            <w:textInput/>
          </w:ffData>
        </w:fldChar>
      </w:r>
      <w:r>
        <w:rPr>
          <w:rFonts w:ascii="Courier New" w:hAnsi="Courier New" w:cs="Courier New"/>
          <w:color w:val="000000"/>
        </w:rPr>
        <w:instrText xml:space="preserve"> FORMTEXT </w:instrText>
      </w:r>
      <w:r>
        <w:rPr>
          <w:rFonts w:ascii="Courier New" w:hAnsi="Courier New" w:cs="Courier New"/>
          <w:color w:val="000000"/>
        </w:rPr>
      </w:r>
      <w:r>
        <w:rPr>
          <w:rFonts w:ascii="Courier New" w:hAnsi="Courier New" w:cs="Courier New"/>
          <w:color w:val="000000"/>
        </w:rPr>
        <w:fldChar w:fldCharType="separate"/>
      </w:r>
      <w:r>
        <w:rPr>
          <w:rFonts w:ascii="Courier New" w:hAnsi="Courier New" w:cs="Courier New"/>
          <w:noProof/>
          <w:color w:val="000000"/>
        </w:rPr>
        <w:t> </w:t>
      </w:r>
      <w:r>
        <w:rPr>
          <w:rFonts w:ascii="Courier New" w:hAnsi="Courier New" w:cs="Courier New"/>
          <w:noProof/>
          <w:color w:val="000000"/>
        </w:rPr>
        <w:t> </w:t>
      </w:r>
      <w:r>
        <w:rPr>
          <w:rFonts w:ascii="Courier New" w:hAnsi="Courier New" w:cs="Courier New"/>
          <w:noProof/>
          <w:color w:val="000000"/>
        </w:rPr>
        <w:t> </w:t>
      </w:r>
      <w:r>
        <w:rPr>
          <w:rFonts w:ascii="Courier New" w:hAnsi="Courier New" w:cs="Courier New"/>
          <w:noProof/>
          <w:color w:val="000000"/>
        </w:rPr>
        <w:t> </w:t>
      </w:r>
      <w:r>
        <w:rPr>
          <w:rFonts w:ascii="Courier New" w:hAnsi="Courier New" w:cs="Courier New"/>
          <w:noProof/>
          <w:color w:val="000000"/>
        </w:rPr>
        <w:t xml:space="preserve">                                                                             </w:t>
      </w:r>
      <w:r>
        <w:rPr>
          <w:rFonts w:ascii="Courier New" w:hAnsi="Courier New" w:cs="Courier New"/>
          <w:color w:val="000000"/>
        </w:rPr>
        <w:fldChar w:fldCharType="end"/>
      </w:r>
    </w:p>
    <w:p w14:paraId="4C8CD952" w14:textId="77777777" w:rsidR="00B618DC" w:rsidRDefault="001D5991" w:rsidP="00B618DC">
      <w:pPr>
        <w:spacing w:line="360" w:lineRule="auto"/>
        <w:rPr>
          <w:rFonts w:ascii="Courier New" w:hAnsi="Courier New" w:cs="Courier New"/>
          <w:color w:val="000000"/>
        </w:rPr>
      </w:pPr>
      <w:r>
        <w:rPr>
          <w:rFonts w:ascii="Courier New" w:hAnsi="Courier New" w:cs="Courier New"/>
          <w:color w:val="000000"/>
        </w:rPr>
        <w:fldChar w:fldCharType="begin">
          <w:ffData>
            <w:name w:val="Text11"/>
            <w:enabled/>
            <w:calcOnExit w:val="0"/>
            <w:textInput/>
          </w:ffData>
        </w:fldChar>
      </w:r>
      <w:r>
        <w:rPr>
          <w:rFonts w:ascii="Courier New" w:hAnsi="Courier New" w:cs="Courier New"/>
          <w:color w:val="000000"/>
        </w:rPr>
        <w:instrText xml:space="preserve"> FORMTEXT </w:instrText>
      </w:r>
      <w:r>
        <w:rPr>
          <w:rFonts w:ascii="Courier New" w:hAnsi="Courier New" w:cs="Courier New"/>
          <w:color w:val="000000"/>
        </w:rPr>
      </w:r>
      <w:r>
        <w:rPr>
          <w:rFonts w:ascii="Courier New" w:hAnsi="Courier New" w:cs="Courier New"/>
          <w:color w:val="000000"/>
        </w:rPr>
        <w:fldChar w:fldCharType="separate"/>
      </w:r>
      <w:r>
        <w:rPr>
          <w:rFonts w:ascii="Courier New" w:hAnsi="Courier New" w:cs="Courier New"/>
          <w:noProof/>
          <w:color w:val="000000"/>
        </w:rPr>
        <w:t> </w:t>
      </w:r>
      <w:r>
        <w:rPr>
          <w:rFonts w:ascii="Courier New" w:hAnsi="Courier New" w:cs="Courier New"/>
          <w:noProof/>
          <w:color w:val="000000"/>
        </w:rPr>
        <w:t> </w:t>
      </w:r>
      <w:r>
        <w:rPr>
          <w:rFonts w:ascii="Courier New" w:hAnsi="Courier New" w:cs="Courier New"/>
          <w:noProof/>
          <w:color w:val="000000"/>
        </w:rPr>
        <w:t> </w:t>
      </w:r>
      <w:r>
        <w:rPr>
          <w:rFonts w:ascii="Courier New" w:hAnsi="Courier New" w:cs="Courier New"/>
          <w:noProof/>
          <w:color w:val="000000"/>
        </w:rPr>
        <w:t> </w:t>
      </w:r>
      <w:r>
        <w:rPr>
          <w:rFonts w:ascii="Courier New" w:hAnsi="Courier New" w:cs="Courier New"/>
          <w:noProof/>
          <w:color w:val="000000"/>
        </w:rPr>
        <w:t xml:space="preserve">                                                                             </w:t>
      </w:r>
      <w:r>
        <w:rPr>
          <w:rFonts w:ascii="Courier New" w:hAnsi="Courier New" w:cs="Courier New"/>
          <w:color w:val="000000"/>
        </w:rPr>
        <w:fldChar w:fldCharType="end"/>
      </w:r>
    </w:p>
    <w:p w14:paraId="5279FFBF" w14:textId="77777777" w:rsidR="001D5991" w:rsidRPr="00B618DC" w:rsidRDefault="001D5991" w:rsidP="00B618DC">
      <w:pPr>
        <w:spacing w:line="360" w:lineRule="auto"/>
        <w:rPr>
          <w:rFonts w:ascii="Courier New" w:hAnsi="Courier New" w:cs="Courier New"/>
        </w:rPr>
      </w:pPr>
    </w:p>
    <w:p w14:paraId="2D551DE0" w14:textId="77777777" w:rsidR="00FB1998" w:rsidRPr="00B618DC" w:rsidRDefault="00FB1998" w:rsidP="00B618DC">
      <w:pPr>
        <w:pStyle w:val="para2"/>
        <w:widowControl/>
        <w:spacing w:line="360" w:lineRule="auto"/>
        <w:rPr>
          <w:rFonts w:ascii="Courier New" w:hAnsi="Courier New" w:cs="Courier New"/>
          <w:color w:val="000000"/>
        </w:rPr>
      </w:pPr>
      <w:r w:rsidRPr="00B618DC">
        <w:rPr>
          <w:rFonts w:ascii="Courier New" w:hAnsi="Courier New" w:cs="Courier New"/>
          <w:color w:val="000000"/>
        </w:rPr>
        <w:t xml:space="preserve">9. </w:t>
      </w:r>
      <w:r w:rsidR="001D5991">
        <w:rPr>
          <w:rFonts w:ascii="Courier New" w:hAnsi="Courier New" w:cs="Courier New"/>
          <w:color w:val="000000"/>
        </w:rPr>
        <w:fldChar w:fldCharType="begin">
          <w:ffData>
            <w:name w:val="Text11"/>
            <w:enabled/>
            <w:calcOnExit w:val="0"/>
            <w:textInput/>
          </w:ffData>
        </w:fldChar>
      </w:r>
      <w:r w:rsidR="001D5991">
        <w:rPr>
          <w:rFonts w:ascii="Courier New" w:hAnsi="Courier New" w:cs="Courier New"/>
          <w:color w:val="000000"/>
        </w:rPr>
        <w:instrText xml:space="preserve"> FORMTEXT </w:instrText>
      </w:r>
      <w:r w:rsidR="001D5991">
        <w:rPr>
          <w:rFonts w:ascii="Courier New" w:hAnsi="Courier New" w:cs="Courier New"/>
          <w:color w:val="000000"/>
        </w:rPr>
      </w:r>
      <w:r w:rsidR="001D5991">
        <w:rPr>
          <w:rFonts w:ascii="Courier New" w:hAnsi="Courier New" w:cs="Courier New"/>
          <w:color w:val="000000"/>
        </w:rPr>
        <w:fldChar w:fldCharType="separate"/>
      </w:r>
      <w:r w:rsidR="001D5991">
        <w:rPr>
          <w:rFonts w:ascii="Courier New" w:hAnsi="Courier New" w:cs="Courier New"/>
          <w:noProof/>
          <w:color w:val="000000"/>
        </w:rPr>
        <w:t> </w:t>
      </w:r>
      <w:r w:rsidR="001D5991">
        <w:rPr>
          <w:rFonts w:ascii="Courier New" w:hAnsi="Courier New" w:cs="Courier New"/>
          <w:noProof/>
          <w:color w:val="000000"/>
        </w:rPr>
        <w:t xml:space="preserve">STATE REASONS WHY THIS ADOPTION IS SOUGHT AND IS IN THE BEST INTERESTS </w:t>
      </w:r>
      <w:r w:rsidR="001D5991">
        <w:rPr>
          <w:rFonts w:ascii="Courier New" w:hAnsi="Courier New" w:cs="Courier New"/>
          <w:color w:val="000000"/>
        </w:rPr>
        <w:fldChar w:fldCharType="end"/>
      </w:r>
      <w:r w:rsidR="001D5991">
        <w:rPr>
          <w:rFonts w:ascii="Courier New" w:hAnsi="Courier New" w:cs="Courier New"/>
          <w:color w:val="000000"/>
        </w:rPr>
        <w:t xml:space="preserve"> </w:t>
      </w:r>
      <w:r w:rsidR="001D5991">
        <w:rPr>
          <w:rFonts w:ascii="Courier New" w:hAnsi="Courier New" w:cs="Courier New"/>
          <w:color w:val="000000"/>
        </w:rPr>
        <w:fldChar w:fldCharType="begin">
          <w:ffData>
            <w:name w:val="Text11"/>
            <w:enabled/>
            <w:calcOnExit w:val="0"/>
            <w:textInput/>
          </w:ffData>
        </w:fldChar>
      </w:r>
      <w:r w:rsidR="001D5991">
        <w:rPr>
          <w:rFonts w:ascii="Courier New" w:hAnsi="Courier New" w:cs="Courier New"/>
          <w:color w:val="000000"/>
        </w:rPr>
        <w:instrText xml:space="preserve"> FORMTEXT </w:instrText>
      </w:r>
      <w:r w:rsidR="001D5991">
        <w:rPr>
          <w:rFonts w:ascii="Courier New" w:hAnsi="Courier New" w:cs="Courier New"/>
          <w:color w:val="000000"/>
        </w:rPr>
      </w:r>
      <w:r w:rsidR="001D5991">
        <w:rPr>
          <w:rFonts w:ascii="Courier New" w:hAnsi="Courier New" w:cs="Courier New"/>
          <w:color w:val="000000"/>
        </w:rPr>
        <w:fldChar w:fldCharType="separate"/>
      </w:r>
      <w:r w:rsidR="001D5991">
        <w:rPr>
          <w:rFonts w:ascii="Courier New" w:hAnsi="Courier New" w:cs="Courier New"/>
          <w:noProof/>
          <w:color w:val="000000"/>
        </w:rPr>
        <w:t> </w:t>
      </w:r>
      <w:r w:rsidR="001D5991">
        <w:rPr>
          <w:rFonts w:ascii="Courier New" w:hAnsi="Courier New" w:cs="Courier New"/>
          <w:noProof/>
          <w:color w:val="000000"/>
        </w:rPr>
        <w:t xml:space="preserve">OF THE PARTIES AND THE PUBLIC.                                                  </w:t>
      </w:r>
      <w:r w:rsidR="001D5991">
        <w:rPr>
          <w:rFonts w:ascii="Courier New" w:hAnsi="Courier New" w:cs="Courier New"/>
          <w:color w:val="000000"/>
        </w:rPr>
        <w:fldChar w:fldCharType="end"/>
      </w:r>
      <w:r w:rsidR="001D5991" w:rsidRPr="001D5991">
        <w:rPr>
          <w:rFonts w:ascii="Courier New" w:hAnsi="Courier New" w:cs="Courier New"/>
          <w:color w:val="000000"/>
        </w:rPr>
        <w:t xml:space="preserve"> </w:t>
      </w:r>
      <w:r w:rsidR="001D5991">
        <w:rPr>
          <w:rFonts w:ascii="Courier New" w:hAnsi="Courier New" w:cs="Courier New"/>
          <w:color w:val="000000"/>
        </w:rPr>
        <w:fldChar w:fldCharType="begin">
          <w:ffData>
            <w:name w:val="Text11"/>
            <w:enabled/>
            <w:calcOnExit w:val="0"/>
            <w:textInput/>
          </w:ffData>
        </w:fldChar>
      </w:r>
      <w:r w:rsidR="001D5991">
        <w:rPr>
          <w:rFonts w:ascii="Courier New" w:hAnsi="Courier New" w:cs="Courier New"/>
          <w:color w:val="000000"/>
        </w:rPr>
        <w:instrText xml:space="preserve"> FORMTEXT </w:instrText>
      </w:r>
      <w:r w:rsidR="001D5991">
        <w:rPr>
          <w:rFonts w:ascii="Courier New" w:hAnsi="Courier New" w:cs="Courier New"/>
          <w:color w:val="000000"/>
        </w:rPr>
      </w:r>
      <w:r w:rsidR="001D5991">
        <w:rPr>
          <w:rFonts w:ascii="Courier New" w:hAnsi="Courier New" w:cs="Courier New"/>
          <w:color w:val="000000"/>
        </w:rPr>
        <w:fldChar w:fldCharType="separate"/>
      </w:r>
      <w:r w:rsidR="001D5991">
        <w:rPr>
          <w:rFonts w:ascii="Courier New" w:hAnsi="Courier New" w:cs="Courier New"/>
          <w:noProof/>
          <w:color w:val="000000"/>
        </w:rPr>
        <w:t> </w:t>
      </w:r>
      <w:r w:rsidR="001D5991">
        <w:rPr>
          <w:rFonts w:ascii="Courier New" w:hAnsi="Courier New" w:cs="Courier New"/>
          <w:noProof/>
          <w:color w:val="000000"/>
        </w:rPr>
        <w:t> </w:t>
      </w:r>
      <w:r w:rsidR="001D5991">
        <w:rPr>
          <w:rFonts w:ascii="Courier New" w:hAnsi="Courier New" w:cs="Courier New"/>
          <w:noProof/>
          <w:color w:val="000000"/>
        </w:rPr>
        <w:t> </w:t>
      </w:r>
      <w:r w:rsidR="001D5991">
        <w:rPr>
          <w:rFonts w:ascii="Courier New" w:hAnsi="Courier New" w:cs="Courier New"/>
          <w:noProof/>
          <w:color w:val="000000"/>
        </w:rPr>
        <w:t> </w:t>
      </w:r>
      <w:r w:rsidR="001D5991">
        <w:rPr>
          <w:rFonts w:ascii="Courier New" w:hAnsi="Courier New" w:cs="Courier New"/>
          <w:noProof/>
          <w:color w:val="000000"/>
        </w:rPr>
        <w:t xml:space="preserve">                                                                             </w:t>
      </w:r>
      <w:r w:rsidR="001D5991">
        <w:rPr>
          <w:rFonts w:ascii="Courier New" w:hAnsi="Courier New" w:cs="Courier New"/>
          <w:color w:val="000000"/>
        </w:rPr>
        <w:fldChar w:fldCharType="end"/>
      </w:r>
    </w:p>
    <w:p w14:paraId="3567EBE6" w14:textId="77777777" w:rsidR="00B618DC" w:rsidRPr="00B618DC" w:rsidRDefault="00B618DC" w:rsidP="00B618DC">
      <w:pPr>
        <w:spacing w:line="360" w:lineRule="auto"/>
        <w:rPr>
          <w:rFonts w:ascii="Courier New" w:hAnsi="Courier New" w:cs="Courier New"/>
        </w:rPr>
      </w:pPr>
    </w:p>
    <w:p w14:paraId="6ED1A201" w14:textId="77777777" w:rsidR="001D5991" w:rsidRDefault="00FB1998" w:rsidP="00B618DC">
      <w:pPr>
        <w:pStyle w:val="para2"/>
        <w:widowControl/>
        <w:spacing w:line="360" w:lineRule="auto"/>
        <w:rPr>
          <w:rFonts w:ascii="Courier New" w:hAnsi="Courier New" w:cs="Courier New"/>
          <w:color w:val="000000"/>
        </w:rPr>
      </w:pPr>
      <w:r w:rsidRPr="00B618DC">
        <w:rPr>
          <w:rFonts w:ascii="Courier New" w:hAnsi="Courier New" w:cs="Courier New"/>
          <w:color w:val="000000"/>
        </w:rPr>
        <w:t xml:space="preserve">10. The names and addresses of the living parents and adult children of petitioner </w:t>
      </w:r>
      <w:r w:rsidR="001D5991" w:rsidRPr="002B7021">
        <w:rPr>
          <w:rFonts w:ascii="Courier New" w:hAnsi="Courier New" w:cs="Courier New"/>
          <w:color w:val="000000"/>
        </w:rPr>
        <w:fldChar w:fldCharType="begin">
          <w:ffData>
            <w:name w:val="Text6"/>
            <w:enabled/>
            <w:calcOnExit w:val="0"/>
            <w:textInput/>
          </w:ffData>
        </w:fldChar>
      </w:r>
      <w:r w:rsidR="001D5991" w:rsidRPr="002B7021">
        <w:rPr>
          <w:rFonts w:ascii="Courier New" w:hAnsi="Courier New" w:cs="Courier New"/>
          <w:color w:val="000000"/>
        </w:rPr>
        <w:instrText xml:space="preserve"> FORMTEXT </w:instrText>
      </w:r>
      <w:r w:rsidR="001D5991" w:rsidRPr="002B7021">
        <w:rPr>
          <w:rFonts w:ascii="Courier New" w:hAnsi="Courier New" w:cs="Courier New"/>
          <w:color w:val="000000"/>
        </w:rPr>
      </w:r>
      <w:r w:rsidR="001D5991" w:rsidRPr="002B7021">
        <w:rPr>
          <w:rFonts w:ascii="Courier New" w:hAnsi="Courier New" w:cs="Courier New"/>
          <w:color w:val="000000"/>
        </w:rPr>
        <w:fldChar w:fldCharType="separate"/>
      </w:r>
      <w:r w:rsidR="001D5991" w:rsidRPr="002B7021">
        <w:rPr>
          <w:rFonts w:ascii="Courier New" w:hAnsi="Courier New" w:cs="Courier New"/>
          <w:color w:val="000000"/>
        </w:rPr>
        <w:t> </w:t>
      </w:r>
      <w:r w:rsidR="001D5991" w:rsidRPr="002B7021">
        <w:rPr>
          <w:rFonts w:ascii="Courier New" w:hAnsi="Courier New" w:cs="Courier New"/>
          <w:color w:val="000000"/>
        </w:rPr>
        <w:t>NAME OF ADULT BEING ADOPTED</w:t>
      </w:r>
      <w:r w:rsidR="001D5991" w:rsidRPr="002B7021">
        <w:rPr>
          <w:rFonts w:ascii="Courier New" w:hAnsi="Courier New" w:cs="Courier New"/>
          <w:color w:val="000000"/>
        </w:rPr>
        <w:t> </w:t>
      </w:r>
      <w:r w:rsidR="001D5991" w:rsidRPr="002B7021">
        <w:rPr>
          <w:rFonts w:ascii="Courier New" w:hAnsi="Courier New" w:cs="Courier New"/>
          <w:color w:val="000000"/>
        </w:rPr>
        <w:fldChar w:fldCharType="end"/>
      </w:r>
      <w:r w:rsidRPr="00B618DC">
        <w:rPr>
          <w:rFonts w:ascii="Courier New" w:hAnsi="Courier New" w:cs="Courier New"/>
          <w:color w:val="000000"/>
        </w:rPr>
        <w:t xml:space="preserve"> are as follows: </w:t>
      </w:r>
      <w:r w:rsidR="008F0B5E">
        <w:rPr>
          <w:rFonts w:ascii="Courier New" w:hAnsi="Courier New" w:cs="Courier New"/>
          <w:color w:val="000000"/>
        </w:rPr>
        <w:br/>
      </w:r>
      <w:r w:rsidR="001D5991">
        <w:rPr>
          <w:rFonts w:ascii="Courier New" w:hAnsi="Courier New" w:cs="Courier New"/>
          <w:color w:val="000000"/>
        </w:rPr>
        <w:fldChar w:fldCharType="begin">
          <w:ffData>
            <w:name w:val="Text11"/>
            <w:enabled/>
            <w:calcOnExit w:val="0"/>
            <w:textInput/>
          </w:ffData>
        </w:fldChar>
      </w:r>
      <w:r w:rsidR="001D5991">
        <w:rPr>
          <w:rFonts w:ascii="Courier New" w:hAnsi="Courier New" w:cs="Courier New"/>
          <w:color w:val="000000"/>
        </w:rPr>
        <w:instrText xml:space="preserve"> FORMTEXT </w:instrText>
      </w:r>
      <w:r w:rsidR="001D5991">
        <w:rPr>
          <w:rFonts w:ascii="Courier New" w:hAnsi="Courier New" w:cs="Courier New"/>
          <w:color w:val="000000"/>
        </w:rPr>
      </w:r>
      <w:r w:rsidR="001D5991">
        <w:rPr>
          <w:rFonts w:ascii="Courier New" w:hAnsi="Courier New" w:cs="Courier New"/>
          <w:color w:val="000000"/>
        </w:rPr>
        <w:fldChar w:fldCharType="separate"/>
      </w:r>
      <w:r w:rsidR="001D5991">
        <w:rPr>
          <w:rFonts w:ascii="Courier New" w:hAnsi="Courier New" w:cs="Courier New"/>
          <w:noProof/>
          <w:color w:val="000000"/>
        </w:rPr>
        <w:t> </w:t>
      </w:r>
      <w:r w:rsidR="001D5991">
        <w:rPr>
          <w:rFonts w:ascii="Courier New" w:hAnsi="Courier New" w:cs="Courier New"/>
          <w:noProof/>
          <w:color w:val="000000"/>
        </w:rPr>
        <w:t xml:space="preserve">FATHER'S NAME AND ADDRESS       </w:t>
      </w:r>
      <w:r w:rsidR="001D5991">
        <w:rPr>
          <w:rFonts w:ascii="Courier New" w:hAnsi="Courier New" w:cs="Courier New"/>
          <w:color w:val="000000"/>
        </w:rPr>
        <w:fldChar w:fldCharType="end"/>
      </w:r>
      <w:r w:rsidR="001D5991">
        <w:rPr>
          <w:rFonts w:ascii="Courier New" w:hAnsi="Courier New" w:cs="Courier New"/>
          <w:color w:val="000000"/>
        </w:rPr>
        <w:t xml:space="preserve"> </w:t>
      </w:r>
    </w:p>
    <w:p w14:paraId="7B40FD31" w14:textId="77777777" w:rsidR="00FB1998" w:rsidRDefault="001D5991" w:rsidP="001D5991">
      <w:pPr>
        <w:pStyle w:val="para2"/>
        <w:widowControl/>
        <w:spacing w:line="360" w:lineRule="auto"/>
        <w:ind w:firstLine="0"/>
        <w:rPr>
          <w:rFonts w:ascii="Courier New" w:hAnsi="Courier New" w:cs="Courier New"/>
        </w:rPr>
      </w:pPr>
      <w:r>
        <w:rPr>
          <w:rFonts w:ascii="Courier New" w:hAnsi="Courier New" w:cs="Courier New"/>
          <w:color w:val="000000"/>
        </w:rPr>
        <w:lastRenderedPageBreak/>
        <w:fldChar w:fldCharType="begin">
          <w:ffData>
            <w:name w:val="Text11"/>
            <w:enabled/>
            <w:calcOnExit w:val="0"/>
            <w:textInput/>
          </w:ffData>
        </w:fldChar>
      </w:r>
      <w:r>
        <w:rPr>
          <w:rFonts w:ascii="Courier New" w:hAnsi="Courier New" w:cs="Courier New"/>
          <w:color w:val="000000"/>
        </w:rPr>
        <w:instrText xml:space="preserve"> FORMTEXT </w:instrText>
      </w:r>
      <w:r>
        <w:rPr>
          <w:rFonts w:ascii="Courier New" w:hAnsi="Courier New" w:cs="Courier New"/>
          <w:color w:val="000000"/>
        </w:rPr>
      </w:r>
      <w:r>
        <w:rPr>
          <w:rFonts w:ascii="Courier New" w:hAnsi="Courier New" w:cs="Courier New"/>
          <w:color w:val="000000"/>
        </w:rPr>
        <w:fldChar w:fldCharType="separate"/>
      </w:r>
      <w:r>
        <w:rPr>
          <w:rFonts w:ascii="Courier New" w:hAnsi="Courier New" w:cs="Courier New"/>
          <w:noProof/>
          <w:color w:val="000000"/>
        </w:rPr>
        <w:t> </w:t>
      </w:r>
      <w:r>
        <w:rPr>
          <w:rFonts w:ascii="Courier New" w:hAnsi="Courier New" w:cs="Courier New"/>
          <w:noProof/>
          <w:color w:val="000000"/>
        </w:rPr>
        <w:t xml:space="preserve">MOTHER'S NAME AND ADDRESS       </w:t>
      </w:r>
      <w:r>
        <w:rPr>
          <w:rFonts w:ascii="Courier New" w:hAnsi="Courier New" w:cs="Courier New"/>
          <w:color w:val="000000"/>
        </w:rPr>
        <w:fldChar w:fldCharType="end"/>
      </w:r>
      <w:r>
        <w:rPr>
          <w:rFonts w:ascii="Courier New" w:hAnsi="Courier New" w:cs="Courier New"/>
          <w:color w:val="000000"/>
        </w:rPr>
        <w:t xml:space="preserve"> </w:t>
      </w:r>
    </w:p>
    <w:p w14:paraId="073E3252" w14:textId="77777777" w:rsidR="00B618DC" w:rsidRPr="00B618DC" w:rsidRDefault="00B618DC" w:rsidP="00B618DC">
      <w:pPr>
        <w:spacing w:line="360" w:lineRule="auto"/>
        <w:rPr>
          <w:rFonts w:ascii="Courier New" w:hAnsi="Courier New" w:cs="Courier New"/>
        </w:rPr>
      </w:pPr>
    </w:p>
    <w:p w14:paraId="781D2E74" w14:textId="77777777" w:rsidR="00FB1998" w:rsidRPr="00B618DC" w:rsidRDefault="00FB1998" w:rsidP="00B618DC">
      <w:pPr>
        <w:pStyle w:val="para2"/>
        <w:widowControl/>
        <w:spacing w:line="360" w:lineRule="auto"/>
        <w:rPr>
          <w:rFonts w:ascii="Courier New" w:hAnsi="Courier New" w:cs="Courier New"/>
          <w:color w:val="000000"/>
        </w:rPr>
      </w:pPr>
      <w:r w:rsidRPr="00B618DC">
        <w:rPr>
          <w:rFonts w:ascii="Courier New" w:hAnsi="Courier New" w:cs="Courier New"/>
          <w:color w:val="000000"/>
        </w:rPr>
        <w:t xml:space="preserve">11. </w:t>
      </w:r>
      <w:bookmarkStart w:id="16" w:name="Text15"/>
      <w:r w:rsidR="001D5991">
        <w:rPr>
          <w:rFonts w:ascii="Courier New" w:hAnsi="Courier New" w:cs="Courier New"/>
          <w:color w:val="000000"/>
        </w:rPr>
        <w:fldChar w:fldCharType="begin">
          <w:ffData>
            <w:name w:val="Text15"/>
            <w:enabled/>
            <w:calcOnExit w:val="0"/>
            <w:textInput/>
          </w:ffData>
        </w:fldChar>
      </w:r>
      <w:r w:rsidR="001D5991">
        <w:rPr>
          <w:rFonts w:ascii="Courier New" w:hAnsi="Courier New" w:cs="Courier New"/>
          <w:color w:val="000000"/>
        </w:rPr>
        <w:instrText xml:space="preserve"> FORMTEXT </w:instrText>
      </w:r>
      <w:r w:rsidR="001D5991">
        <w:rPr>
          <w:rFonts w:ascii="Courier New" w:hAnsi="Courier New" w:cs="Courier New"/>
          <w:color w:val="000000"/>
        </w:rPr>
      </w:r>
      <w:r w:rsidR="001D5991">
        <w:rPr>
          <w:rFonts w:ascii="Courier New" w:hAnsi="Courier New" w:cs="Courier New"/>
          <w:color w:val="000000"/>
        </w:rPr>
        <w:fldChar w:fldCharType="separate"/>
      </w:r>
      <w:r w:rsidR="001D5991">
        <w:rPr>
          <w:rFonts w:ascii="Courier New" w:hAnsi="Courier New" w:cs="Courier New"/>
          <w:noProof/>
          <w:color w:val="000000"/>
        </w:rPr>
        <w:t> </w:t>
      </w:r>
      <w:r w:rsidR="001D5991">
        <w:rPr>
          <w:rFonts w:ascii="Courier New" w:hAnsi="Courier New" w:cs="Courier New"/>
          <w:noProof/>
          <w:color w:val="000000"/>
        </w:rPr>
        <w:t xml:space="preserve">IF THE ADOPTING PARENT, OR THE ADOPTING PARENTS SPOUSE HAS PREVIOUSLY ADOPTED AN ADULT, ENTER THE NAME AND DATE OF THAT ADOPTION. IF NOT, REMOVE THIS PARAGRAPH.                                                                  </w:t>
      </w:r>
      <w:r w:rsidR="001D5991">
        <w:rPr>
          <w:rFonts w:ascii="Courier New" w:hAnsi="Courier New" w:cs="Courier New"/>
          <w:noProof/>
          <w:color w:val="000000"/>
        </w:rPr>
        <w:t> </w:t>
      </w:r>
      <w:r w:rsidR="001D5991">
        <w:rPr>
          <w:rFonts w:ascii="Courier New" w:hAnsi="Courier New" w:cs="Courier New"/>
          <w:noProof/>
          <w:color w:val="000000"/>
        </w:rPr>
        <w:t> </w:t>
      </w:r>
      <w:r w:rsidR="001D5991">
        <w:rPr>
          <w:rFonts w:ascii="Courier New" w:hAnsi="Courier New" w:cs="Courier New"/>
          <w:noProof/>
          <w:color w:val="000000"/>
        </w:rPr>
        <w:t> </w:t>
      </w:r>
      <w:r w:rsidR="001D5991">
        <w:rPr>
          <w:rFonts w:ascii="Courier New" w:hAnsi="Courier New" w:cs="Courier New"/>
          <w:noProof/>
          <w:color w:val="000000"/>
        </w:rPr>
        <w:t> </w:t>
      </w:r>
      <w:r w:rsidR="001D5991">
        <w:rPr>
          <w:rFonts w:ascii="Courier New" w:hAnsi="Courier New" w:cs="Courier New"/>
          <w:color w:val="000000"/>
        </w:rPr>
        <w:fldChar w:fldCharType="end"/>
      </w:r>
      <w:bookmarkEnd w:id="16"/>
      <w:r w:rsidR="001D5991">
        <w:rPr>
          <w:rFonts w:ascii="Courier New" w:hAnsi="Courier New" w:cs="Courier New"/>
          <w:color w:val="000000"/>
        </w:rPr>
        <w:t xml:space="preserve"> </w:t>
      </w:r>
    </w:p>
    <w:p w14:paraId="128C20F6" w14:textId="77777777" w:rsidR="00FB1998" w:rsidRDefault="00FB1998" w:rsidP="00B618DC">
      <w:pPr>
        <w:spacing w:line="360" w:lineRule="auto"/>
        <w:rPr>
          <w:rFonts w:ascii="Courier New" w:hAnsi="Courier New" w:cs="Courier New"/>
        </w:rPr>
      </w:pPr>
    </w:p>
    <w:p w14:paraId="24D94AEC" w14:textId="77777777" w:rsidR="00FB1998" w:rsidRPr="00B618DC" w:rsidRDefault="00FB1998" w:rsidP="00B618DC">
      <w:pPr>
        <w:pStyle w:val="para2"/>
        <w:widowControl/>
        <w:spacing w:line="360" w:lineRule="auto"/>
        <w:rPr>
          <w:rFonts w:ascii="Courier New" w:hAnsi="Courier New" w:cs="Courier New"/>
          <w:color w:val="000000"/>
        </w:rPr>
      </w:pPr>
      <w:r w:rsidRPr="00B618DC">
        <w:rPr>
          <w:rFonts w:ascii="Courier New" w:hAnsi="Courier New" w:cs="Courier New"/>
          <w:color w:val="000000"/>
        </w:rPr>
        <w:t xml:space="preserve">12. Petitioner </w:t>
      </w:r>
      <w:r w:rsidR="001D5991" w:rsidRPr="002B7021">
        <w:rPr>
          <w:rFonts w:ascii="Courier New" w:hAnsi="Courier New" w:cs="Courier New"/>
          <w:color w:val="000000"/>
        </w:rPr>
        <w:fldChar w:fldCharType="begin">
          <w:ffData>
            <w:name w:val="Text6"/>
            <w:enabled/>
            <w:calcOnExit w:val="0"/>
            <w:textInput/>
          </w:ffData>
        </w:fldChar>
      </w:r>
      <w:r w:rsidR="001D5991" w:rsidRPr="002B7021">
        <w:rPr>
          <w:rFonts w:ascii="Courier New" w:hAnsi="Courier New" w:cs="Courier New"/>
          <w:color w:val="000000"/>
        </w:rPr>
        <w:instrText xml:space="preserve"> FORMTEXT </w:instrText>
      </w:r>
      <w:r w:rsidR="001D5991" w:rsidRPr="002B7021">
        <w:rPr>
          <w:rFonts w:ascii="Courier New" w:hAnsi="Courier New" w:cs="Courier New"/>
          <w:color w:val="000000"/>
        </w:rPr>
      </w:r>
      <w:r w:rsidR="001D5991" w:rsidRPr="002B7021">
        <w:rPr>
          <w:rFonts w:ascii="Courier New" w:hAnsi="Courier New" w:cs="Courier New"/>
          <w:color w:val="000000"/>
        </w:rPr>
        <w:fldChar w:fldCharType="separate"/>
      </w:r>
      <w:r w:rsidR="001D5991" w:rsidRPr="002B7021">
        <w:rPr>
          <w:rFonts w:ascii="Courier New" w:hAnsi="Courier New" w:cs="Courier New"/>
          <w:color w:val="000000"/>
        </w:rPr>
        <w:t> </w:t>
      </w:r>
      <w:r w:rsidR="001D5991" w:rsidRPr="002B7021">
        <w:rPr>
          <w:rFonts w:ascii="Courier New" w:hAnsi="Courier New" w:cs="Courier New"/>
          <w:color w:val="000000"/>
        </w:rPr>
        <w:t>NAME OF ADULT BEING ADOPTED</w:t>
      </w:r>
      <w:r w:rsidR="001D5991" w:rsidRPr="002B7021">
        <w:rPr>
          <w:rFonts w:ascii="Courier New" w:hAnsi="Courier New" w:cs="Courier New"/>
          <w:color w:val="000000"/>
        </w:rPr>
        <w:t> </w:t>
      </w:r>
      <w:r w:rsidR="001D5991" w:rsidRPr="002B7021">
        <w:rPr>
          <w:rFonts w:ascii="Courier New" w:hAnsi="Courier New" w:cs="Courier New"/>
          <w:color w:val="000000"/>
        </w:rPr>
        <w:fldChar w:fldCharType="end"/>
      </w:r>
      <w:r w:rsidRPr="00B618DC">
        <w:rPr>
          <w:rFonts w:ascii="Courier New" w:hAnsi="Courier New" w:cs="Courier New"/>
          <w:color w:val="000000"/>
        </w:rPr>
        <w:t xml:space="preserve"> wishes to </w:t>
      </w:r>
      <w:bookmarkStart w:id="17" w:name="Text16"/>
      <w:r w:rsidR="001D5991">
        <w:rPr>
          <w:rFonts w:ascii="Courier New" w:hAnsi="Courier New" w:cs="Courier New"/>
          <w:color w:val="000000"/>
        </w:rPr>
        <w:fldChar w:fldCharType="begin">
          <w:ffData>
            <w:name w:val="Text16"/>
            <w:enabled/>
            <w:calcOnExit w:val="0"/>
            <w:textInput/>
          </w:ffData>
        </w:fldChar>
      </w:r>
      <w:r w:rsidR="001D5991">
        <w:rPr>
          <w:rFonts w:ascii="Courier New" w:hAnsi="Courier New" w:cs="Courier New"/>
          <w:color w:val="000000"/>
        </w:rPr>
        <w:instrText xml:space="preserve"> FORMTEXT </w:instrText>
      </w:r>
      <w:r w:rsidR="001D5991">
        <w:rPr>
          <w:rFonts w:ascii="Courier New" w:hAnsi="Courier New" w:cs="Courier New"/>
          <w:color w:val="000000"/>
        </w:rPr>
      </w:r>
      <w:r w:rsidR="001D5991">
        <w:rPr>
          <w:rFonts w:ascii="Courier New" w:hAnsi="Courier New" w:cs="Courier New"/>
          <w:color w:val="000000"/>
        </w:rPr>
        <w:fldChar w:fldCharType="separate"/>
      </w:r>
      <w:r w:rsidR="001D5991">
        <w:rPr>
          <w:rFonts w:ascii="Courier New" w:hAnsi="Courier New" w:cs="Courier New"/>
          <w:noProof/>
          <w:color w:val="000000"/>
        </w:rPr>
        <w:t> </w:t>
      </w:r>
      <w:r w:rsidR="001D5991">
        <w:rPr>
          <w:rFonts w:ascii="Courier New" w:hAnsi="Courier New" w:cs="Courier New"/>
          <w:noProof/>
          <w:color w:val="000000"/>
        </w:rPr>
        <w:t>CONTINU</w:t>
      </w:r>
      <w:r w:rsidR="00665D15">
        <w:rPr>
          <w:rFonts w:ascii="Courier New" w:hAnsi="Courier New" w:cs="Courier New"/>
          <w:noProof/>
          <w:color w:val="000000"/>
        </w:rPr>
        <w:t>E TO BE KNOWN BY CURRENT NAME or</w:t>
      </w:r>
      <w:r w:rsidR="001D5991">
        <w:rPr>
          <w:rFonts w:ascii="Courier New" w:hAnsi="Courier New" w:cs="Courier New"/>
          <w:noProof/>
          <w:color w:val="000000"/>
        </w:rPr>
        <w:t xml:space="preserve"> BE KNOWN BY NEW NAME</w:t>
      </w:r>
      <w:r w:rsidR="001D5991">
        <w:rPr>
          <w:rFonts w:ascii="Courier New" w:hAnsi="Courier New" w:cs="Courier New"/>
          <w:color w:val="000000"/>
        </w:rPr>
        <w:fldChar w:fldCharType="end"/>
      </w:r>
      <w:bookmarkEnd w:id="17"/>
      <w:r w:rsidR="00665D15">
        <w:rPr>
          <w:rFonts w:ascii="Courier New" w:hAnsi="Courier New" w:cs="Courier New"/>
          <w:color w:val="000000"/>
        </w:rPr>
        <w:t>.</w:t>
      </w:r>
    </w:p>
    <w:p w14:paraId="3F1BF323" w14:textId="77777777" w:rsidR="00FB1998" w:rsidRDefault="00FB1998" w:rsidP="00B618DC">
      <w:pPr>
        <w:spacing w:line="360" w:lineRule="auto"/>
        <w:rPr>
          <w:rFonts w:ascii="Courier New" w:hAnsi="Courier New" w:cs="Courier New"/>
        </w:rPr>
      </w:pPr>
    </w:p>
    <w:p w14:paraId="2E4B506B" w14:textId="77777777" w:rsidR="00665D15" w:rsidRDefault="00FB1998" w:rsidP="00B618DC">
      <w:pPr>
        <w:pStyle w:val="para2"/>
        <w:widowControl/>
        <w:spacing w:line="360" w:lineRule="auto"/>
        <w:rPr>
          <w:rFonts w:ascii="Courier New" w:hAnsi="Courier New" w:cs="Courier New"/>
          <w:color w:val="000000"/>
        </w:rPr>
      </w:pPr>
      <w:r w:rsidRPr="00B618DC">
        <w:rPr>
          <w:rFonts w:ascii="Courier New" w:hAnsi="Courier New" w:cs="Courier New"/>
          <w:color w:val="000000"/>
        </w:rPr>
        <w:t xml:space="preserve">WHEREFORE, petitioners pray that the court permit all persons concerned in this matter to attend and be heard, and that the court examine all persons appearing before it as required by law, and if satisfied that the best interests of the parties and the public interest will be promoted by the proposed adoption, grant the petition, approve the agreement of adoption, and make a decree that </w:t>
      </w:r>
      <w:r w:rsidR="00665D15" w:rsidRPr="002B7021">
        <w:rPr>
          <w:rFonts w:ascii="Courier New" w:hAnsi="Courier New" w:cs="Courier New"/>
          <w:color w:val="000000"/>
        </w:rPr>
        <w:fldChar w:fldCharType="begin">
          <w:ffData>
            <w:name w:val="Text6"/>
            <w:enabled/>
            <w:calcOnExit w:val="0"/>
            <w:textInput/>
          </w:ffData>
        </w:fldChar>
      </w:r>
      <w:r w:rsidR="00665D15" w:rsidRPr="002B7021">
        <w:rPr>
          <w:rFonts w:ascii="Courier New" w:hAnsi="Courier New" w:cs="Courier New"/>
          <w:color w:val="000000"/>
        </w:rPr>
        <w:instrText xml:space="preserve"> FORMTEXT </w:instrText>
      </w:r>
      <w:r w:rsidR="00665D15" w:rsidRPr="002B7021">
        <w:rPr>
          <w:rFonts w:ascii="Courier New" w:hAnsi="Courier New" w:cs="Courier New"/>
          <w:color w:val="000000"/>
        </w:rPr>
      </w:r>
      <w:r w:rsidR="00665D15" w:rsidRPr="002B7021">
        <w:rPr>
          <w:rFonts w:ascii="Courier New" w:hAnsi="Courier New" w:cs="Courier New"/>
          <w:color w:val="000000"/>
        </w:rPr>
        <w:fldChar w:fldCharType="separate"/>
      </w:r>
      <w:r w:rsidR="00665D15" w:rsidRPr="002B7021">
        <w:rPr>
          <w:rFonts w:ascii="Courier New" w:hAnsi="Courier New" w:cs="Courier New"/>
          <w:color w:val="000000"/>
        </w:rPr>
        <w:t> </w:t>
      </w:r>
      <w:r w:rsidR="00665D15" w:rsidRPr="002B7021">
        <w:rPr>
          <w:rFonts w:ascii="Courier New" w:hAnsi="Courier New" w:cs="Courier New"/>
          <w:color w:val="000000"/>
        </w:rPr>
        <w:t>NAME OF ADULT BEING ADOPTED</w:t>
      </w:r>
      <w:r w:rsidR="00665D15" w:rsidRPr="002B7021">
        <w:rPr>
          <w:rFonts w:ascii="Courier New" w:hAnsi="Courier New" w:cs="Courier New"/>
          <w:color w:val="000000"/>
        </w:rPr>
        <w:t> </w:t>
      </w:r>
      <w:r w:rsidR="00665D15" w:rsidRPr="002B7021">
        <w:rPr>
          <w:rFonts w:ascii="Courier New" w:hAnsi="Courier New" w:cs="Courier New"/>
          <w:color w:val="000000"/>
        </w:rPr>
        <w:fldChar w:fldCharType="end"/>
      </w:r>
      <w:r w:rsidR="00665D15">
        <w:rPr>
          <w:rFonts w:ascii="Courier New" w:hAnsi="Courier New" w:cs="Courier New"/>
          <w:color w:val="000000"/>
        </w:rPr>
        <w:t xml:space="preserve"> </w:t>
      </w:r>
      <w:r w:rsidRPr="00B618DC">
        <w:rPr>
          <w:rFonts w:ascii="Courier New" w:hAnsi="Courier New" w:cs="Courier New"/>
          <w:color w:val="000000"/>
        </w:rPr>
        <w:t>has</w:t>
      </w:r>
      <w:r w:rsidR="00B618DC">
        <w:rPr>
          <w:rFonts w:ascii="Courier New" w:hAnsi="Courier New" w:cs="Courier New"/>
          <w:color w:val="000000"/>
        </w:rPr>
        <w:t xml:space="preserve"> </w:t>
      </w:r>
      <w:r w:rsidRPr="00B618DC">
        <w:rPr>
          <w:rFonts w:ascii="Courier New" w:hAnsi="Courier New" w:cs="Courier New"/>
          <w:color w:val="000000"/>
        </w:rPr>
        <w:t xml:space="preserve">been duly and legally adopted by petitioner </w:t>
      </w:r>
      <w:r w:rsidR="00460EE6" w:rsidRPr="00460EE6">
        <w:rPr>
          <w:rFonts w:ascii="Courier New" w:hAnsi="Courier New" w:cs="Courier New"/>
          <w:color w:val="000000"/>
        </w:rPr>
        <w:fldChar w:fldCharType="begin">
          <w:ffData>
            <w:name w:val="Text2"/>
            <w:enabled/>
            <w:calcOnExit w:val="0"/>
            <w:textInput/>
          </w:ffData>
        </w:fldChar>
      </w:r>
      <w:r w:rsidR="00460EE6" w:rsidRPr="00460EE6">
        <w:rPr>
          <w:rFonts w:ascii="Courier New" w:hAnsi="Courier New" w:cs="Courier New"/>
          <w:color w:val="000000"/>
        </w:rPr>
        <w:instrText xml:space="preserve"> FORMTEXT </w:instrText>
      </w:r>
      <w:r w:rsidR="00460EE6" w:rsidRPr="00460EE6">
        <w:rPr>
          <w:rFonts w:ascii="Courier New" w:hAnsi="Courier New" w:cs="Courier New"/>
          <w:color w:val="000000"/>
        </w:rPr>
      </w:r>
      <w:r w:rsidR="00460EE6" w:rsidRPr="00460EE6">
        <w:rPr>
          <w:rFonts w:ascii="Courier New" w:hAnsi="Courier New" w:cs="Courier New"/>
          <w:color w:val="000000"/>
        </w:rPr>
        <w:fldChar w:fldCharType="separate"/>
      </w:r>
      <w:r w:rsidR="00460EE6" w:rsidRPr="00460EE6">
        <w:rPr>
          <w:rFonts w:ascii="Courier New" w:hAnsi="Courier New" w:cs="Courier New"/>
          <w:color w:val="000000"/>
        </w:rPr>
        <w:t> </w:t>
      </w:r>
      <w:r w:rsidR="00460EE6" w:rsidRPr="00460EE6">
        <w:rPr>
          <w:rFonts w:ascii="Courier New" w:hAnsi="Courier New" w:cs="Courier New"/>
          <w:color w:val="000000"/>
        </w:rPr>
        <w:t>NAME OF ADOPTING PARENT</w:t>
      </w:r>
      <w:r w:rsidR="00460EE6" w:rsidRPr="00460EE6">
        <w:rPr>
          <w:rFonts w:ascii="Courier New" w:hAnsi="Courier New" w:cs="Courier New"/>
          <w:color w:val="000000"/>
        </w:rPr>
        <w:t> </w:t>
      </w:r>
      <w:r w:rsidR="00460EE6" w:rsidRPr="00460EE6">
        <w:rPr>
          <w:rFonts w:ascii="Courier New" w:hAnsi="Courier New" w:cs="Courier New"/>
          <w:color w:val="000000"/>
        </w:rPr>
        <w:fldChar w:fldCharType="end"/>
      </w:r>
      <w:r w:rsidRPr="00B618DC">
        <w:rPr>
          <w:rFonts w:ascii="Courier New" w:hAnsi="Courier New" w:cs="Courier New"/>
          <w:color w:val="000000"/>
        </w:rPr>
        <w:t>.</w:t>
      </w:r>
      <w:r w:rsidRPr="00B618DC">
        <w:rPr>
          <w:rFonts w:ascii="Courier New" w:hAnsi="Courier New" w:cs="Courier New"/>
          <w:color w:val="000000"/>
        </w:rPr>
        <w:br/>
      </w:r>
    </w:p>
    <w:p w14:paraId="1A58F662" w14:textId="77777777" w:rsidR="00665D15" w:rsidRPr="00B618DC" w:rsidRDefault="00665D15" w:rsidP="00B618DC">
      <w:pPr>
        <w:pStyle w:val="para2"/>
        <w:widowControl/>
        <w:spacing w:line="360" w:lineRule="auto"/>
        <w:rPr>
          <w:rFonts w:ascii="Courier New" w:hAnsi="Courier New" w:cs="Courier New"/>
          <w:color w:val="000000"/>
        </w:rPr>
      </w:pPr>
    </w:p>
    <w:p w14:paraId="61F0DB73" w14:textId="77777777" w:rsidR="00665D15" w:rsidRDefault="00665D15" w:rsidP="00665D15">
      <w:pPr>
        <w:pStyle w:val="para2"/>
        <w:widowControl/>
        <w:spacing w:line="360" w:lineRule="auto"/>
        <w:ind w:firstLine="0"/>
        <w:rPr>
          <w:rFonts w:ascii="Courier New" w:hAnsi="Courier New" w:cs="Courier New"/>
          <w:color w:val="000000"/>
        </w:rPr>
      </w:pPr>
      <w:r w:rsidRPr="00C47C9D">
        <w:rPr>
          <w:rFonts w:ascii="Courier New" w:hAnsi="Courier New" w:cs="Courier New"/>
          <w:color w:val="000000"/>
        </w:rPr>
        <w:t xml:space="preserve">Dated: </w:t>
      </w:r>
      <w:r>
        <w:rPr>
          <w:rFonts w:ascii="Courier New" w:hAnsi="Courier New" w:cs="Courier New"/>
          <w:color w:val="000000"/>
        </w:rPr>
        <w:fldChar w:fldCharType="begin">
          <w:ffData>
            <w:name w:val="Text11"/>
            <w:enabled/>
            <w:calcOnExit w:val="0"/>
            <w:textInput/>
          </w:ffData>
        </w:fldChar>
      </w:r>
      <w:r>
        <w:rPr>
          <w:rFonts w:ascii="Courier New" w:hAnsi="Courier New" w:cs="Courier New"/>
          <w:color w:val="000000"/>
        </w:rPr>
        <w:instrText xml:space="preserve"> FORMTEXT </w:instrText>
      </w:r>
      <w:r>
        <w:rPr>
          <w:rFonts w:ascii="Courier New" w:hAnsi="Courier New" w:cs="Courier New"/>
          <w:color w:val="000000"/>
        </w:rPr>
      </w:r>
      <w:r>
        <w:rPr>
          <w:rFonts w:ascii="Courier New" w:hAnsi="Courier New" w:cs="Courier New"/>
          <w:color w:val="000000"/>
        </w:rPr>
        <w:fldChar w:fldCharType="separate"/>
      </w:r>
      <w:r>
        <w:rPr>
          <w:rFonts w:ascii="Courier New" w:hAnsi="Courier New" w:cs="Courier New"/>
          <w:noProof/>
          <w:color w:val="000000"/>
        </w:rPr>
        <w:t> </w:t>
      </w:r>
      <w:r>
        <w:rPr>
          <w:rFonts w:ascii="Courier New" w:hAnsi="Courier New" w:cs="Courier New"/>
          <w:noProof/>
          <w:color w:val="000000"/>
        </w:rPr>
        <w:t>DATE SIGNED</w:t>
      </w:r>
      <w:r>
        <w:rPr>
          <w:rFonts w:ascii="Courier New" w:hAnsi="Courier New" w:cs="Courier New"/>
          <w:color w:val="000000"/>
        </w:rPr>
        <w:fldChar w:fldCharType="end"/>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 xml:space="preserve">         </w:t>
      </w:r>
      <w:r w:rsidRPr="00C47C9D">
        <w:rPr>
          <w:rFonts w:ascii="Courier New" w:hAnsi="Courier New" w:cs="Courier New"/>
          <w:color w:val="000000"/>
        </w:rPr>
        <w:t>____</w:t>
      </w:r>
      <w:r>
        <w:rPr>
          <w:rFonts w:ascii="Courier New" w:hAnsi="Courier New" w:cs="Courier New"/>
          <w:color w:val="000000"/>
        </w:rPr>
        <w:t>______________</w:t>
      </w:r>
      <w:r w:rsidRPr="00C47C9D">
        <w:rPr>
          <w:rFonts w:ascii="Courier New" w:hAnsi="Courier New" w:cs="Courier New"/>
          <w:color w:val="000000"/>
        </w:rPr>
        <w:t xml:space="preserve">__________________ </w:t>
      </w:r>
      <w:r>
        <w:rPr>
          <w:rFonts w:ascii="Courier New" w:hAnsi="Courier New" w:cs="Courier New"/>
          <w:color w:val="000000"/>
        </w:rPr>
        <w:t xml:space="preserve"> </w:t>
      </w:r>
    </w:p>
    <w:p w14:paraId="701FC06A" w14:textId="77777777" w:rsidR="00FB1998" w:rsidRPr="00B618DC" w:rsidRDefault="00665D15" w:rsidP="00665D15">
      <w:pPr>
        <w:spacing w:line="360" w:lineRule="auto"/>
        <w:ind w:left="5040"/>
        <w:rPr>
          <w:rFonts w:ascii="Courier New" w:hAnsi="Courier New" w:cs="Courier New"/>
        </w:rPr>
      </w:pPr>
      <w:r>
        <w:rPr>
          <w:rFonts w:ascii="Courier New" w:hAnsi="Courier New" w:cs="Courier New"/>
          <w:color w:val="000000"/>
        </w:rPr>
        <w:t xml:space="preserve">    </w:t>
      </w:r>
      <w:r w:rsidR="00460EE6" w:rsidRPr="00460EE6">
        <w:rPr>
          <w:rFonts w:ascii="Courier New" w:hAnsi="Courier New" w:cs="Courier New"/>
          <w:color w:val="000000"/>
        </w:rPr>
        <w:fldChar w:fldCharType="begin">
          <w:ffData>
            <w:name w:val="Text2"/>
            <w:enabled/>
            <w:calcOnExit w:val="0"/>
            <w:textInput/>
          </w:ffData>
        </w:fldChar>
      </w:r>
      <w:r w:rsidR="00460EE6" w:rsidRPr="00460EE6">
        <w:rPr>
          <w:rFonts w:ascii="Courier New" w:hAnsi="Courier New" w:cs="Courier New"/>
          <w:color w:val="000000"/>
        </w:rPr>
        <w:instrText xml:space="preserve"> FORMTEXT </w:instrText>
      </w:r>
      <w:r w:rsidR="00460EE6" w:rsidRPr="00460EE6">
        <w:rPr>
          <w:rFonts w:ascii="Courier New" w:hAnsi="Courier New" w:cs="Courier New"/>
          <w:color w:val="000000"/>
        </w:rPr>
      </w:r>
      <w:r w:rsidR="00460EE6" w:rsidRPr="00460EE6">
        <w:rPr>
          <w:rFonts w:ascii="Courier New" w:hAnsi="Courier New" w:cs="Courier New"/>
          <w:color w:val="000000"/>
        </w:rPr>
        <w:fldChar w:fldCharType="separate"/>
      </w:r>
      <w:r w:rsidR="00460EE6" w:rsidRPr="00460EE6">
        <w:rPr>
          <w:rFonts w:ascii="Courier New" w:hAnsi="Courier New" w:cs="Courier New"/>
          <w:color w:val="000000"/>
        </w:rPr>
        <w:t> </w:t>
      </w:r>
      <w:r w:rsidR="00460EE6" w:rsidRPr="00460EE6">
        <w:rPr>
          <w:rFonts w:ascii="Courier New" w:hAnsi="Courier New" w:cs="Courier New"/>
          <w:color w:val="000000"/>
        </w:rPr>
        <w:t>NAME OF ADOPTING PARENT</w:t>
      </w:r>
      <w:r w:rsidR="00460EE6" w:rsidRPr="00460EE6">
        <w:rPr>
          <w:rFonts w:ascii="Courier New" w:hAnsi="Courier New" w:cs="Courier New"/>
          <w:color w:val="000000"/>
        </w:rPr>
        <w:t> </w:t>
      </w:r>
      <w:r w:rsidR="00460EE6" w:rsidRPr="00460EE6">
        <w:rPr>
          <w:rFonts w:ascii="Courier New" w:hAnsi="Courier New" w:cs="Courier New"/>
          <w:color w:val="000000"/>
        </w:rPr>
        <w:fldChar w:fldCharType="end"/>
      </w:r>
    </w:p>
    <w:p w14:paraId="0D258318" w14:textId="77777777" w:rsidR="00665D15" w:rsidRDefault="00665D15" w:rsidP="00665D15">
      <w:pPr>
        <w:pStyle w:val="para2"/>
        <w:widowControl/>
        <w:spacing w:line="360" w:lineRule="auto"/>
        <w:ind w:firstLine="0"/>
        <w:rPr>
          <w:rFonts w:ascii="Courier New" w:hAnsi="Courier New" w:cs="Courier New"/>
          <w:color w:val="000000"/>
        </w:rPr>
      </w:pPr>
      <w:r w:rsidRPr="00C47C9D">
        <w:rPr>
          <w:rFonts w:ascii="Courier New" w:hAnsi="Courier New" w:cs="Courier New"/>
          <w:color w:val="000000"/>
        </w:rPr>
        <w:t xml:space="preserve">Dated: </w:t>
      </w:r>
      <w:r>
        <w:rPr>
          <w:rFonts w:ascii="Courier New" w:hAnsi="Courier New" w:cs="Courier New"/>
          <w:color w:val="000000"/>
        </w:rPr>
        <w:fldChar w:fldCharType="begin">
          <w:ffData>
            <w:name w:val="Text11"/>
            <w:enabled/>
            <w:calcOnExit w:val="0"/>
            <w:textInput/>
          </w:ffData>
        </w:fldChar>
      </w:r>
      <w:r>
        <w:rPr>
          <w:rFonts w:ascii="Courier New" w:hAnsi="Courier New" w:cs="Courier New"/>
          <w:color w:val="000000"/>
        </w:rPr>
        <w:instrText xml:space="preserve"> FORMTEXT </w:instrText>
      </w:r>
      <w:r>
        <w:rPr>
          <w:rFonts w:ascii="Courier New" w:hAnsi="Courier New" w:cs="Courier New"/>
          <w:color w:val="000000"/>
        </w:rPr>
      </w:r>
      <w:r>
        <w:rPr>
          <w:rFonts w:ascii="Courier New" w:hAnsi="Courier New" w:cs="Courier New"/>
          <w:color w:val="000000"/>
        </w:rPr>
        <w:fldChar w:fldCharType="separate"/>
      </w:r>
      <w:r>
        <w:rPr>
          <w:rFonts w:ascii="Courier New" w:hAnsi="Courier New" w:cs="Courier New"/>
          <w:noProof/>
          <w:color w:val="000000"/>
        </w:rPr>
        <w:t> </w:t>
      </w:r>
      <w:r>
        <w:rPr>
          <w:rFonts w:ascii="Courier New" w:hAnsi="Courier New" w:cs="Courier New"/>
          <w:noProof/>
          <w:color w:val="000000"/>
        </w:rPr>
        <w:t>DATE SIGNED</w:t>
      </w:r>
      <w:r>
        <w:rPr>
          <w:rFonts w:ascii="Courier New" w:hAnsi="Courier New" w:cs="Courier New"/>
          <w:color w:val="000000"/>
        </w:rPr>
        <w:fldChar w:fldCharType="end"/>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 xml:space="preserve">         </w:t>
      </w:r>
      <w:r w:rsidRPr="00C47C9D">
        <w:rPr>
          <w:rFonts w:ascii="Courier New" w:hAnsi="Courier New" w:cs="Courier New"/>
          <w:color w:val="000000"/>
        </w:rPr>
        <w:t>____</w:t>
      </w:r>
      <w:r>
        <w:rPr>
          <w:rFonts w:ascii="Courier New" w:hAnsi="Courier New" w:cs="Courier New"/>
          <w:color w:val="000000"/>
        </w:rPr>
        <w:t>______________</w:t>
      </w:r>
      <w:r w:rsidRPr="00C47C9D">
        <w:rPr>
          <w:rFonts w:ascii="Courier New" w:hAnsi="Courier New" w:cs="Courier New"/>
          <w:color w:val="000000"/>
        </w:rPr>
        <w:t xml:space="preserve">__________________ </w:t>
      </w:r>
      <w:r>
        <w:rPr>
          <w:rFonts w:ascii="Courier New" w:hAnsi="Courier New" w:cs="Courier New"/>
          <w:color w:val="000000"/>
        </w:rPr>
        <w:t xml:space="preserve"> </w:t>
      </w:r>
    </w:p>
    <w:p w14:paraId="7322E870" w14:textId="77777777" w:rsidR="00665D15" w:rsidRDefault="00665D15" w:rsidP="00665D15">
      <w:pPr>
        <w:pStyle w:val="block1"/>
        <w:widowControl/>
        <w:spacing w:line="360" w:lineRule="auto"/>
        <w:ind w:left="5040"/>
        <w:rPr>
          <w:rFonts w:ascii="Courier New" w:hAnsi="Courier New" w:cs="Courier New"/>
          <w:color w:val="000000"/>
        </w:rPr>
      </w:pPr>
      <w:r>
        <w:rPr>
          <w:rFonts w:ascii="Courier New" w:hAnsi="Courier New" w:cs="Courier New"/>
          <w:color w:val="000000"/>
        </w:rPr>
        <w:t xml:space="preserve">    </w:t>
      </w:r>
      <w:r w:rsidRPr="002B7021">
        <w:rPr>
          <w:rFonts w:ascii="Courier New" w:hAnsi="Courier New" w:cs="Courier New"/>
          <w:color w:val="000000"/>
        </w:rPr>
        <w:fldChar w:fldCharType="begin">
          <w:ffData>
            <w:name w:val="Text6"/>
            <w:enabled/>
            <w:calcOnExit w:val="0"/>
            <w:textInput/>
          </w:ffData>
        </w:fldChar>
      </w:r>
      <w:r w:rsidRPr="002B7021">
        <w:rPr>
          <w:rFonts w:ascii="Courier New" w:hAnsi="Courier New" w:cs="Courier New"/>
          <w:color w:val="000000"/>
        </w:rPr>
        <w:instrText xml:space="preserve"> FORMTEXT </w:instrText>
      </w:r>
      <w:r w:rsidRPr="002B7021">
        <w:rPr>
          <w:rFonts w:ascii="Courier New" w:hAnsi="Courier New" w:cs="Courier New"/>
          <w:color w:val="000000"/>
        </w:rPr>
      </w:r>
      <w:r w:rsidRPr="002B7021">
        <w:rPr>
          <w:rFonts w:ascii="Courier New" w:hAnsi="Courier New" w:cs="Courier New"/>
          <w:color w:val="000000"/>
        </w:rPr>
        <w:fldChar w:fldCharType="separate"/>
      </w:r>
      <w:r w:rsidRPr="002B7021">
        <w:rPr>
          <w:rFonts w:ascii="Courier New" w:hAnsi="Courier New" w:cs="Courier New"/>
          <w:color w:val="000000"/>
        </w:rPr>
        <w:t> </w:t>
      </w:r>
      <w:r w:rsidRPr="002B7021">
        <w:rPr>
          <w:rFonts w:ascii="Courier New" w:hAnsi="Courier New" w:cs="Courier New"/>
          <w:color w:val="000000"/>
        </w:rPr>
        <w:t>NAME OF ADULT BEING ADOPTED</w:t>
      </w:r>
      <w:r w:rsidRPr="002B7021">
        <w:rPr>
          <w:rFonts w:ascii="Courier New" w:hAnsi="Courier New" w:cs="Courier New"/>
          <w:color w:val="000000"/>
        </w:rPr>
        <w:t> </w:t>
      </w:r>
      <w:r w:rsidRPr="002B7021">
        <w:rPr>
          <w:rFonts w:ascii="Courier New" w:hAnsi="Courier New" w:cs="Courier New"/>
          <w:color w:val="000000"/>
        </w:rPr>
        <w:fldChar w:fldCharType="end"/>
      </w:r>
    </w:p>
    <w:p w14:paraId="1D3BFDC9" w14:textId="77777777" w:rsidR="00FB1998" w:rsidRPr="00B618DC" w:rsidRDefault="00FB1998" w:rsidP="00B618DC">
      <w:pPr>
        <w:spacing w:line="360" w:lineRule="auto"/>
        <w:rPr>
          <w:rFonts w:ascii="Courier New" w:hAnsi="Courier New" w:cs="Courier New"/>
        </w:rPr>
      </w:pPr>
    </w:p>
    <w:p w14:paraId="2183CD7B" w14:textId="77777777" w:rsidR="00CB38DF" w:rsidRDefault="00CB38DF" w:rsidP="00B618DC">
      <w:pPr>
        <w:spacing w:line="360" w:lineRule="auto"/>
        <w:jc w:val="center"/>
        <w:rPr>
          <w:rFonts w:ascii="Courier New" w:hAnsi="Courier New" w:cs="Courier New"/>
          <w:i/>
          <w:iCs/>
        </w:rPr>
      </w:pPr>
    </w:p>
    <w:p w14:paraId="586EA9C5" w14:textId="77777777" w:rsidR="00FB1998" w:rsidRPr="00B618DC" w:rsidRDefault="00FB1998" w:rsidP="00B618DC">
      <w:pPr>
        <w:spacing w:line="360" w:lineRule="auto"/>
        <w:jc w:val="center"/>
        <w:rPr>
          <w:rFonts w:ascii="Courier New" w:hAnsi="Courier New" w:cs="Courier New"/>
          <w:i/>
          <w:iCs/>
        </w:rPr>
      </w:pPr>
      <w:r w:rsidRPr="00B618DC">
        <w:rPr>
          <w:rFonts w:ascii="Courier New" w:hAnsi="Courier New" w:cs="Courier New"/>
          <w:i/>
          <w:iCs/>
        </w:rPr>
        <w:t>VERIFICATION</w:t>
      </w:r>
    </w:p>
    <w:p w14:paraId="2873CC59" w14:textId="77777777" w:rsidR="00FB1998" w:rsidRPr="00B618DC" w:rsidRDefault="00FB1998" w:rsidP="00B618DC">
      <w:pPr>
        <w:spacing w:line="360" w:lineRule="auto"/>
        <w:rPr>
          <w:rFonts w:ascii="Courier New" w:hAnsi="Courier New" w:cs="Courier New"/>
        </w:rPr>
      </w:pPr>
    </w:p>
    <w:p w14:paraId="7D734DBE" w14:textId="77777777" w:rsidR="00FB1998" w:rsidRPr="00B618DC" w:rsidRDefault="00FB1998" w:rsidP="00B618DC">
      <w:pPr>
        <w:pStyle w:val="para2"/>
        <w:widowControl/>
        <w:spacing w:line="360" w:lineRule="auto"/>
        <w:rPr>
          <w:rFonts w:ascii="Courier New" w:hAnsi="Courier New" w:cs="Courier New"/>
          <w:color w:val="000000"/>
        </w:rPr>
      </w:pPr>
      <w:r w:rsidRPr="00B618DC">
        <w:rPr>
          <w:rFonts w:ascii="Courier New" w:hAnsi="Courier New" w:cs="Courier New"/>
          <w:color w:val="000000"/>
        </w:rPr>
        <w:t xml:space="preserve">I, </w:t>
      </w:r>
      <w:r w:rsidR="00D207AF" w:rsidRPr="00D207AF">
        <w:rPr>
          <w:rFonts w:ascii="Courier New" w:hAnsi="Courier New" w:cs="Courier New"/>
          <w:color w:val="000000"/>
        </w:rPr>
        <w:fldChar w:fldCharType="begin">
          <w:ffData>
            <w:name w:val="Text2"/>
            <w:enabled/>
            <w:calcOnExit w:val="0"/>
            <w:textInput/>
          </w:ffData>
        </w:fldChar>
      </w:r>
      <w:r w:rsidR="00D207AF" w:rsidRPr="00D207AF">
        <w:rPr>
          <w:rFonts w:ascii="Courier New" w:hAnsi="Courier New" w:cs="Courier New"/>
          <w:color w:val="000000"/>
        </w:rPr>
        <w:instrText xml:space="preserve"> FORMTEXT </w:instrText>
      </w:r>
      <w:r w:rsidR="00D207AF" w:rsidRPr="00D207AF">
        <w:rPr>
          <w:rFonts w:ascii="Courier New" w:hAnsi="Courier New" w:cs="Courier New"/>
          <w:color w:val="000000"/>
        </w:rPr>
      </w:r>
      <w:r w:rsidR="00D207AF" w:rsidRPr="00D207AF">
        <w:rPr>
          <w:rFonts w:ascii="Courier New" w:hAnsi="Courier New" w:cs="Courier New"/>
          <w:color w:val="000000"/>
        </w:rPr>
        <w:fldChar w:fldCharType="separate"/>
      </w:r>
      <w:r w:rsidR="00D207AF" w:rsidRPr="00D207AF">
        <w:rPr>
          <w:rFonts w:ascii="Courier New" w:hAnsi="Courier New" w:cs="Courier New"/>
          <w:color w:val="000000"/>
        </w:rPr>
        <w:t> </w:t>
      </w:r>
      <w:r w:rsidR="00D207AF" w:rsidRPr="00D207AF">
        <w:rPr>
          <w:rFonts w:ascii="Courier New" w:hAnsi="Courier New" w:cs="Courier New"/>
          <w:color w:val="000000"/>
        </w:rPr>
        <w:t>NAME OF ADOPTING PARENT</w:t>
      </w:r>
      <w:r w:rsidR="00D207AF" w:rsidRPr="00D207AF">
        <w:rPr>
          <w:rFonts w:ascii="Courier New" w:hAnsi="Courier New" w:cs="Courier New"/>
          <w:color w:val="000000"/>
        </w:rPr>
        <w:t> </w:t>
      </w:r>
      <w:r w:rsidR="00D207AF" w:rsidRPr="00D207AF">
        <w:rPr>
          <w:rFonts w:ascii="Courier New" w:hAnsi="Courier New" w:cs="Courier New"/>
          <w:color w:val="000000"/>
        </w:rPr>
        <w:fldChar w:fldCharType="end"/>
      </w:r>
      <w:r w:rsidRPr="00B618DC">
        <w:rPr>
          <w:rFonts w:ascii="Courier New" w:hAnsi="Courier New" w:cs="Courier New"/>
          <w:color w:val="000000"/>
        </w:rPr>
        <w:t>, am one of the petitioners in the above-entitled proceeding. I have read the foregoing petition and know the contents thereof. The same is true of my own knowledge, except as to those matters which are therein alleged on information and belief, and, as to those matters, I believe it to be true.</w:t>
      </w:r>
    </w:p>
    <w:p w14:paraId="4B7A62F1" w14:textId="77777777" w:rsidR="00FB1998" w:rsidRPr="00B618DC" w:rsidRDefault="00FB1998" w:rsidP="00B618DC">
      <w:pPr>
        <w:spacing w:line="360" w:lineRule="auto"/>
        <w:rPr>
          <w:rFonts w:ascii="Courier New" w:hAnsi="Courier New" w:cs="Courier New"/>
        </w:rPr>
      </w:pPr>
    </w:p>
    <w:p w14:paraId="31328733" w14:textId="77777777" w:rsidR="00665D15" w:rsidRDefault="00FB1998" w:rsidP="00665D15">
      <w:pPr>
        <w:pStyle w:val="para2"/>
        <w:widowControl/>
        <w:spacing w:line="360" w:lineRule="auto"/>
        <w:ind w:firstLine="0"/>
        <w:rPr>
          <w:rFonts w:ascii="Courier New" w:hAnsi="Courier New" w:cs="Courier New"/>
          <w:color w:val="000000"/>
        </w:rPr>
      </w:pPr>
      <w:r w:rsidRPr="00B618DC">
        <w:rPr>
          <w:rFonts w:ascii="Courier New" w:hAnsi="Courier New" w:cs="Courier New"/>
          <w:color w:val="000000"/>
        </w:rPr>
        <w:t>I declare under penalty of perjury under the laws of the State of California that the foregoing is true and correct.</w:t>
      </w:r>
    </w:p>
    <w:p w14:paraId="7A798C96" w14:textId="77777777" w:rsidR="00665D15" w:rsidRDefault="00665D15" w:rsidP="00665D15">
      <w:pPr>
        <w:pStyle w:val="para2"/>
        <w:widowControl/>
        <w:spacing w:line="360" w:lineRule="auto"/>
        <w:ind w:firstLine="0"/>
        <w:rPr>
          <w:rFonts w:ascii="Courier New" w:hAnsi="Courier New" w:cs="Courier New"/>
          <w:color w:val="000000"/>
        </w:rPr>
      </w:pPr>
    </w:p>
    <w:p w14:paraId="24134743" w14:textId="77777777" w:rsidR="00665D15" w:rsidRDefault="00FB1998" w:rsidP="00665D15">
      <w:pPr>
        <w:pStyle w:val="para2"/>
        <w:widowControl/>
        <w:spacing w:line="360" w:lineRule="auto"/>
        <w:ind w:firstLine="0"/>
        <w:rPr>
          <w:rFonts w:ascii="Courier New" w:hAnsi="Courier New" w:cs="Courier New"/>
          <w:color w:val="000000"/>
        </w:rPr>
      </w:pPr>
      <w:r w:rsidRPr="00B618DC">
        <w:rPr>
          <w:rFonts w:ascii="Courier New" w:hAnsi="Courier New" w:cs="Courier New"/>
          <w:color w:val="000000"/>
        </w:rPr>
        <w:br/>
      </w:r>
      <w:r w:rsidR="00665D15" w:rsidRPr="00C47C9D">
        <w:rPr>
          <w:rFonts w:ascii="Courier New" w:hAnsi="Courier New" w:cs="Courier New"/>
          <w:color w:val="000000"/>
        </w:rPr>
        <w:t xml:space="preserve">Dated: </w:t>
      </w:r>
      <w:r w:rsidR="00665D15">
        <w:rPr>
          <w:rFonts w:ascii="Courier New" w:hAnsi="Courier New" w:cs="Courier New"/>
          <w:color w:val="000000"/>
        </w:rPr>
        <w:fldChar w:fldCharType="begin">
          <w:ffData>
            <w:name w:val="Text11"/>
            <w:enabled/>
            <w:calcOnExit w:val="0"/>
            <w:textInput/>
          </w:ffData>
        </w:fldChar>
      </w:r>
      <w:r w:rsidR="00665D15">
        <w:rPr>
          <w:rFonts w:ascii="Courier New" w:hAnsi="Courier New" w:cs="Courier New"/>
          <w:color w:val="000000"/>
        </w:rPr>
        <w:instrText xml:space="preserve"> FORMTEXT </w:instrText>
      </w:r>
      <w:r w:rsidR="00665D15">
        <w:rPr>
          <w:rFonts w:ascii="Courier New" w:hAnsi="Courier New" w:cs="Courier New"/>
          <w:color w:val="000000"/>
        </w:rPr>
      </w:r>
      <w:r w:rsidR="00665D15">
        <w:rPr>
          <w:rFonts w:ascii="Courier New" w:hAnsi="Courier New" w:cs="Courier New"/>
          <w:color w:val="000000"/>
        </w:rPr>
        <w:fldChar w:fldCharType="separate"/>
      </w:r>
      <w:r w:rsidR="00665D15">
        <w:rPr>
          <w:rFonts w:ascii="Courier New" w:hAnsi="Courier New" w:cs="Courier New"/>
          <w:noProof/>
          <w:color w:val="000000"/>
        </w:rPr>
        <w:t> </w:t>
      </w:r>
      <w:r w:rsidR="00665D15">
        <w:rPr>
          <w:rFonts w:ascii="Courier New" w:hAnsi="Courier New" w:cs="Courier New"/>
          <w:noProof/>
          <w:color w:val="000000"/>
        </w:rPr>
        <w:t>DATE SIGNED</w:t>
      </w:r>
      <w:r w:rsidR="00665D15">
        <w:rPr>
          <w:rFonts w:ascii="Courier New" w:hAnsi="Courier New" w:cs="Courier New"/>
          <w:color w:val="000000"/>
        </w:rPr>
        <w:fldChar w:fldCharType="end"/>
      </w:r>
      <w:r w:rsidR="00665D15">
        <w:rPr>
          <w:rFonts w:ascii="Courier New" w:hAnsi="Courier New" w:cs="Courier New"/>
          <w:color w:val="000000"/>
        </w:rPr>
        <w:tab/>
      </w:r>
      <w:r w:rsidR="00665D15">
        <w:rPr>
          <w:rFonts w:ascii="Courier New" w:hAnsi="Courier New" w:cs="Courier New"/>
          <w:color w:val="000000"/>
        </w:rPr>
        <w:tab/>
      </w:r>
      <w:r w:rsidR="00665D15">
        <w:rPr>
          <w:rFonts w:ascii="Courier New" w:hAnsi="Courier New" w:cs="Courier New"/>
          <w:color w:val="000000"/>
        </w:rPr>
        <w:tab/>
        <w:t xml:space="preserve">         </w:t>
      </w:r>
      <w:r w:rsidR="00665D15" w:rsidRPr="00C47C9D">
        <w:rPr>
          <w:rFonts w:ascii="Courier New" w:hAnsi="Courier New" w:cs="Courier New"/>
          <w:color w:val="000000"/>
        </w:rPr>
        <w:t>____</w:t>
      </w:r>
      <w:r w:rsidR="00665D15">
        <w:rPr>
          <w:rFonts w:ascii="Courier New" w:hAnsi="Courier New" w:cs="Courier New"/>
          <w:color w:val="000000"/>
        </w:rPr>
        <w:t>______________</w:t>
      </w:r>
      <w:r w:rsidR="00665D15" w:rsidRPr="00C47C9D">
        <w:rPr>
          <w:rFonts w:ascii="Courier New" w:hAnsi="Courier New" w:cs="Courier New"/>
          <w:color w:val="000000"/>
        </w:rPr>
        <w:t xml:space="preserve">__________________ </w:t>
      </w:r>
      <w:r w:rsidR="00665D15">
        <w:rPr>
          <w:rFonts w:ascii="Courier New" w:hAnsi="Courier New" w:cs="Courier New"/>
          <w:color w:val="000000"/>
        </w:rPr>
        <w:t xml:space="preserve"> </w:t>
      </w:r>
    </w:p>
    <w:p w14:paraId="12A1970E" w14:textId="77777777" w:rsidR="00FB1998" w:rsidRPr="00B618DC" w:rsidRDefault="00665D15" w:rsidP="00D207AF">
      <w:pPr>
        <w:spacing w:line="360" w:lineRule="auto"/>
        <w:ind w:left="5040"/>
        <w:rPr>
          <w:rFonts w:ascii="Courier New" w:hAnsi="Courier New" w:cs="Courier New"/>
          <w:color w:val="000000"/>
        </w:rPr>
      </w:pPr>
      <w:r>
        <w:rPr>
          <w:rFonts w:ascii="Courier New" w:hAnsi="Courier New" w:cs="Courier New"/>
          <w:color w:val="000000"/>
        </w:rPr>
        <w:t xml:space="preserve">    </w:t>
      </w:r>
      <w:r w:rsidR="00D207AF" w:rsidRPr="00D207AF">
        <w:rPr>
          <w:rFonts w:ascii="Courier New" w:hAnsi="Courier New" w:cs="Courier New"/>
          <w:color w:val="000000"/>
        </w:rPr>
        <w:fldChar w:fldCharType="begin">
          <w:ffData>
            <w:name w:val="Text2"/>
            <w:enabled/>
            <w:calcOnExit w:val="0"/>
            <w:textInput/>
          </w:ffData>
        </w:fldChar>
      </w:r>
      <w:r w:rsidR="00D207AF" w:rsidRPr="00D207AF">
        <w:rPr>
          <w:rFonts w:ascii="Courier New" w:hAnsi="Courier New" w:cs="Courier New"/>
          <w:color w:val="000000"/>
        </w:rPr>
        <w:instrText xml:space="preserve"> FORMTEXT </w:instrText>
      </w:r>
      <w:r w:rsidR="00D207AF" w:rsidRPr="00D207AF">
        <w:rPr>
          <w:rFonts w:ascii="Courier New" w:hAnsi="Courier New" w:cs="Courier New"/>
          <w:color w:val="000000"/>
        </w:rPr>
      </w:r>
      <w:r w:rsidR="00D207AF" w:rsidRPr="00D207AF">
        <w:rPr>
          <w:rFonts w:ascii="Courier New" w:hAnsi="Courier New" w:cs="Courier New"/>
          <w:color w:val="000000"/>
        </w:rPr>
        <w:fldChar w:fldCharType="separate"/>
      </w:r>
      <w:r w:rsidR="00D207AF" w:rsidRPr="00D207AF">
        <w:rPr>
          <w:rFonts w:ascii="Courier New" w:hAnsi="Courier New" w:cs="Courier New"/>
          <w:color w:val="000000"/>
        </w:rPr>
        <w:t> </w:t>
      </w:r>
      <w:r w:rsidR="00D207AF" w:rsidRPr="00D207AF">
        <w:rPr>
          <w:rFonts w:ascii="Courier New" w:hAnsi="Courier New" w:cs="Courier New"/>
          <w:color w:val="000000"/>
        </w:rPr>
        <w:t>NAME OF ADOPTING PARENT</w:t>
      </w:r>
      <w:r w:rsidR="00D207AF" w:rsidRPr="00D207AF">
        <w:rPr>
          <w:rFonts w:ascii="Courier New" w:hAnsi="Courier New" w:cs="Courier New"/>
          <w:color w:val="000000"/>
        </w:rPr>
        <w:t> </w:t>
      </w:r>
      <w:r w:rsidR="00D207AF" w:rsidRPr="00D207AF">
        <w:rPr>
          <w:rFonts w:ascii="Courier New" w:hAnsi="Courier New" w:cs="Courier New"/>
          <w:color w:val="000000"/>
        </w:rPr>
        <w:fldChar w:fldCharType="end"/>
      </w:r>
    </w:p>
    <w:sectPr w:rsidR="00FB1998" w:rsidRPr="00B618DC" w:rsidSect="0029446F">
      <w:headerReference w:type="default" r:id="rId7"/>
      <w:footerReference w:type="default" r:id="rId8"/>
      <w:pgSz w:w="12240" w:h="15840" w:code="1"/>
      <w:pgMar w:top="1440" w:right="720" w:bottom="144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ED201" w14:textId="77777777" w:rsidR="00966318" w:rsidRDefault="00966318">
      <w:r>
        <w:separator/>
      </w:r>
    </w:p>
  </w:endnote>
  <w:endnote w:type="continuationSeparator" w:id="0">
    <w:p w14:paraId="65ADB573" w14:textId="77777777" w:rsidR="00966318" w:rsidRDefault="00966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194B5" w14:textId="77777777" w:rsidR="008F0B5E" w:rsidRPr="00B618DC" w:rsidRDefault="002C572F" w:rsidP="00D053BA">
    <w:pPr>
      <w:pStyle w:val="Footer"/>
      <w:jc w:val="center"/>
      <w:rPr>
        <w:rFonts w:ascii="Courier New" w:hAnsi="Courier New" w:cs="Courier New"/>
      </w:rPr>
    </w:pPr>
    <w:r>
      <w:rPr>
        <w:noProof/>
      </w:rPr>
      <w:pict w14:anchorId="63B511AE">
        <v:shapetype id="_x0000_t32" coordsize="21600,21600" o:spt="32" o:oned="t" path="m,l21600,21600e" filled="f">
          <v:path arrowok="t" fillok="f" o:connecttype="none"/>
          <o:lock v:ext="edit" shapetype="t"/>
        </v:shapetype>
        <v:shape id="_x0000_s2053" type="#_x0000_t32" style="position:absolute;left:0;text-align:left;margin-left:-1.8pt;margin-top:-6.55pt;width:489.9pt;height:0;z-index:251664384" o:connectortype="straight"/>
      </w:pict>
    </w:r>
    <w:r w:rsidR="008F0B5E" w:rsidRPr="00D053BA">
      <w:rPr>
        <w:rFonts w:ascii="Courier New" w:hAnsi="Courier New" w:cs="Courier New"/>
      </w:rPr>
      <w:t xml:space="preserve">- </w:t>
    </w:r>
    <w:r w:rsidR="008F0B5E" w:rsidRPr="00D053BA">
      <w:rPr>
        <w:rFonts w:ascii="Courier New" w:hAnsi="Courier New" w:cs="Courier New"/>
      </w:rPr>
      <w:fldChar w:fldCharType="begin"/>
    </w:r>
    <w:r w:rsidR="008F0B5E" w:rsidRPr="00D053BA">
      <w:rPr>
        <w:rFonts w:ascii="Courier New" w:hAnsi="Courier New" w:cs="Courier New"/>
      </w:rPr>
      <w:instrText xml:space="preserve"> PAGE </w:instrText>
    </w:r>
    <w:r w:rsidR="008F0B5E" w:rsidRPr="00D053BA">
      <w:rPr>
        <w:rFonts w:ascii="Courier New" w:hAnsi="Courier New" w:cs="Courier New"/>
      </w:rPr>
      <w:fldChar w:fldCharType="separate"/>
    </w:r>
    <w:r w:rsidR="00D207AF">
      <w:rPr>
        <w:rFonts w:ascii="Courier New" w:hAnsi="Courier New" w:cs="Courier New"/>
        <w:noProof/>
      </w:rPr>
      <w:t>1</w:t>
    </w:r>
    <w:r w:rsidR="008F0B5E" w:rsidRPr="00D053BA">
      <w:rPr>
        <w:rFonts w:ascii="Courier New" w:hAnsi="Courier New" w:cs="Courier New"/>
      </w:rPr>
      <w:fldChar w:fldCharType="end"/>
    </w:r>
    <w:r w:rsidR="008F0B5E" w:rsidRPr="00D053BA">
      <w:rPr>
        <w:rFonts w:ascii="Courier New" w:hAnsi="Courier New" w:cs="Courier New"/>
      </w:rPr>
      <w:t xml:space="preserve"> -</w:t>
    </w:r>
    <w:r w:rsidR="008F0B5E" w:rsidRPr="00D053BA">
      <w:rPr>
        <w:rFonts w:ascii="Courier New" w:hAnsi="Courier New" w:cs="Courier New"/>
      </w:rPr>
      <w:br/>
    </w:r>
    <w:r w:rsidR="008F0B5E" w:rsidRPr="00B618DC">
      <w:rPr>
        <w:rFonts w:ascii="Courier New" w:hAnsi="Courier New" w:cs="Courier New"/>
        <w:color w:val="000000"/>
      </w:rPr>
      <w:t>PETITION FOR APPROVAL OF ADOPTION AGREEMENT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CDD33" w14:textId="77777777" w:rsidR="00966318" w:rsidRDefault="00966318">
      <w:r>
        <w:separator/>
      </w:r>
    </w:p>
  </w:footnote>
  <w:footnote w:type="continuationSeparator" w:id="0">
    <w:p w14:paraId="5A40F06F" w14:textId="77777777" w:rsidR="00966318" w:rsidRDefault="00966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6DABB" w14:textId="77777777" w:rsidR="008F0B5E" w:rsidRDefault="002C572F">
    <w:pPr>
      <w:pStyle w:val="Header"/>
    </w:pPr>
    <w:r>
      <w:rPr>
        <w:noProof/>
      </w:rPr>
      <w:pict w14:anchorId="7D196CE9">
        <v:line id="_x0000_s2049" style="position:absolute;z-index:251662336;mso-position-horizontal-relative:page;mso-position-vertical-relative:page" from="8in,0" to="576.05pt,11in" o:allowincell="f">
          <v:stroke startarrowwidth="narrow" startarrowlength="short" endarrowwidth="narrow" endarrowlength="short"/>
          <w10:wrap anchorx="page" anchory="page"/>
          <w10:anchorlock/>
        </v:line>
      </w:pict>
    </w:r>
    <w:r>
      <w:rPr>
        <w:noProof/>
      </w:rPr>
      <w:pict w14:anchorId="53740FEB">
        <v:rect id="_x0000_s2050" style="position:absolute;margin-left:-50.4pt;margin-top:-7.2pt;width:36pt;height:662.4pt;z-index:251659264;mso-position-horizontal-relative:margin;mso-position-vertical-relative:margin" o:allowincell="f" filled="f" stroked="f">
          <v:textbox inset="1pt,1pt,1pt,1pt">
            <w:txbxContent>
              <w:p w14:paraId="7610B714" w14:textId="77777777" w:rsidR="008F0B5E" w:rsidRDefault="008F0B5E">
                <w:pPr>
                  <w:pStyle w:val="LineNumbers"/>
                  <w:rPr>
                    <w:sz w:val="20"/>
                  </w:rPr>
                </w:pPr>
                <w:r>
                  <w:rPr>
                    <w:sz w:val="20"/>
                  </w:rPr>
                  <w:t>1</w:t>
                </w:r>
              </w:p>
              <w:p w14:paraId="7A4C61E3" w14:textId="77777777" w:rsidR="008F0B5E" w:rsidRDefault="008F0B5E">
                <w:pPr>
                  <w:pStyle w:val="LineNumbers"/>
                  <w:rPr>
                    <w:sz w:val="20"/>
                  </w:rPr>
                </w:pPr>
                <w:r>
                  <w:rPr>
                    <w:sz w:val="20"/>
                  </w:rPr>
                  <w:t>2</w:t>
                </w:r>
              </w:p>
              <w:p w14:paraId="5F5449C2" w14:textId="77777777" w:rsidR="008F0B5E" w:rsidRDefault="008F0B5E">
                <w:pPr>
                  <w:pStyle w:val="LineNumbers"/>
                  <w:rPr>
                    <w:sz w:val="20"/>
                  </w:rPr>
                </w:pPr>
                <w:r>
                  <w:rPr>
                    <w:sz w:val="20"/>
                  </w:rPr>
                  <w:t>3</w:t>
                </w:r>
              </w:p>
              <w:p w14:paraId="3F9E80E7" w14:textId="77777777" w:rsidR="008F0B5E" w:rsidRDefault="008F0B5E">
                <w:pPr>
                  <w:pStyle w:val="LineNumbers"/>
                  <w:rPr>
                    <w:sz w:val="20"/>
                  </w:rPr>
                </w:pPr>
                <w:r>
                  <w:rPr>
                    <w:sz w:val="20"/>
                  </w:rPr>
                  <w:t>4</w:t>
                </w:r>
              </w:p>
              <w:p w14:paraId="3EC3E733" w14:textId="77777777" w:rsidR="008F0B5E" w:rsidRDefault="008F0B5E">
                <w:pPr>
                  <w:pStyle w:val="LineNumbers"/>
                  <w:rPr>
                    <w:sz w:val="20"/>
                  </w:rPr>
                </w:pPr>
                <w:r>
                  <w:rPr>
                    <w:sz w:val="20"/>
                  </w:rPr>
                  <w:t>5</w:t>
                </w:r>
              </w:p>
              <w:p w14:paraId="7C895BBA" w14:textId="77777777" w:rsidR="008F0B5E" w:rsidRDefault="008F0B5E">
                <w:pPr>
                  <w:pStyle w:val="LineNumbers"/>
                  <w:rPr>
                    <w:sz w:val="20"/>
                  </w:rPr>
                </w:pPr>
                <w:r>
                  <w:rPr>
                    <w:sz w:val="20"/>
                  </w:rPr>
                  <w:t>6</w:t>
                </w:r>
              </w:p>
              <w:p w14:paraId="3C90E45C" w14:textId="77777777" w:rsidR="008F0B5E" w:rsidRDefault="008F0B5E">
                <w:pPr>
                  <w:pStyle w:val="LineNumbers"/>
                  <w:rPr>
                    <w:sz w:val="20"/>
                  </w:rPr>
                </w:pPr>
                <w:r>
                  <w:rPr>
                    <w:sz w:val="20"/>
                  </w:rPr>
                  <w:t>7</w:t>
                </w:r>
              </w:p>
              <w:p w14:paraId="1D956595" w14:textId="77777777" w:rsidR="008F0B5E" w:rsidRDefault="008F0B5E">
                <w:pPr>
                  <w:pStyle w:val="LineNumbers"/>
                  <w:rPr>
                    <w:sz w:val="20"/>
                  </w:rPr>
                </w:pPr>
                <w:r>
                  <w:rPr>
                    <w:sz w:val="20"/>
                  </w:rPr>
                  <w:t>8</w:t>
                </w:r>
              </w:p>
              <w:p w14:paraId="0766B589" w14:textId="77777777" w:rsidR="008F0B5E" w:rsidRDefault="008F0B5E">
                <w:pPr>
                  <w:pStyle w:val="LineNumbers"/>
                  <w:rPr>
                    <w:sz w:val="20"/>
                  </w:rPr>
                </w:pPr>
                <w:r>
                  <w:rPr>
                    <w:sz w:val="20"/>
                  </w:rPr>
                  <w:t>9</w:t>
                </w:r>
              </w:p>
              <w:p w14:paraId="0A4F0949" w14:textId="77777777" w:rsidR="008F0B5E" w:rsidRDefault="008F0B5E">
                <w:pPr>
                  <w:pStyle w:val="LineNumbers"/>
                  <w:rPr>
                    <w:sz w:val="20"/>
                  </w:rPr>
                </w:pPr>
                <w:r>
                  <w:rPr>
                    <w:sz w:val="20"/>
                  </w:rPr>
                  <w:t>10</w:t>
                </w:r>
              </w:p>
              <w:p w14:paraId="1523F80F" w14:textId="77777777" w:rsidR="008F0B5E" w:rsidRDefault="008F0B5E">
                <w:pPr>
                  <w:pStyle w:val="LineNumbers"/>
                  <w:rPr>
                    <w:sz w:val="20"/>
                  </w:rPr>
                </w:pPr>
                <w:r>
                  <w:rPr>
                    <w:sz w:val="20"/>
                  </w:rPr>
                  <w:t>11</w:t>
                </w:r>
              </w:p>
              <w:p w14:paraId="1FF01651" w14:textId="77777777" w:rsidR="008F0B5E" w:rsidRDefault="008F0B5E">
                <w:pPr>
                  <w:pStyle w:val="LineNumbers"/>
                  <w:rPr>
                    <w:sz w:val="20"/>
                  </w:rPr>
                </w:pPr>
                <w:r>
                  <w:rPr>
                    <w:sz w:val="20"/>
                  </w:rPr>
                  <w:t>12</w:t>
                </w:r>
              </w:p>
              <w:p w14:paraId="5894E41C" w14:textId="77777777" w:rsidR="008F0B5E" w:rsidRDefault="008F0B5E">
                <w:pPr>
                  <w:pStyle w:val="LineNumbers"/>
                  <w:rPr>
                    <w:sz w:val="20"/>
                  </w:rPr>
                </w:pPr>
                <w:r>
                  <w:rPr>
                    <w:sz w:val="20"/>
                  </w:rPr>
                  <w:t>13</w:t>
                </w:r>
              </w:p>
              <w:p w14:paraId="62FFF956" w14:textId="77777777" w:rsidR="008F0B5E" w:rsidRDefault="008F0B5E">
                <w:pPr>
                  <w:pStyle w:val="LineNumbers"/>
                  <w:rPr>
                    <w:sz w:val="20"/>
                  </w:rPr>
                </w:pPr>
                <w:r>
                  <w:rPr>
                    <w:sz w:val="20"/>
                  </w:rPr>
                  <w:t>14</w:t>
                </w:r>
              </w:p>
              <w:p w14:paraId="110D390D" w14:textId="77777777" w:rsidR="008F0B5E" w:rsidRDefault="008F0B5E">
                <w:pPr>
                  <w:pStyle w:val="LineNumbers"/>
                  <w:rPr>
                    <w:sz w:val="20"/>
                  </w:rPr>
                </w:pPr>
                <w:r>
                  <w:rPr>
                    <w:sz w:val="20"/>
                  </w:rPr>
                  <w:t>15</w:t>
                </w:r>
              </w:p>
              <w:p w14:paraId="43527546" w14:textId="77777777" w:rsidR="008F0B5E" w:rsidRDefault="008F0B5E">
                <w:pPr>
                  <w:pStyle w:val="LineNumbers"/>
                  <w:rPr>
                    <w:sz w:val="20"/>
                  </w:rPr>
                </w:pPr>
                <w:r>
                  <w:rPr>
                    <w:sz w:val="20"/>
                  </w:rPr>
                  <w:t>16</w:t>
                </w:r>
              </w:p>
              <w:p w14:paraId="4D69D831" w14:textId="77777777" w:rsidR="008F0B5E" w:rsidRDefault="008F0B5E">
                <w:pPr>
                  <w:pStyle w:val="LineNumbers"/>
                  <w:rPr>
                    <w:sz w:val="20"/>
                  </w:rPr>
                </w:pPr>
                <w:r>
                  <w:rPr>
                    <w:sz w:val="20"/>
                  </w:rPr>
                  <w:t>17</w:t>
                </w:r>
              </w:p>
              <w:p w14:paraId="7097C0DD" w14:textId="77777777" w:rsidR="008F0B5E" w:rsidRDefault="008F0B5E">
                <w:pPr>
                  <w:pStyle w:val="LineNumbers"/>
                  <w:rPr>
                    <w:sz w:val="20"/>
                  </w:rPr>
                </w:pPr>
                <w:r>
                  <w:rPr>
                    <w:sz w:val="20"/>
                  </w:rPr>
                  <w:t>18</w:t>
                </w:r>
              </w:p>
              <w:p w14:paraId="08CEE22A" w14:textId="77777777" w:rsidR="008F0B5E" w:rsidRDefault="008F0B5E">
                <w:pPr>
                  <w:pStyle w:val="LineNumbers"/>
                  <w:rPr>
                    <w:sz w:val="20"/>
                  </w:rPr>
                </w:pPr>
                <w:r>
                  <w:rPr>
                    <w:sz w:val="20"/>
                  </w:rPr>
                  <w:t>19</w:t>
                </w:r>
              </w:p>
              <w:p w14:paraId="03C70CC0" w14:textId="77777777" w:rsidR="008F0B5E" w:rsidRDefault="008F0B5E">
                <w:pPr>
                  <w:pStyle w:val="LineNumbers"/>
                  <w:rPr>
                    <w:sz w:val="20"/>
                  </w:rPr>
                </w:pPr>
                <w:r>
                  <w:rPr>
                    <w:sz w:val="20"/>
                  </w:rPr>
                  <w:t>20</w:t>
                </w:r>
              </w:p>
              <w:p w14:paraId="0640CAAA" w14:textId="77777777" w:rsidR="008F0B5E" w:rsidRDefault="008F0B5E">
                <w:pPr>
                  <w:pStyle w:val="LineNumbers"/>
                  <w:rPr>
                    <w:sz w:val="20"/>
                  </w:rPr>
                </w:pPr>
                <w:r>
                  <w:rPr>
                    <w:sz w:val="20"/>
                  </w:rPr>
                  <w:t>21</w:t>
                </w:r>
              </w:p>
              <w:p w14:paraId="7EAB95F9" w14:textId="77777777" w:rsidR="008F0B5E" w:rsidRDefault="008F0B5E">
                <w:pPr>
                  <w:pStyle w:val="LineNumbers"/>
                  <w:rPr>
                    <w:sz w:val="20"/>
                  </w:rPr>
                </w:pPr>
                <w:r>
                  <w:rPr>
                    <w:sz w:val="20"/>
                  </w:rPr>
                  <w:t>22</w:t>
                </w:r>
              </w:p>
              <w:p w14:paraId="17A576D5" w14:textId="77777777" w:rsidR="008F0B5E" w:rsidRDefault="008F0B5E">
                <w:pPr>
                  <w:pStyle w:val="LineNumbers"/>
                  <w:rPr>
                    <w:sz w:val="20"/>
                  </w:rPr>
                </w:pPr>
                <w:r>
                  <w:rPr>
                    <w:sz w:val="20"/>
                  </w:rPr>
                  <w:t>23</w:t>
                </w:r>
              </w:p>
              <w:p w14:paraId="41CC8925" w14:textId="77777777" w:rsidR="008F0B5E" w:rsidRDefault="008F0B5E">
                <w:pPr>
                  <w:pStyle w:val="LineNumbers"/>
                  <w:rPr>
                    <w:sz w:val="20"/>
                  </w:rPr>
                </w:pPr>
                <w:r>
                  <w:rPr>
                    <w:sz w:val="20"/>
                  </w:rPr>
                  <w:t>24</w:t>
                </w:r>
              </w:p>
              <w:p w14:paraId="5EB61A05" w14:textId="77777777" w:rsidR="008F0B5E" w:rsidRDefault="008F0B5E">
                <w:pPr>
                  <w:pStyle w:val="LineNumbers"/>
                  <w:rPr>
                    <w:sz w:val="20"/>
                  </w:rPr>
                </w:pPr>
                <w:r>
                  <w:rPr>
                    <w:sz w:val="20"/>
                  </w:rPr>
                  <w:t>25</w:t>
                </w:r>
              </w:p>
              <w:p w14:paraId="0B1119E5" w14:textId="77777777" w:rsidR="008F0B5E" w:rsidRDefault="008F0B5E">
                <w:pPr>
                  <w:pStyle w:val="LineNumbers"/>
                  <w:rPr>
                    <w:sz w:val="20"/>
                  </w:rPr>
                </w:pPr>
                <w:r>
                  <w:rPr>
                    <w:sz w:val="20"/>
                  </w:rPr>
                  <w:t>26</w:t>
                </w:r>
              </w:p>
              <w:p w14:paraId="2A1B2522" w14:textId="77777777" w:rsidR="008F0B5E" w:rsidRDefault="008F0B5E">
                <w:pPr>
                  <w:pStyle w:val="LineNumbers"/>
                  <w:rPr>
                    <w:sz w:val="20"/>
                  </w:rPr>
                </w:pPr>
                <w:r>
                  <w:rPr>
                    <w:sz w:val="20"/>
                  </w:rPr>
                  <w:t>27</w:t>
                </w:r>
              </w:p>
              <w:p w14:paraId="6E6C5301" w14:textId="77777777" w:rsidR="008F0B5E" w:rsidRDefault="008F0B5E">
                <w:pPr>
                  <w:pStyle w:val="LineNumbers"/>
                  <w:rPr>
                    <w:sz w:val="20"/>
                  </w:rPr>
                </w:pPr>
                <w:r>
                  <w:rPr>
                    <w:sz w:val="20"/>
                  </w:rPr>
                  <w:t>28</w:t>
                </w:r>
              </w:p>
              <w:p w14:paraId="4CB93C68" w14:textId="77777777" w:rsidR="008F0B5E" w:rsidRDefault="008F0B5E">
                <w:pPr>
                  <w:pStyle w:val="LineNumbers"/>
                  <w:rPr>
                    <w:sz w:val="20"/>
                  </w:rPr>
                </w:pPr>
              </w:p>
            </w:txbxContent>
          </v:textbox>
          <w10:wrap anchorx="margin" anchory="margin"/>
          <w10:anchorlock/>
        </v:rect>
      </w:pict>
    </w:r>
    <w:r>
      <w:rPr>
        <w:noProof/>
      </w:rPr>
      <w:pict w14:anchorId="26938C28">
        <v:line id="_x0000_s2051" style="position:absolute;z-index:251660288;mso-position-horizontal-relative:margin;mso-position-vertical-relative:margin" from="-3.6pt,-1in" to="-3.55pt,10in" o:allowincell="f">
          <v:stroke startarrowwidth="narrow" startarrowlength="short" endarrowwidth="narrow" endarrowlength="short"/>
          <w10:wrap anchorx="margin" anchory="margin"/>
          <w10:anchorlock/>
        </v:line>
      </w:pict>
    </w:r>
    <w:r>
      <w:rPr>
        <w:noProof/>
      </w:rPr>
      <w:pict w14:anchorId="05748F96">
        <v:line id="_x0000_s2052" style="position:absolute;z-index:251661312;mso-position-horizontal-relative:margin;mso-position-vertical-relative:margin" from="-7.2pt,-1in" to="-7.15pt,10in" o:allowincell="f">
          <v:stroke startarrowwidth="narrow" startarrowlength="short" endarrowwidth="narrow" endarrowlength="short"/>
          <w10:wrap anchorx="margin" anchory="margin"/>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A49EB"/>
    <w:rsid w:val="00044846"/>
    <w:rsid w:val="000A1B86"/>
    <w:rsid w:val="00111FD4"/>
    <w:rsid w:val="0018561C"/>
    <w:rsid w:val="001D5991"/>
    <w:rsid w:val="002262D6"/>
    <w:rsid w:val="0029446F"/>
    <w:rsid w:val="002B7021"/>
    <w:rsid w:val="002C572F"/>
    <w:rsid w:val="00350055"/>
    <w:rsid w:val="00460EE6"/>
    <w:rsid w:val="005A49EB"/>
    <w:rsid w:val="005D40DF"/>
    <w:rsid w:val="00655D9A"/>
    <w:rsid w:val="0065613B"/>
    <w:rsid w:val="00665D15"/>
    <w:rsid w:val="00695124"/>
    <w:rsid w:val="006D4909"/>
    <w:rsid w:val="007C4D14"/>
    <w:rsid w:val="00832961"/>
    <w:rsid w:val="00862CFA"/>
    <w:rsid w:val="00867AB1"/>
    <w:rsid w:val="008F0B5E"/>
    <w:rsid w:val="00947C0C"/>
    <w:rsid w:val="00966318"/>
    <w:rsid w:val="00A33430"/>
    <w:rsid w:val="00AE3D77"/>
    <w:rsid w:val="00B1588A"/>
    <w:rsid w:val="00B15EAF"/>
    <w:rsid w:val="00B618DC"/>
    <w:rsid w:val="00C47C9D"/>
    <w:rsid w:val="00CB38DF"/>
    <w:rsid w:val="00D053BA"/>
    <w:rsid w:val="00D207AF"/>
    <w:rsid w:val="00E46BE7"/>
    <w:rsid w:val="00F364C4"/>
    <w:rsid w:val="00F43491"/>
    <w:rsid w:val="00FB1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7D2FB1CC"/>
  <w14:defaultImageDpi w14:val="0"/>
  <w15:docId w15:val="{F01B66FB-61B3-4342-B289-6B42CE01C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rPr>
  </w:style>
  <w:style w:type="paragraph" w:customStyle="1" w:styleId="LineNumbers">
    <w:name w:val="LineNumbers"/>
    <w:basedOn w:val="Normal"/>
    <w:pPr>
      <w:spacing w:line="463" w:lineRule="exact"/>
      <w:jc w:val="right"/>
    </w:pPr>
    <w:rPr>
      <w:rFonts w:ascii="Courier New" w:hAnsi="Courier New"/>
      <w:sz w:val="18"/>
    </w:rPr>
  </w:style>
  <w:style w:type="paragraph" w:customStyle="1" w:styleId="SingleSpacing">
    <w:name w:val="Single Spacing"/>
    <w:basedOn w:val="Normal"/>
    <w:rsid w:val="00D053BA"/>
    <w:pPr>
      <w:overflowPunct/>
      <w:autoSpaceDE/>
      <w:autoSpaceDN/>
      <w:adjustRightInd/>
      <w:spacing w:line="227" w:lineRule="exact"/>
      <w:textAlignment w:val="auto"/>
    </w:pPr>
    <w:rPr>
      <w:rFonts w:ascii="Courier New" w:hAnsi="Courier New"/>
      <w:sz w:val="18"/>
    </w:rPr>
  </w:style>
  <w:style w:type="paragraph" w:customStyle="1" w:styleId="AttorneyName">
    <w:name w:val="Attorney Name"/>
    <w:basedOn w:val="SingleSpacing"/>
    <w:rsid w:val="00D053BA"/>
  </w:style>
  <w:style w:type="paragraph" w:customStyle="1" w:styleId="SignatureBlock">
    <w:name w:val="Signature Block"/>
    <w:basedOn w:val="SingleSpacing"/>
    <w:rsid w:val="00D053BA"/>
    <w:pPr>
      <w:ind w:left="4680"/>
    </w:pPr>
  </w:style>
  <w:style w:type="paragraph" w:customStyle="1" w:styleId="block1">
    <w:name w:val="block1"/>
    <w:rsid w:val="000A1B86"/>
    <w:pPr>
      <w:widowControl w:val="0"/>
      <w:autoSpaceDE w:val="0"/>
      <w:autoSpaceDN w:val="0"/>
      <w:adjustRightInd w:val="0"/>
    </w:pPr>
    <w:rPr>
      <w:rFonts w:ascii="Arial" w:hAnsi="Arial"/>
    </w:rPr>
  </w:style>
  <w:style w:type="paragraph" w:customStyle="1" w:styleId="para2">
    <w:name w:val="para2"/>
    <w:rsid w:val="000A1B86"/>
    <w:pPr>
      <w:widowControl w:val="0"/>
      <w:autoSpaceDE w:val="0"/>
      <w:autoSpaceDN w:val="0"/>
      <w:adjustRightInd w:val="0"/>
      <w:ind w:firstLine="720"/>
    </w:pPr>
    <w:rPr>
      <w:rFonts w:ascii="Arial" w:hAnsi="Arial"/>
    </w:rPr>
  </w:style>
  <w:style w:type="paragraph" w:customStyle="1" w:styleId="tablebody">
    <w:name w:val="table_body"/>
    <w:rsid w:val="000A1B86"/>
    <w:pPr>
      <w:widowControl w:val="0"/>
      <w:autoSpaceDE w:val="0"/>
      <w:autoSpaceDN w:val="0"/>
      <w:adjustRightInd w:val="0"/>
    </w:pPr>
    <w:rPr>
      <w:rFonts w:ascii="Courier New" w:hAnsi="Courier New" w:cs="Courier New"/>
    </w:rPr>
  </w:style>
  <w:style w:type="character" w:customStyle="1" w:styleId="idformbrack">
    <w:name w:val="id_form_brack"/>
    <w:rsid w:val="000A1B86"/>
    <w:rPr>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1992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9E3BF-CB62-423B-8209-2FEB0CB93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890</Words>
  <Characters>5078</Characters>
  <Application>Microsoft Office Word</Application>
  <DocSecurity>0</DocSecurity>
  <Lines>42</Lines>
  <Paragraphs>11</Paragraphs>
  <ScaleCrop>false</ScaleCrop>
  <Company>Sacramento County Public Law Library</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Adoption - Petition - Template</dc:title>
  <dc:subject/>
  <dc:creator>Todd Turnblom</dc:creator>
  <cp:keywords/>
  <dc:description/>
  <cp:lastModifiedBy>Kate Fitz</cp:lastModifiedBy>
  <cp:revision>2</cp:revision>
  <cp:lastPrinted>2004-07-14T17:17:00Z</cp:lastPrinted>
  <dcterms:created xsi:type="dcterms:W3CDTF">2025-12-22T19:18:00Z</dcterms:created>
  <dcterms:modified xsi:type="dcterms:W3CDTF">2025-12-22T19:18:00Z</dcterms:modified>
</cp:coreProperties>
</file>