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2"/>
    <w:p w14:paraId="5E392BEE" w14:textId="77777777" w:rsidR="008C167E" w:rsidRPr="00350055" w:rsidRDefault="00D36C77" w:rsidP="008C167E">
      <w:pPr>
        <w:pStyle w:val="AttorneyName"/>
        <w:rPr>
          <w:color w:val="000000"/>
          <w:sz w:val="20"/>
        </w:rPr>
      </w:pPr>
      <w:r w:rsidRPr="00D36C77"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6C77">
        <w:rPr>
          <w:color w:val="000000"/>
          <w:sz w:val="20"/>
        </w:rPr>
        <w:instrText xml:space="preserve"> FORMTEXT </w:instrText>
      </w:r>
      <w:r w:rsidRPr="00D36C77">
        <w:rPr>
          <w:color w:val="000000"/>
          <w:sz w:val="20"/>
        </w:rPr>
      </w:r>
      <w:r w:rsidRPr="00D36C77">
        <w:rPr>
          <w:color w:val="000000"/>
          <w:sz w:val="20"/>
        </w:rPr>
        <w:fldChar w:fldCharType="separate"/>
      </w:r>
      <w:r w:rsidRPr="00D36C77">
        <w:rPr>
          <w:color w:val="000000"/>
          <w:sz w:val="20"/>
        </w:rPr>
        <w:t> </w:t>
      </w:r>
      <w:r w:rsidRPr="00D36C77">
        <w:rPr>
          <w:color w:val="000000"/>
          <w:sz w:val="20"/>
        </w:rPr>
        <w:t>NAME OF ADOPTING PARENT</w:t>
      </w:r>
      <w:r w:rsidRPr="00D36C77">
        <w:rPr>
          <w:color w:val="000000"/>
          <w:sz w:val="20"/>
        </w:rPr>
        <w:t> </w:t>
      </w:r>
      <w:r w:rsidRPr="00D36C77">
        <w:rPr>
          <w:color w:val="000000"/>
          <w:sz w:val="20"/>
        </w:rPr>
        <w:fldChar w:fldCharType="end"/>
      </w:r>
      <w:bookmarkEnd w:id="0"/>
      <w:r w:rsidR="008C167E" w:rsidRPr="00350055">
        <w:rPr>
          <w:color w:val="000000"/>
          <w:sz w:val="20"/>
        </w:rPr>
        <w:t xml:space="preserve"> </w:t>
      </w:r>
    </w:p>
    <w:bookmarkStart w:id="1" w:name="Text1"/>
    <w:p w14:paraId="52573A01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1"/>
    </w:p>
    <w:bookmarkStart w:id="2" w:name="Text3"/>
    <w:p w14:paraId="77590B75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2"/>
    </w:p>
    <w:bookmarkStart w:id="3" w:name="Text4"/>
    <w:p w14:paraId="2E197234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  <w:bookmarkEnd w:id="3"/>
    </w:p>
    <w:p w14:paraId="213F018B" w14:textId="77777777" w:rsidR="008C167E" w:rsidRDefault="008C167E" w:rsidP="008C167E">
      <w:pPr>
        <w:pStyle w:val="AttorneyName"/>
        <w:rPr>
          <w:color w:val="000000"/>
          <w:sz w:val="20"/>
        </w:rPr>
      </w:pPr>
    </w:p>
    <w:p w14:paraId="092B045F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</w:p>
    <w:p w14:paraId="52535FF1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 w:rsidR="00D36C77">
        <w:rPr>
          <w:noProof/>
          <w:color w:val="000000"/>
          <w:sz w:val="20"/>
        </w:rPr>
        <w:t xml:space="preserve">NAME OF </w:t>
      </w:r>
      <w:r>
        <w:rPr>
          <w:noProof/>
          <w:color w:val="000000"/>
          <w:sz w:val="20"/>
        </w:rPr>
        <w:t xml:space="preserve">ADULT BEING ADOPTED </w:t>
      </w:r>
      <w:r>
        <w:rPr>
          <w:color w:val="000000"/>
          <w:sz w:val="20"/>
        </w:rPr>
        <w:fldChar w:fldCharType="end"/>
      </w:r>
      <w:r w:rsidRPr="00350055">
        <w:rPr>
          <w:color w:val="000000"/>
          <w:sz w:val="20"/>
        </w:rPr>
        <w:t xml:space="preserve"> </w:t>
      </w:r>
    </w:p>
    <w:p w14:paraId="63947990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STREET ADDRESS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5208816C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CITY, STATE, ZIP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</w:p>
    <w:p w14:paraId="2B59EC98" w14:textId="77777777" w:rsidR="008C167E" w:rsidRDefault="008C167E" w:rsidP="008C167E">
      <w:pPr>
        <w:pStyle w:val="AttorneyName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PHONE NUMBER WITH AREA CODE</w:t>
      </w:r>
      <w:r>
        <w:rPr>
          <w:color w:val="000000"/>
          <w:sz w:val="20"/>
        </w:rPr>
        <w:fldChar w:fldCharType="end"/>
      </w:r>
    </w:p>
    <w:p w14:paraId="33D64D53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</w:p>
    <w:p w14:paraId="3F613548" w14:textId="77777777" w:rsidR="008C167E" w:rsidRPr="00350055" w:rsidRDefault="008C167E" w:rsidP="008C167E">
      <w:pPr>
        <w:pStyle w:val="AttorneyName"/>
        <w:rPr>
          <w:color w:val="000000"/>
          <w:sz w:val="20"/>
        </w:rPr>
      </w:pPr>
    </w:p>
    <w:bookmarkStart w:id="4" w:name="Text5"/>
    <w:p w14:paraId="0F45D39D" w14:textId="77777777" w:rsidR="00D053BA" w:rsidRPr="009F7883" w:rsidRDefault="008C167E" w:rsidP="008C167E">
      <w:pPr>
        <w:pStyle w:val="AttorneyName"/>
        <w:rPr>
          <w:rFonts w:cs="Courier New"/>
        </w:rPr>
      </w:pPr>
      <w:r>
        <w:rPr>
          <w:color w:val="000000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 w:rsidR="00D36C77">
        <w:rPr>
          <w:noProof/>
          <w:color w:val="000000"/>
          <w:sz w:val="20"/>
        </w:rPr>
        <w:t xml:space="preserve">NAME OF ADOPTING PARENT </w:t>
      </w:r>
      <w:r>
        <w:rPr>
          <w:noProof/>
          <w:color w:val="000000"/>
          <w:sz w:val="20"/>
        </w:rPr>
        <w:t xml:space="preserve">and </w:t>
      </w:r>
      <w:r w:rsidR="00D36C77">
        <w:rPr>
          <w:noProof/>
          <w:color w:val="000000"/>
          <w:sz w:val="20"/>
        </w:rPr>
        <w:t>NAME OF ADULT BEING ADOPTED,</w:t>
      </w:r>
      <w:r>
        <w:rPr>
          <w:noProof/>
          <w:color w:val="000000"/>
          <w:sz w:val="20"/>
        </w:rPr>
        <w:t xml:space="preserve"> IN PRO PER</w:t>
      </w:r>
      <w:r>
        <w:rPr>
          <w:noProof/>
          <w:color w:val="000000"/>
          <w:sz w:val="20"/>
        </w:rPr>
        <w:t> </w:t>
      </w:r>
      <w:r>
        <w:rPr>
          <w:color w:val="000000"/>
          <w:sz w:val="20"/>
        </w:rPr>
        <w:fldChar w:fldCharType="end"/>
      </w:r>
      <w:bookmarkEnd w:id="4"/>
      <w:r w:rsidR="00A20554" w:rsidRPr="00A20554">
        <w:rPr>
          <w:color w:val="000000"/>
          <w:u w:val="single"/>
        </w:rPr>
        <w:br/>
      </w:r>
    </w:p>
    <w:p w14:paraId="04D3FA51" w14:textId="77777777" w:rsidR="00D053BA" w:rsidRPr="009F7883" w:rsidRDefault="00D053BA" w:rsidP="00D053BA">
      <w:pPr>
        <w:jc w:val="center"/>
        <w:rPr>
          <w:rFonts w:ascii="Courier New" w:hAnsi="Courier New" w:cs="Courier New"/>
        </w:rPr>
      </w:pPr>
    </w:p>
    <w:p w14:paraId="5336A574" w14:textId="77777777" w:rsidR="00D053BA" w:rsidRPr="009F7883" w:rsidRDefault="00D053BA" w:rsidP="00D053BA">
      <w:pPr>
        <w:jc w:val="center"/>
        <w:rPr>
          <w:rFonts w:ascii="Courier New" w:hAnsi="Courier New" w:cs="Courier New"/>
        </w:rPr>
      </w:pPr>
    </w:p>
    <w:p w14:paraId="72763D89" w14:textId="77777777" w:rsidR="00D053BA" w:rsidRPr="009F7883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9F7883">
        <w:rPr>
          <w:rFonts w:ascii="Courier New" w:hAnsi="Courier New" w:cs="Courier New"/>
        </w:rPr>
        <w:t>SUPERIOR COURT OF THE STATE OF CALIFORNIA</w:t>
      </w:r>
    </w:p>
    <w:p w14:paraId="3D23AE46" w14:textId="77777777" w:rsidR="00D053BA" w:rsidRPr="009F7883" w:rsidRDefault="00D053BA" w:rsidP="00D053BA">
      <w:pPr>
        <w:spacing w:line="480" w:lineRule="auto"/>
        <w:jc w:val="center"/>
        <w:rPr>
          <w:rFonts w:ascii="Courier New" w:hAnsi="Courier New" w:cs="Courier New"/>
        </w:rPr>
      </w:pPr>
      <w:r w:rsidRPr="009F7883">
        <w:rPr>
          <w:rFonts w:ascii="Courier New" w:hAnsi="Courier New" w:cs="Courier New"/>
        </w:rPr>
        <w:t>FOR THE COUNTY OF SACRAMENTO</w:t>
      </w:r>
    </w:p>
    <w:p w14:paraId="1CE196DD" w14:textId="77777777" w:rsidR="00D053BA" w:rsidRPr="009F7883" w:rsidRDefault="00D053BA" w:rsidP="00D053BA">
      <w:pPr>
        <w:jc w:val="center"/>
        <w:rPr>
          <w:rFonts w:ascii="Courier New" w:hAnsi="Courier New" w:cs="Courier New"/>
        </w:rPr>
      </w:pPr>
    </w:p>
    <w:p w14:paraId="15655130" w14:textId="77777777" w:rsidR="00D053BA" w:rsidRPr="009F7883" w:rsidRDefault="00D053BA" w:rsidP="00D053BA">
      <w:pPr>
        <w:jc w:val="center"/>
        <w:rPr>
          <w:rFonts w:ascii="Courier New" w:hAnsi="Courier New" w:cs="Courier New"/>
        </w:rPr>
      </w:pPr>
    </w:p>
    <w:p w14:paraId="6AE85B0D" w14:textId="77777777" w:rsidR="00D053BA" w:rsidRPr="009F7883" w:rsidRDefault="00D053BA" w:rsidP="00D053BA">
      <w:pPr>
        <w:jc w:val="center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9F7883" w14:paraId="49AD77A6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9FFE6" w14:textId="77777777" w:rsidR="000A1B86" w:rsidRPr="009F7883" w:rsidRDefault="000A1B86" w:rsidP="000A1B86">
            <w:pPr>
              <w:pStyle w:val="tablebody"/>
              <w:widowControl/>
              <w:rPr>
                <w:color w:val="000000"/>
              </w:rPr>
            </w:pPr>
            <w:bookmarkStart w:id="5" w:name="Parties"/>
            <w:bookmarkEnd w:id="5"/>
            <w:r w:rsidRPr="009F7883">
              <w:rPr>
                <w:color w:val="000000"/>
              </w:rPr>
              <w:t>In the Matter of the</w:t>
            </w:r>
            <w:r w:rsidRPr="009F7883">
              <w:rPr>
                <w:color w:val="000000"/>
              </w:rPr>
              <w:br/>
            </w:r>
          </w:p>
          <w:p w14:paraId="07DB1644" w14:textId="77777777" w:rsidR="000A1B86" w:rsidRPr="009F7883" w:rsidRDefault="000A1B86" w:rsidP="000A1B86">
            <w:pPr>
              <w:pStyle w:val="tablebody"/>
              <w:widowControl/>
              <w:rPr>
                <w:color w:val="000000"/>
              </w:rPr>
            </w:pPr>
            <w:r w:rsidRPr="009F7883">
              <w:rPr>
                <w:color w:val="000000"/>
              </w:rPr>
              <w:t>Adoption of</w:t>
            </w:r>
            <w:r w:rsidRPr="009F7883">
              <w:rPr>
                <w:color w:val="000000"/>
              </w:rPr>
              <w:br/>
            </w:r>
          </w:p>
          <w:p w14:paraId="7AF1DDFB" w14:textId="77777777" w:rsidR="008C167E" w:rsidRDefault="000A1B86" w:rsidP="008C167E">
            <w:pPr>
              <w:pStyle w:val="tablebody"/>
              <w:widowControl/>
              <w:rPr>
                <w:color w:val="000000"/>
              </w:rPr>
            </w:pPr>
            <w:r w:rsidRPr="009F7883">
              <w:rPr>
                <w:color w:val="000000"/>
              </w:rPr>
              <w:t xml:space="preserve"> </w:t>
            </w:r>
            <w:bookmarkStart w:id="6" w:name="Text6"/>
            <w:r w:rsidR="008C167E"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C167E">
              <w:rPr>
                <w:color w:val="000000"/>
              </w:rPr>
              <w:instrText xml:space="preserve"> FORMTEXT </w:instrText>
            </w:r>
            <w:r w:rsidR="008C167E">
              <w:rPr>
                <w:color w:val="000000"/>
              </w:rPr>
            </w:r>
            <w:r w:rsidR="008C167E">
              <w:rPr>
                <w:color w:val="000000"/>
              </w:rPr>
              <w:fldChar w:fldCharType="separate"/>
            </w:r>
            <w:r w:rsidR="008C167E">
              <w:rPr>
                <w:noProof/>
                <w:color w:val="000000"/>
              </w:rPr>
              <w:t> </w:t>
            </w:r>
            <w:r w:rsidR="008C167E">
              <w:rPr>
                <w:noProof/>
                <w:color w:val="000000"/>
              </w:rPr>
              <w:t>NAME OF ADULT BEING ADOPTED</w:t>
            </w:r>
            <w:r w:rsidR="008C167E">
              <w:rPr>
                <w:noProof/>
                <w:color w:val="000000"/>
              </w:rPr>
              <w:t> </w:t>
            </w:r>
            <w:r w:rsidR="008C167E">
              <w:rPr>
                <w:noProof/>
                <w:color w:val="000000"/>
              </w:rPr>
              <w:t> </w:t>
            </w:r>
            <w:r w:rsidR="008C167E">
              <w:rPr>
                <w:color w:val="000000"/>
              </w:rPr>
              <w:fldChar w:fldCharType="end"/>
            </w:r>
            <w:bookmarkEnd w:id="6"/>
            <w:r w:rsidR="008C167E">
              <w:rPr>
                <w:color w:val="000000"/>
              </w:rPr>
              <w:t xml:space="preserve">, </w:t>
            </w:r>
          </w:p>
          <w:p w14:paraId="2BDDD7A0" w14:textId="77777777" w:rsidR="008C167E" w:rsidRDefault="008C167E" w:rsidP="008C167E">
            <w:pPr>
              <w:pStyle w:val="tablebody"/>
              <w:widowControl/>
              <w:rPr>
                <w:color w:val="000000"/>
              </w:rPr>
            </w:pPr>
          </w:p>
          <w:p w14:paraId="78A5EF43" w14:textId="77777777" w:rsidR="008C167E" w:rsidRPr="009F7883" w:rsidRDefault="008C167E" w:rsidP="008C167E">
            <w:pPr>
              <w:pStyle w:val="tablebody"/>
              <w:widowControl/>
            </w:pPr>
            <w:r>
              <w:rPr>
                <w:color w:val="000000"/>
              </w:rPr>
              <w:t>An Adult Person</w:t>
            </w:r>
            <w:r w:rsidRPr="009F7883">
              <w:rPr>
                <w:color w:val="000000"/>
              </w:rPr>
              <w:t xml:space="preserve"> </w:t>
            </w:r>
          </w:p>
          <w:p w14:paraId="10D8CAE3" w14:textId="77777777" w:rsidR="00D053BA" w:rsidRPr="009F7883" w:rsidRDefault="00D053BA" w:rsidP="000A1B86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276" w:type="dxa"/>
          </w:tcPr>
          <w:p w14:paraId="67EC2F85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6AE7DEF9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5C61F89B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358B3FC8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3A1A9D98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2A1CA411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27CEDD78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46130E66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641C35AB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  <w:p w14:paraId="2943E06D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sz w:val="20"/>
              </w:rPr>
              <w:t>)</w:t>
            </w:r>
          </w:p>
        </w:tc>
        <w:tc>
          <w:tcPr>
            <w:tcW w:w="4542" w:type="dxa"/>
          </w:tcPr>
          <w:p w14:paraId="2C058061" w14:textId="77777777" w:rsidR="00D053BA" w:rsidRPr="009F7883" w:rsidRDefault="00D053BA">
            <w:pPr>
              <w:pStyle w:val="SingleSpacing"/>
              <w:rPr>
                <w:rFonts w:cs="Courier New"/>
                <w:sz w:val="20"/>
              </w:rPr>
            </w:pPr>
            <w:bookmarkStart w:id="7" w:name="CaseNumber"/>
            <w:bookmarkEnd w:id="7"/>
            <w:r w:rsidRPr="009F7883">
              <w:rPr>
                <w:rFonts w:cs="Courier New"/>
                <w:sz w:val="20"/>
              </w:rPr>
              <w:t xml:space="preserve">Case No.: </w:t>
            </w:r>
          </w:p>
          <w:p w14:paraId="6A1AC75A" w14:textId="77777777" w:rsidR="000A1B86" w:rsidRPr="009F7883" w:rsidRDefault="000A1B86">
            <w:pPr>
              <w:pStyle w:val="SingleSpacing"/>
              <w:rPr>
                <w:rFonts w:cs="Courier New"/>
                <w:sz w:val="20"/>
              </w:rPr>
            </w:pPr>
          </w:p>
          <w:p w14:paraId="205EB7CA" w14:textId="77777777" w:rsidR="000A1B86" w:rsidRPr="009F7883" w:rsidRDefault="000A1B86">
            <w:pPr>
              <w:pStyle w:val="SingleSpacing"/>
              <w:rPr>
                <w:rFonts w:cs="Courier New"/>
                <w:sz w:val="20"/>
              </w:rPr>
            </w:pPr>
          </w:p>
          <w:p w14:paraId="6CBD9007" w14:textId="77777777" w:rsidR="000A1B86" w:rsidRPr="009F7883" w:rsidRDefault="000A1B86">
            <w:pPr>
              <w:pStyle w:val="SingleSpacing"/>
              <w:rPr>
                <w:rFonts w:cs="Courier New"/>
                <w:sz w:val="20"/>
              </w:rPr>
            </w:pPr>
          </w:p>
          <w:p w14:paraId="3F4B5FF8" w14:textId="77777777" w:rsidR="00D053BA" w:rsidRPr="009F7883" w:rsidRDefault="000A1B86">
            <w:pPr>
              <w:pStyle w:val="SingleSpacing"/>
              <w:rPr>
                <w:rFonts w:cs="Courier New"/>
                <w:sz w:val="20"/>
              </w:rPr>
            </w:pPr>
            <w:r w:rsidRPr="009F7883">
              <w:rPr>
                <w:rFonts w:cs="Courier New"/>
                <w:color w:val="000000"/>
                <w:sz w:val="20"/>
              </w:rPr>
              <w:t>CONSENT OF SPOUSE OF ADOPTING PARENT</w:t>
            </w:r>
          </w:p>
        </w:tc>
      </w:tr>
    </w:tbl>
    <w:p w14:paraId="1ED3EAE2" w14:textId="77777777" w:rsidR="00D053BA" w:rsidRPr="009F7883" w:rsidRDefault="00D053BA" w:rsidP="00D053BA">
      <w:pPr>
        <w:rPr>
          <w:rFonts w:ascii="Courier New" w:hAnsi="Courier New" w:cs="Courier New"/>
        </w:rPr>
      </w:pPr>
    </w:p>
    <w:p w14:paraId="42E68FD5" w14:textId="77777777" w:rsidR="000A1B86" w:rsidRPr="009F7883" w:rsidRDefault="000A1B86" w:rsidP="009F7883">
      <w:pPr>
        <w:pStyle w:val="para2"/>
        <w:widowControl/>
        <w:spacing w:line="360" w:lineRule="auto"/>
        <w:rPr>
          <w:rFonts w:ascii="Courier New" w:hAnsi="Courier New" w:cs="Courier New"/>
          <w:color w:val="000000"/>
        </w:rPr>
      </w:pPr>
      <w:r w:rsidRPr="009F7883">
        <w:rPr>
          <w:rFonts w:ascii="Courier New" w:hAnsi="Courier New" w:cs="Courier New"/>
          <w:color w:val="000000"/>
        </w:rPr>
        <w:t xml:space="preserve">I, </w:t>
      </w:r>
      <w:bookmarkStart w:id="8" w:name="Text7"/>
      <w:r w:rsidR="008C167E">
        <w:rPr>
          <w:rFonts w:ascii="Courier New" w:hAnsi="Courier New" w:cs="Courier New"/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C167E">
        <w:rPr>
          <w:rFonts w:ascii="Courier New" w:hAnsi="Courier New" w:cs="Courier New"/>
          <w:color w:val="000000"/>
        </w:rPr>
        <w:instrText xml:space="preserve"> FORMTEXT </w:instrText>
      </w:r>
      <w:r w:rsidR="008C167E">
        <w:rPr>
          <w:rFonts w:ascii="Courier New" w:hAnsi="Courier New" w:cs="Courier New"/>
          <w:color w:val="000000"/>
        </w:rPr>
      </w:r>
      <w:r w:rsidR="008C167E">
        <w:rPr>
          <w:rFonts w:ascii="Courier New" w:hAnsi="Courier New" w:cs="Courier New"/>
          <w:color w:val="000000"/>
        </w:rPr>
        <w:fldChar w:fldCharType="separate"/>
      </w:r>
      <w:r w:rsidR="008C167E">
        <w:rPr>
          <w:rFonts w:ascii="Courier New" w:hAnsi="Courier New" w:cs="Courier New"/>
          <w:noProof/>
          <w:color w:val="000000"/>
        </w:rPr>
        <w:t> </w:t>
      </w:r>
      <w:r w:rsidR="008C167E">
        <w:rPr>
          <w:rFonts w:ascii="Courier New" w:hAnsi="Courier New" w:cs="Courier New"/>
          <w:noProof/>
          <w:color w:val="000000"/>
        </w:rPr>
        <w:t>NAME OF SPOUSE OF ADOPTING PARENT</w:t>
      </w:r>
      <w:r w:rsidR="008C167E">
        <w:rPr>
          <w:rFonts w:ascii="Courier New" w:hAnsi="Courier New" w:cs="Courier New"/>
          <w:color w:val="000000"/>
        </w:rPr>
        <w:fldChar w:fldCharType="end"/>
      </w:r>
      <w:bookmarkEnd w:id="8"/>
      <w:r w:rsidRPr="009F7883">
        <w:rPr>
          <w:rFonts w:ascii="Courier New" w:hAnsi="Courier New" w:cs="Courier New"/>
          <w:color w:val="000000"/>
        </w:rPr>
        <w:t xml:space="preserve">, hereby state that I was married to </w:t>
      </w:r>
      <w:r w:rsidR="00D36C77" w:rsidRPr="00D36C77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6C77" w:rsidRPr="00D36C77">
        <w:rPr>
          <w:rFonts w:ascii="Courier New" w:hAnsi="Courier New" w:cs="Courier New"/>
          <w:color w:val="000000"/>
        </w:rPr>
        <w:instrText xml:space="preserve"> FORMTEXT </w:instrText>
      </w:r>
      <w:r w:rsidR="00D36C77" w:rsidRPr="00D36C77">
        <w:rPr>
          <w:rFonts w:ascii="Courier New" w:hAnsi="Courier New" w:cs="Courier New"/>
          <w:color w:val="000000"/>
        </w:rPr>
      </w:r>
      <w:r w:rsidR="00D36C77" w:rsidRPr="00D36C77">
        <w:rPr>
          <w:rFonts w:ascii="Courier New" w:hAnsi="Courier New" w:cs="Courier New"/>
          <w:color w:val="000000"/>
        </w:rPr>
        <w:fldChar w:fldCharType="separate"/>
      </w:r>
      <w:r w:rsidR="00D36C77" w:rsidRPr="00D36C77">
        <w:rPr>
          <w:rFonts w:ascii="Courier New" w:hAnsi="Courier New" w:cs="Courier New"/>
          <w:color w:val="000000"/>
        </w:rPr>
        <w:t> </w:t>
      </w:r>
      <w:r w:rsidR="00D36C77" w:rsidRPr="00D36C77">
        <w:rPr>
          <w:rFonts w:ascii="Courier New" w:hAnsi="Courier New" w:cs="Courier New"/>
          <w:color w:val="000000"/>
        </w:rPr>
        <w:t>NAME OF ADOPTING PARENT</w:t>
      </w:r>
      <w:r w:rsidR="00D36C77" w:rsidRPr="00D36C77">
        <w:rPr>
          <w:rFonts w:ascii="Courier New" w:hAnsi="Courier New" w:cs="Courier New"/>
          <w:color w:val="000000"/>
        </w:rPr>
        <w:t> </w:t>
      </w:r>
      <w:r w:rsidR="00D36C77" w:rsidRPr="00D36C77">
        <w:rPr>
          <w:rFonts w:ascii="Courier New" w:hAnsi="Courier New" w:cs="Courier New"/>
          <w:color w:val="000000"/>
        </w:rPr>
        <w:fldChar w:fldCharType="end"/>
      </w:r>
      <w:r w:rsidR="00A20554">
        <w:rPr>
          <w:rFonts w:ascii="Courier New" w:hAnsi="Courier New" w:cs="Courier New"/>
          <w:color w:val="000000"/>
        </w:rPr>
        <w:t xml:space="preserve"> </w:t>
      </w:r>
      <w:r w:rsidRPr="009F7883">
        <w:rPr>
          <w:rFonts w:ascii="Courier New" w:hAnsi="Courier New" w:cs="Courier New"/>
          <w:color w:val="000000"/>
        </w:rPr>
        <w:t xml:space="preserve">on </w:t>
      </w:r>
      <w:bookmarkStart w:id="9" w:name="Text8"/>
      <w:r w:rsidR="008C167E"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C167E">
        <w:rPr>
          <w:rFonts w:ascii="Courier New" w:hAnsi="Courier New" w:cs="Courier New"/>
          <w:color w:val="000000"/>
        </w:rPr>
        <w:instrText xml:space="preserve"> FORMTEXT </w:instrText>
      </w:r>
      <w:r w:rsidR="008C167E">
        <w:rPr>
          <w:rFonts w:ascii="Courier New" w:hAnsi="Courier New" w:cs="Courier New"/>
          <w:color w:val="000000"/>
        </w:rPr>
      </w:r>
      <w:r w:rsidR="008C167E">
        <w:rPr>
          <w:rFonts w:ascii="Courier New" w:hAnsi="Courier New" w:cs="Courier New"/>
          <w:color w:val="000000"/>
        </w:rPr>
        <w:fldChar w:fldCharType="separate"/>
      </w:r>
      <w:r w:rsidR="008C167E">
        <w:rPr>
          <w:rFonts w:ascii="Courier New" w:hAnsi="Courier New" w:cs="Courier New"/>
          <w:noProof/>
          <w:color w:val="000000"/>
        </w:rPr>
        <w:t> </w:t>
      </w:r>
      <w:r w:rsidR="008C167E">
        <w:rPr>
          <w:rFonts w:ascii="Courier New" w:hAnsi="Courier New" w:cs="Courier New"/>
          <w:noProof/>
          <w:color w:val="000000"/>
        </w:rPr>
        <w:t>DATE OF MARRIAGE</w:t>
      </w:r>
      <w:r w:rsidR="008C167E">
        <w:rPr>
          <w:rFonts w:ascii="Courier New" w:hAnsi="Courier New" w:cs="Courier New"/>
          <w:color w:val="000000"/>
        </w:rPr>
        <w:fldChar w:fldCharType="end"/>
      </w:r>
      <w:bookmarkEnd w:id="9"/>
      <w:r w:rsidRPr="009F7883">
        <w:rPr>
          <w:rFonts w:ascii="Courier New" w:hAnsi="Courier New" w:cs="Courier New"/>
          <w:color w:val="000000"/>
        </w:rPr>
        <w:t xml:space="preserve">, and that we remain married and are not lawfully separated. I hereby consent to the adoption of </w:t>
      </w:r>
      <w:r w:rsidR="008C167E" w:rsidRPr="008C167E">
        <w:rPr>
          <w:rFonts w:ascii="Courier New" w:hAnsi="Courier New" w:cs="Courier New"/>
          <w:color w:val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C167E" w:rsidRPr="008C167E">
        <w:rPr>
          <w:rFonts w:ascii="Courier New" w:hAnsi="Courier New" w:cs="Courier New"/>
          <w:color w:val="000000"/>
        </w:rPr>
        <w:instrText xml:space="preserve"> FORMTEXT </w:instrText>
      </w:r>
      <w:r w:rsidR="008C167E" w:rsidRPr="008C167E">
        <w:rPr>
          <w:rFonts w:ascii="Courier New" w:hAnsi="Courier New" w:cs="Courier New"/>
          <w:color w:val="000000"/>
        </w:rPr>
      </w:r>
      <w:r w:rsidR="008C167E" w:rsidRPr="008C167E">
        <w:rPr>
          <w:rFonts w:ascii="Courier New" w:hAnsi="Courier New" w:cs="Courier New"/>
          <w:color w:val="000000"/>
        </w:rPr>
        <w:fldChar w:fldCharType="separate"/>
      </w:r>
      <w:r w:rsidR="008C167E" w:rsidRPr="008C167E">
        <w:rPr>
          <w:rFonts w:ascii="Courier New" w:hAnsi="Courier New" w:cs="Courier New"/>
          <w:color w:val="000000"/>
        </w:rPr>
        <w:t> </w:t>
      </w:r>
      <w:r w:rsidR="008C167E" w:rsidRPr="008C167E">
        <w:rPr>
          <w:rFonts w:ascii="Courier New" w:hAnsi="Courier New" w:cs="Courier New"/>
          <w:color w:val="000000"/>
        </w:rPr>
        <w:t>NAME OF ADULT BEING ADOPTED</w:t>
      </w:r>
      <w:r w:rsidR="008C167E" w:rsidRPr="008C167E">
        <w:rPr>
          <w:rFonts w:ascii="Courier New" w:hAnsi="Courier New" w:cs="Courier New"/>
          <w:color w:val="000000"/>
        </w:rPr>
        <w:t> </w:t>
      </w:r>
      <w:r w:rsidR="008C167E" w:rsidRPr="008C167E">
        <w:rPr>
          <w:rFonts w:ascii="Courier New" w:hAnsi="Courier New" w:cs="Courier New"/>
          <w:color w:val="000000"/>
        </w:rPr>
        <w:fldChar w:fldCharType="end"/>
      </w:r>
      <w:r w:rsidRPr="009F7883">
        <w:rPr>
          <w:rFonts w:ascii="Courier New" w:hAnsi="Courier New" w:cs="Courier New"/>
          <w:color w:val="000000"/>
        </w:rPr>
        <w:t xml:space="preserve">, </w:t>
      </w:r>
      <w:r w:rsidR="008C167E">
        <w:rPr>
          <w:rFonts w:ascii="Courier New" w:hAnsi="Courier New" w:cs="Courier New"/>
          <w:color w:val="000000"/>
        </w:rPr>
        <w:t xml:space="preserve">an adult person, </w:t>
      </w:r>
      <w:r w:rsidRPr="009F7883">
        <w:rPr>
          <w:rFonts w:ascii="Courier New" w:hAnsi="Courier New" w:cs="Courier New"/>
          <w:color w:val="000000"/>
        </w:rPr>
        <w:t xml:space="preserve">by my </w:t>
      </w:r>
      <w:bookmarkStart w:id="10" w:name="Text9"/>
      <w:r w:rsidR="008C167E">
        <w:rPr>
          <w:rFonts w:ascii="Courier New" w:hAnsi="Courier New" w:cs="Courier New"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C167E">
        <w:rPr>
          <w:rFonts w:ascii="Courier New" w:hAnsi="Courier New" w:cs="Courier New"/>
          <w:color w:val="000000"/>
        </w:rPr>
        <w:instrText xml:space="preserve"> FORMTEXT </w:instrText>
      </w:r>
      <w:r w:rsidR="008C167E">
        <w:rPr>
          <w:rFonts w:ascii="Courier New" w:hAnsi="Courier New" w:cs="Courier New"/>
          <w:color w:val="000000"/>
        </w:rPr>
      </w:r>
      <w:r w:rsidR="008C167E">
        <w:rPr>
          <w:rFonts w:ascii="Courier New" w:hAnsi="Courier New" w:cs="Courier New"/>
          <w:color w:val="000000"/>
        </w:rPr>
        <w:fldChar w:fldCharType="separate"/>
      </w:r>
      <w:r w:rsidR="008C167E">
        <w:rPr>
          <w:rFonts w:ascii="Courier New" w:hAnsi="Courier New" w:cs="Courier New"/>
          <w:noProof/>
          <w:color w:val="000000"/>
        </w:rPr>
        <w:t> </w:t>
      </w:r>
      <w:r w:rsidR="008C167E">
        <w:rPr>
          <w:rFonts w:ascii="Courier New" w:hAnsi="Courier New" w:cs="Courier New"/>
          <w:noProof/>
          <w:color w:val="000000"/>
        </w:rPr>
        <w:t>WIFE/HUSBAND</w:t>
      </w:r>
      <w:r w:rsidR="008C167E">
        <w:rPr>
          <w:rFonts w:ascii="Courier New" w:hAnsi="Courier New" w:cs="Courier New"/>
          <w:color w:val="000000"/>
        </w:rPr>
        <w:fldChar w:fldCharType="end"/>
      </w:r>
      <w:bookmarkEnd w:id="10"/>
      <w:r w:rsidR="00CC17C6">
        <w:rPr>
          <w:rFonts w:ascii="Courier New" w:hAnsi="Courier New" w:cs="Courier New"/>
          <w:color w:val="000000"/>
        </w:rPr>
        <w:t xml:space="preserve">, </w:t>
      </w:r>
      <w:r w:rsidRPr="009F7883">
        <w:rPr>
          <w:rFonts w:ascii="Courier New" w:hAnsi="Courier New" w:cs="Courier New"/>
          <w:color w:val="000000"/>
        </w:rPr>
        <w:t xml:space="preserve"> </w:t>
      </w:r>
      <w:r w:rsidR="00D36C77" w:rsidRPr="00D36C77">
        <w:rPr>
          <w:rFonts w:ascii="Courier New" w:hAnsi="Courier New" w:cs="Courier New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6C77" w:rsidRPr="00D36C77">
        <w:rPr>
          <w:rFonts w:ascii="Courier New" w:hAnsi="Courier New" w:cs="Courier New"/>
          <w:color w:val="000000"/>
        </w:rPr>
        <w:instrText xml:space="preserve"> FORMTEXT </w:instrText>
      </w:r>
      <w:r w:rsidR="00D36C77" w:rsidRPr="00D36C77">
        <w:rPr>
          <w:rFonts w:ascii="Courier New" w:hAnsi="Courier New" w:cs="Courier New"/>
          <w:color w:val="000000"/>
        </w:rPr>
      </w:r>
      <w:r w:rsidR="00D36C77" w:rsidRPr="00D36C77">
        <w:rPr>
          <w:rFonts w:ascii="Courier New" w:hAnsi="Courier New" w:cs="Courier New"/>
          <w:color w:val="000000"/>
        </w:rPr>
        <w:fldChar w:fldCharType="separate"/>
      </w:r>
      <w:r w:rsidR="00D36C77" w:rsidRPr="00D36C77">
        <w:rPr>
          <w:rFonts w:ascii="Courier New" w:hAnsi="Courier New" w:cs="Courier New"/>
          <w:color w:val="000000"/>
        </w:rPr>
        <w:t> </w:t>
      </w:r>
      <w:r w:rsidR="00D36C77" w:rsidRPr="00D36C77">
        <w:rPr>
          <w:rFonts w:ascii="Courier New" w:hAnsi="Courier New" w:cs="Courier New"/>
          <w:color w:val="000000"/>
        </w:rPr>
        <w:t>NAME OF ADOPTING PARENT</w:t>
      </w:r>
      <w:r w:rsidR="00D36C77" w:rsidRPr="00D36C77">
        <w:rPr>
          <w:rFonts w:ascii="Courier New" w:hAnsi="Courier New" w:cs="Courier New"/>
          <w:color w:val="000000"/>
        </w:rPr>
        <w:t> </w:t>
      </w:r>
      <w:r w:rsidR="00D36C77" w:rsidRPr="00D36C77">
        <w:rPr>
          <w:rFonts w:ascii="Courier New" w:hAnsi="Courier New" w:cs="Courier New"/>
          <w:color w:val="000000"/>
        </w:rPr>
        <w:fldChar w:fldCharType="end"/>
      </w:r>
      <w:r w:rsidR="008C167E">
        <w:rPr>
          <w:rFonts w:ascii="Courier New" w:hAnsi="Courier New" w:cs="Courier New"/>
          <w:color w:val="000000"/>
        </w:rPr>
        <w:t>.</w:t>
      </w:r>
      <w:r w:rsidRPr="009F7883">
        <w:rPr>
          <w:rFonts w:ascii="Courier New" w:hAnsi="Courier New" w:cs="Courier New"/>
          <w:color w:val="000000"/>
        </w:rPr>
        <w:br/>
      </w:r>
    </w:p>
    <w:p w14:paraId="2228ACE8" w14:textId="77777777" w:rsidR="008C167E" w:rsidRDefault="008C167E" w:rsidP="008C167E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</w:p>
    <w:p w14:paraId="0D7E018C" w14:textId="77777777" w:rsidR="008C167E" w:rsidRDefault="008C167E" w:rsidP="008C167E">
      <w:pPr>
        <w:pStyle w:val="para2"/>
        <w:widowControl/>
        <w:spacing w:line="360" w:lineRule="auto"/>
        <w:ind w:firstLine="0"/>
        <w:rPr>
          <w:rFonts w:ascii="Courier New" w:hAnsi="Courier New" w:cs="Courier New"/>
          <w:color w:val="000000"/>
        </w:rPr>
      </w:pPr>
      <w:r w:rsidRPr="00C47C9D">
        <w:rPr>
          <w:rFonts w:ascii="Courier New" w:hAnsi="Courier New" w:cs="Courier New"/>
          <w:color w:val="000000"/>
        </w:rPr>
        <w:t xml:space="preserve">Dated: </w:t>
      </w:r>
      <w:bookmarkStart w:id="11" w:name="Text11"/>
      <w:r>
        <w:rPr>
          <w:rFonts w:ascii="Courier New" w:hAnsi="Courier New" w:cs="Courier New"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ourier New" w:hAnsi="Courier New" w:cs="Courier New"/>
          <w:color w:val="000000"/>
        </w:rPr>
        <w:instrText xml:space="preserve"> FORMTEXT </w:instrText>
      </w:r>
      <w:r>
        <w:rPr>
          <w:rFonts w:ascii="Courier New" w:hAnsi="Courier New" w:cs="Courier New"/>
          <w:color w:val="000000"/>
        </w:rPr>
      </w:r>
      <w:r>
        <w:rPr>
          <w:rFonts w:ascii="Courier New" w:hAnsi="Courier New" w:cs="Courier New"/>
          <w:color w:val="000000"/>
        </w:rPr>
        <w:fldChar w:fldCharType="separate"/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DATE SIGNED</w:t>
      </w:r>
      <w:r>
        <w:rPr>
          <w:rFonts w:ascii="Courier New" w:hAnsi="Courier New" w:cs="Courier New"/>
          <w:color w:val="000000"/>
        </w:rPr>
        <w:fldChar w:fldCharType="end"/>
      </w:r>
      <w:bookmarkEnd w:id="11"/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</w:r>
      <w:r>
        <w:rPr>
          <w:rFonts w:ascii="Courier New" w:hAnsi="Courier New" w:cs="Courier New"/>
          <w:color w:val="000000"/>
        </w:rPr>
        <w:tab/>
        <w:t xml:space="preserve">         </w:t>
      </w:r>
      <w:r w:rsidRPr="00C47C9D">
        <w:rPr>
          <w:rFonts w:ascii="Courier New" w:hAnsi="Courier New" w:cs="Courier New"/>
          <w:color w:val="000000"/>
        </w:rPr>
        <w:t>____</w:t>
      </w:r>
      <w:r>
        <w:rPr>
          <w:rFonts w:ascii="Courier New" w:hAnsi="Courier New" w:cs="Courier New"/>
          <w:color w:val="000000"/>
        </w:rPr>
        <w:t>______________</w:t>
      </w:r>
      <w:r w:rsidRPr="00C47C9D">
        <w:rPr>
          <w:rFonts w:ascii="Courier New" w:hAnsi="Courier New" w:cs="Courier New"/>
          <w:color w:val="000000"/>
        </w:rPr>
        <w:t xml:space="preserve">__________________ </w:t>
      </w:r>
      <w:r>
        <w:rPr>
          <w:rFonts w:ascii="Courier New" w:hAnsi="Courier New" w:cs="Courier New"/>
          <w:color w:val="000000"/>
        </w:rPr>
        <w:t xml:space="preserve"> </w:t>
      </w:r>
    </w:p>
    <w:p w14:paraId="360E135A" w14:textId="77777777" w:rsidR="008C167E" w:rsidRDefault="008C167E" w:rsidP="008C167E">
      <w:pPr>
        <w:pStyle w:val="para2"/>
        <w:widowControl/>
        <w:spacing w:line="360" w:lineRule="auto"/>
        <w:ind w:firstLine="0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Courier New" w:hAnsi="Courier New" w:cs="Courier New"/>
          <w:color w:val="000000"/>
        </w:rPr>
        <w:instrText xml:space="preserve"> FORMTEXT </w:instrText>
      </w:r>
      <w:r>
        <w:rPr>
          <w:rFonts w:ascii="Courier New" w:hAnsi="Courier New" w:cs="Courier New"/>
          <w:color w:val="000000"/>
        </w:rPr>
      </w:r>
      <w:r>
        <w:rPr>
          <w:rFonts w:ascii="Courier New" w:hAnsi="Courier New" w:cs="Courier New"/>
          <w:color w:val="000000"/>
        </w:rPr>
        <w:fldChar w:fldCharType="separate"/>
      </w:r>
      <w:r>
        <w:rPr>
          <w:rFonts w:ascii="Courier New" w:hAnsi="Courier New" w:cs="Courier New"/>
          <w:noProof/>
          <w:color w:val="000000"/>
        </w:rPr>
        <w:t> </w:t>
      </w:r>
      <w:r>
        <w:rPr>
          <w:rFonts w:ascii="Courier New" w:hAnsi="Courier New" w:cs="Courier New"/>
          <w:noProof/>
          <w:color w:val="000000"/>
        </w:rPr>
        <w:t>NAME OF SPOUSE OF ADOPTING PARENT</w:t>
      </w:r>
      <w:r>
        <w:rPr>
          <w:rFonts w:ascii="Courier New" w:hAnsi="Courier New" w:cs="Courier New"/>
          <w:color w:val="000000"/>
        </w:rPr>
        <w:fldChar w:fldCharType="end"/>
      </w:r>
    </w:p>
    <w:p w14:paraId="55094613" w14:textId="77777777" w:rsidR="009F7883" w:rsidRPr="009F7883" w:rsidRDefault="009F7883">
      <w:pPr>
        <w:pStyle w:val="SignatureBlock"/>
        <w:ind w:left="0"/>
        <w:jc w:val="center"/>
        <w:rPr>
          <w:rFonts w:cs="Courier New"/>
          <w:sz w:val="20"/>
        </w:rPr>
      </w:pPr>
    </w:p>
    <w:sectPr w:rsidR="009F7883" w:rsidRPr="009F7883" w:rsidSect="00294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EC3B" w14:textId="77777777" w:rsidR="00337790" w:rsidRDefault="00337790">
      <w:r>
        <w:separator/>
      </w:r>
    </w:p>
  </w:endnote>
  <w:endnote w:type="continuationSeparator" w:id="0">
    <w:p w14:paraId="09C564B1" w14:textId="77777777" w:rsidR="00337790" w:rsidRDefault="0033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5083" w14:textId="77777777" w:rsidR="00A20554" w:rsidRDefault="00A20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F52C" w14:textId="77777777" w:rsidR="00A20554" w:rsidRPr="009F7883" w:rsidRDefault="00690F5F" w:rsidP="00D053BA">
    <w:pPr>
      <w:pStyle w:val="Footer"/>
      <w:jc w:val="center"/>
      <w:rPr>
        <w:rFonts w:ascii="Courier New" w:hAnsi="Courier New" w:cs="Courier New"/>
      </w:rPr>
    </w:pPr>
    <w:r>
      <w:rPr>
        <w:noProof/>
      </w:rPr>
      <w:pict w14:anchorId="3DBEE02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1.8pt;margin-top:-6.55pt;width:489.9pt;height:0;z-index:251664384" o:connectortype="straight"/>
      </w:pict>
    </w:r>
    <w:r w:rsidR="00A20554" w:rsidRPr="00D053BA">
      <w:rPr>
        <w:rFonts w:ascii="Courier New" w:hAnsi="Courier New" w:cs="Courier New"/>
      </w:rPr>
      <w:t xml:space="preserve">- </w:t>
    </w:r>
    <w:r w:rsidR="00A20554" w:rsidRPr="00D053BA">
      <w:rPr>
        <w:rFonts w:ascii="Courier New" w:hAnsi="Courier New" w:cs="Courier New"/>
      </w:rPr>
      <w:fldChar w:fldCharType="begin"/>
    </w:r>
    <w:r w:rsidR="00A20554" w:rsidRPr="00D053BA">
      <w:rPr>
        <w:rFonts w:ascii="Courier New" w:hAnsi="Courier New" w:cs="Courier New"/>
      </w:rPr>
      <w:instrText xml:space="preserve"> PAGE </w:instrText>
    </w:r>
    <w:r w:rsidR="00A20554" w:rsidRPr="00D053BA">
      <w:rPr>
        <w:rFonts w:ascii="Courier New" w:hAnsi="Courier New" w:cs="Courier New"/>
      </w:rPr>
      <w:fldChar w:fldCharType="separate"/>
    </w:r>
    <w:r w:rsidR="00B23B73">
      <w:rPr>
        <w:rFonts w:ascii="Courier New" w:hAnsi="Courier New" w:cs="Courier New"/>
        <w:noProof/>
      </w:rPr>
      <w:t>1</w:t>
    </w:r>
    <w:r w:rsidR="00A20554" w:rsidRPr="00D053BA">
      <w:rPr>
        <w:rFonts w:ascii="Courier New" w:hAnsi="Courier New" w:cs="Courier New"/>
      </w:rPr>
      <w:fldChar w:fldCharType="end"/>
    </w:r>
    <w:r w:rsidR="00A20554" w:rsidRPr="00D053BA">
      <w:rPr>
        <w:rFonts w:ascii="Courier New" w:hAnsi="Courier New" w:cs="Courier New"/>
      </w:rPr>
      <w:t xml:space="preserve"> -</w:t>
    </w:r>
    <w:r w:rsidR="00A20554" w:rsidRPr="00D053BA">
      <w:rPr>
        <w:rFonts w:ascii="Courier New" w:hAnsi="Courier New" w:cs="Courier New"/>
      </w:rPr>
      <w:br/>
    </w:r>
    <w:r w:rsidR="00A20554" w:rsidRPr="009F7883">
      <w:rPr>
        <w:rFonts w:ascii="Courier New" w:hAnsi="Courier New" w:cs="Courier New"/>
        <w:color w:val="000000"/>
      </w:rPr>
      <w:t>CONSENT OF SPOUSE OF ADOPTING PARENT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3A2E" w14:textId="77777777" w:rsidR="00A20554" w:rsidRDefault="00A20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29FA" w14:textId="77777777" w:rsidR="00337790" w:rsidRDefault="00337790">
      <w:r>
        <w:separator/>
      </w:r>
    </w:p>
  </w:footnote>
  <w:footnote w:type="continuationSeparator" w:id="0">
    <w:p w14:paraId="05E1929D" w14:textId="77777777" w:rsidR="00337790" w:rsidRDefault="0033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0982" w14:textId="77777777" w:rsidR="00A20554" w:rsidRDefault="00A20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F4B1" w14:textId="77777777" w:rsidR="00A20554" w:rsidRDefault="00690F5F">
    <w:pPr>
      <w:pStyle w:val="Header"/>
    </w:pPr>
    <w:r>
      <w:rPr>
        <w:noProof/>
      </w:rPr>
      <w:pict w14:anchorId="294D50BC">
        <v:line id="_x0000_s2049" style="position:absolute;z-index:251662336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161EFDB6">
        <v:rect id="_x0000_s2050" style="position:absolute;margin-left:-50.4pt;margin-top:-7.2pt;width:36pt;height:662.4pt;z-index:251659264;mso-position-horizontal-relative:margin;mso-position-vertical-relative:margin" o:allowincell="f" filled="f" stroked="f">
          <v:textbox inset="1pt,1pt,1pt,1pt">
            <w:txbxContent>
              <w:p w14:paraId="1B27C318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5F7436C0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08654516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30180E99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25F4C080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3989BBD4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73F778DF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77E50070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274ECB97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14E51FEC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35065FD3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5096F93E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4AE4A653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40CDA015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2B832EFB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62AE157E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4B7B7976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5AEF72EA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2F186D0D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571C50BB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7451FAEF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08149D56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19E49F1F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72B9288C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44557D38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1EB198A6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1E39E0D6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2D7344FD" w14:textId="77777777" w:rsidR="00A20554" w:rsidRDefault="00A20554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3A2A702F" w14:textId="77777777" w:rsidR="00A20554" w:rsidRDefault="00A20554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3DF7F88C">
        <v:line id="_x0000_s2051" style="position:absolute;z-index:251660288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6D06ECFF">
        <v:line id="_x0000_s2052" style="position:absolute;z-index:251661312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538B" w14:textId="77777777" w:rsidR="00A20554" w:rsidRDefault="00A20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0A1B86"/>
    <w:rsid w:val="0018561C"/>
    <w:rsid w:val="0029446F"/>
    <w:rsid w:val="002C2584"/>
    <w:rsid w:val="00337790"/>
    <w:rsid w:val="00350055"/>
    <w:rsid w:val="004E72A6"/>
    <w:rsid w:val="005A49EB"/>
    <w:rsid w:val="00655D9A"/>
    <w:rsid w:val="00690F5F"/>
    <w:rsid w:val="006D4909"/>
    <w:rsid w:val="007A3FDC"/>
    <w:rsid w:val="007C4D14"/>
    <w:rsid w:val="00843A81"/>
    <w:rsid w:val="00862CFA"/>
    <w:rsid w:val="008B474B"/>
    <w:rsid w:val="008C167E"/>
    <w:rsid w:val="00947C0C"/>
    <w:rsid w:val="009F7883"/>
    <w:rsid w:val="00A20554"/>
    <w:rsid w:val="00B15EAF"/>
    <w:rsid w:val="00B23B73"/>
    <w:rsid w:val="00B50933"/>
    <w:rsid w:val="00B6762A"/>
    <w:rsid w:val="00C25B0E"/>
    <w:rsid w:val="00C47C9D"/>
    <w:rsid w:val="00C52BC3"/>
    <w:rsid w:val="00CC17C6"/>
    <w:rsid w:val="00D053BA"/>
    <w:rsid w:val="00D36C77"/>
    <w:rsid w:val="00DB25A6"/>
    <w:rsid w:val="00DD3B9B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DB95A40"/>
  <w14:defaultImageDpi w14:val="0"/>
  <w15:docId w15:val="{F01B66FB-61B3-4342-B289-6B42CE01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customStyle="1" w:styleId="block1">
    <w:name w:val="block1"/>
    <w:rsid w:val="000A1B8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ara2">
    <w:name w:val="para2"/>
    <w:rsid w:val="000A1B8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tablebody">
    <w:name w:val="table_body"/>
    <w:rsid w:val="000A1B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idformbrack">
    <w:name w:val="id_form_brack"/>
    <w:rsid w:val="000A1B86"/>
    <w:rPr>
      <w:color w:val="808080"/>
      <w:sz w:val="18"/>
    </w:rPr>
  </w:style>
  <w:style w:type="paragraph" w:styleId="BalloonText">
    <w:name w:val="Balloon Text"/>
    <w:basedOn w:val="Normal"/>
    <w:link w:val="BalloonTextChar"/>
    <w:uiPriority w:val="99"/>
    <w:rsid w:val="008C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167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Sacramento County Public Law Library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Adoption - Consent of Adoptive Parent's Spouse - Template</dc:title>
  <dc:subject/>
  <dc:creator>Todd Turnblom</dc:creator>
  <cp:keywords/>
  <dc:description/>
  <cp:lastModifiedBy>Kate Fitz</cp:lastModifiedBy>
  <cp:revision>2</cp:revision>
  <cp:lastPrinted>2004-07-14T17:17:00Z</cp:lastPrinted>
  <dcterms:created xsi:type="dcterms:W3CDTF">2025-12-22T19:18:00Z</dcterms:created>
  <dcterms:modified xsi:type="dcterms:W3CDTF">2025-12-22T19:18:00Z</dcterms:modified>
</cp:coreProperties>
</file>