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2"/>
    <w:p w14:paraId="7FBC03C0" w14:textId="77777777" w:rsidR="00350055" w:rsidRPr="00350055" w:rsidRDefault="00B756F1" w:rsidP="00350055">
      <w:pPr>
        <w:pStyle w:val="AttorneyName"/>
        <w:rPr>
          <w:color w:val="000000"/>
          <w:sz w:val="20"/>
        </w:rPr>
      </w:pPr>
      <w:r>
        <w:rPr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NAME OF ADOPTING PARENT</w:t>
      </w:r>
      <w:r>
        <w:rPr>
          <w:color w:val="000000"/>
        </w:rPr>
        <w:t> </w:t>
      </w:r>
      <w:bookmarkEnd w:id="0"/>
      <w:r>
        <w:rPr>
          <w:color w:val="000000"/>
        </w:rPr>
        <w:fldChar w:fldCharType="end"/>
      </w:r>
      <w:r w:rsidR="00350055" w:rsidRPr="00350055">
        <w:rPr>
          <w:color w:val="000000"/>
          <w:sz w:val="20"/>
        </w:rPr>
        <w:t xml:space="preserve"> </w:t>
      </w:r>
    </w:p>
    <w:bookmarkStart w:id="1" w:name="Text1"/>
    <w:p w14:paraId="6AE8CBB7" w14:textId="77777777" w:rsidR="00350055" w:rsidRPr="00350055" w:rsidRDefault="00350055" w:rsidP="00350055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1"/>
    </w:p>
    <w:bookmarkStart w:id="2" w:name="Text3"/>
    <w:p w14:paraId="7FDC2C21" w14:textId="77777777" w:rsidR="00350055" w:rsidRPr="00350055" w:rsidRDefault="00350055" w:rsidP="00350055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2"/>
    </w:p>
    <w:bookmarkStart w:id="3" w:name="Text4"/>
    <w:p w14:paraId="3C95E98C" w14:textId="77777777" w:rsidR="00350055" w:rsidRPr="00350055" w:rsidRDefault="00350055" w:rsidP="00350055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  <w:bookmarkEnd w:id="3"/>
    </w:p>
    <w:p w14:paraId="5E2D6790" w14:textId="77777777" w:rsidR="00350055" w:rsidRDefault="00350055" w:rsidP="00350055">
      <w:pPr>
        <w:pStyle w:val="AttorneyName"/>
        <w:rPr>
          <w:color w:val="000000"/>
          <w:sz w:val="20"/>
        </w:rPr>
      </w:pPr>
    </w:p>
    <w:p w14:paraId="0EEAF900" w14:textId="77777777" w:rsidR="00C81379" w:rsidRPr="00350055" w:rsidRDefault="00C81379" w:rsidP="00350055">
      <w:pPr>
        <w:pStyle w:val="AttorneyName"/>
        <w:rPr>
          <w:color w:val="000000"/>
          <w:sz w:val="20"/>
        </w:rPr>
      </w:pPr>
    </w:p>
    <w:p w14:paraId="675F27E0" w14:textId="77777777" w:rsidR="00C81379" w:rsidRPr="00350055" w:rsidRDefault="00C81379" w:rsidP="00C81379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 w:rsidR="00B756F1">
        <w:rPr>
          <w:noProof/>
          <w:color w:val="000000"/>
          <w:sz w:val="20"/>
        </w:rPr>
        <w:t xml:space="preserve">NAME OF </w:t>
      </w:r>
      <w:r>
        <w:rPr>
          <w:noProof/>
          <w:color w:val="000000"/>
          <w:sz w:val="20"/>
        </w:rPr>
        <w:t xml:space="preserve">ADULT BEING ADOPTED </w:t>
      </w:r>
      <w:r>
        <w:rPr>
          <w:color w:val="000000"/>
          <w:sz w:val="20"/>
        </w:rPr>
        <w:fldChar w:fldCharType="end"/>
      </w:r>
      <w:r w:rsidRPr="00350055">
        <w:rPr>
          <w:color w:val="000000"/>
          <w:sz w:val="20"/>
        </w:rPr>
        <w:t xml:space="preserve"> </w:t>
      </w:r>
    </w:p>
    <w:p w14:paraId="4889A307" w14:textId="77777777" w:rsidR="00C81379" w:rsidRPr="00350055" w:rsidRDefault="00C81379" w:rsidP="00C81379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63401789" w14:textId="77777777" w:rsidR="00C81379" w:rsidRPr="00350055" w:rsidRDefault="00C81379" w:rsidP="00C81379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2CD3D45D" w14:textId="77777777" w:rsidR="00350055" w:rsidRPr="00350055" w:rsidRDefault="00C81379" w:rsidP="00C81379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</w:p>
    <w:p w14:paraId="5586B559" w14:textId="77777777" w:rsidR="00350055" w:rsidRPr="00350055" w:rsidRDefault="00350055" w:rsidP="00350055">
      <w:pPr>
        <w:pStyle w:val="AttorneyName"/>
        <w:rPr>
          <w:color w:val="000000"/>
          <w:sz w:val="20"/>
        </w:rPr>
      </w:pPr>
    </w:p>
    <w:bookmarkStart w:id="4" w:name="Text5"/>
    <w:p w14:paraId="2BE7EEB3" w14:textId="77777777" w:rsidR="00D053BA" w:rsidRPr="0065613B" w:rsidRDefault="00350055" w:rsidP="00350055">
      <w:pPr>
        <w:pStyle w:val="AttorneyName"/>
        <w:rPr>
          <w:rFonts w:cs="Courier New"/>
        </w:rPr>
      </w:pPr>
      <w:r>
        <w:rPr>
          <w:color w:val="00000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 w:rsidR="00B756F1">
        <w:rPr>
          <w:noProof/>
          <w:color w:val="000000"/>
          <w:sz w:val="20"/>
        </w:rPr>
        <w:t xml:space="preserve">NAME OF </w:t>
      </w:r>
      <w:r w:rsidR="00C81379">
        <w:rPr>
          <w:noProof/>
          <w:color w:val="000000"/>
          <w:sz w:val="20"/>
        </w:rPr>
        <w:t xml:space="preserve">ADOPTING PARENT and </w:t>
      </w:r>
      <w:r w:rsidR="00B756F1">
        <w:rPr>
          <w:noProof/>
          <w:color w:val="000000"/>
          <w:sz w:val="20"/>
        </w:rPr>
        <w:t>NAME OF ADULT BEING ADOPTED</w:t>
      </w:r>
      <w:r>
        <w:rPr>
          <w:noProof/>
          <w:color w:val="000000"/>
          <w:sz w:val="20"/>
        </w:rPr>
        <w:t>, IN PRO PER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4"/>
      <w:r w:rsidR="00B1588A" w:rsidRPr="00350055">
        <w:rPr>
          <w:color w:val="000000"/>
          <w:sz w:val="20"/>
        </w:rPr>
        <w:t>______________________</w:t>
      </w:r>
      <w:r w:rsidR="00B1588A" w:rsidRPr="00B1588A">
        <w:rPr>
          <w:color w:val="000000"/>
          <w:u w:val="single"/>
        </w:rPr>
        <w:br/>
      </w:r>
      <w:r w:rsidR="00B1588A">
        <w:rPr>
          <w:color w:val="000000"/>
          <w:u w:val="single"/>
        </w:rPr>
        <w:br/>
      </w:r>
    </w:p>
    <w:p w14:paraId="7BBD1AEC" w14:textId="77777777" w:rsidR="00D053BA" w:rsidRPr="0065613B" w:rsidRDefault="00D053BA" w:rsidP="00D053BA">
      <w:pPr>
        <w:jc w:val="center"/>
        <w:rPr>
          <w:rFonts w:ascii="Courier New" w:hAnsi="Courier New" w:cs="Courier New"/>
        </w:rPr>
      </w:pPr>
    </w:p>
    <w:p w14:paraId="20BEBE08" w14:textId="77777777" w:rsidR="00D053BA" w:rsidRPr="0065613B" w:rsidRDefault="00D053BA" w:rsidP="00D053BA">
      <w:pPr>
        <w:jc w:val="center"/>
        <w:rPr>
          <w:rFonts w:ascii="Courier New" w:hAnsi="Courier New" w:cs="Courier New"/>
        </w:rPr>
      </w:pPr>
    </w:p>
    <w:p w14:paraId="508CFAC4" w14:textId="77777777" w:rsidR="00D053BA" w:rsidRPr="0065613B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65613B">
        <w:rPr>
          <w:rFonts w:ascii="Courier New" w:hAnsi="Courier New" w:cs="Courier New"/>
        </w:rPr>
        <w:t xml:space="preserve">SUPERIOR COURT OF THE STATE OF </w:t>
      </w:r>
      <w:smartTag w:uri="urn:schemas-microsoft-com:office:smarttags" w:element="State">
        <w:smartTag w:uri="urn:schemas-microsoft-com:office:smarttags" w:element="place">
          <w:r w:rsidRPr="0065613B">
            <w:rPr>
              <w:rFonts w:ascii="Courier New" w:hAnsi="Courier New" w:cs="Courier New"/>
            </w:rPr>
            <w:t>CALIFORNIA</w:t>
          </w:r>
        </w:smartTag>
      </w:smartTag>
    </w:p>
    <w:p w14:paraId="4B7D2471" w14:textId="77777777" w:rsidR="00D053BA" w:rsidRPr="0065613B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65613B">
        <w:rPr>
          <w:rFonts w:ascii="Courier New" w:hAnsi="Courier New" w:cs="Courier New"/>
        </w:rPr>
        <w:t xml:space="preserve">FOR THE </w:t>
      </w:r>
      <w:smartTag w:uri="urn:schemas-microsoft-com:office:smarttags" w:element="place">
        <w:smartTag w:uri="urn:schemas-microsoft-com:office:smarttags" w:element="PlaceType">
          <w:r w:rsidRPr="0065613B">
            <w:rPr>
              <w:rFonts w:ascii="Courier New" w:hAnsi="Courier New" w:cs="Courier New"/>
            </w:rPr>
            <w:t>COUNTY</w:t>
          </w:r>
        </w:smartTag>
        <w:r w:rsidRPr="0065613B">
          <w:rPr>
            <w:rFonts w:ascii="Courier New" w:hAnsi="Courier New" w:cs="Courier New"/>
          </w:rPr>
          <w:t xml:space="preserve"> OF </w:t>
        </w:r>
        <w:smartTag w:uri="urn:schemas-microsoft-com:office:smarttags" w:element="PlaceName">
          <w:r w:rsidRPr="0065613B">
            <w:rPr>
              <w:rFonts w:ascii="Courier New" w:hAnsi="Courier New" w:cs="Courier New"/>
            </w:rPr>
            <w:t>SACRAMENTO</w:t>
          </w:r>
        </w:smartTag>
      </w:smartTag>
    </w:p>
    <w:p w14:paraId="1AEBEAD4" w14:textId="77777777" w:rsidR="00D053BA" w:rsidRPr="0065613B" w:rsidRDefault="00D053BA" w:rsidP="00D053BA">
      <w:pPr>
        <w:jc w:val="center"/>
        <w:rPr>
          <w:rFonts w:ascii="Courier New" w:hAnsi="Courier New" w:cs="Courier New"/>
        </w:rPr>
      </w:pPr>
    </w:p>
    <w:p w14:paraId="679C9071" w14:textId="77777777" w:rsidR="00D053BA" w:rsidRPr="0065613B" w:rsidRDefault="00D053BA" w:rsidP="00D053BA">
      <w:pPr>
        <w:jc w:val="center"/>
        <w:rPr>
          <w:rFonts w:ascii="Courier New" w:hAnsi="Courier New" w:cs="Courier New"/>
        </w:rPr>
      </w:pPr>
    </w:p>
    <w:p w14:paraId="7C5E3F8D" w14:textId="77777777" w:rsidR="00D053BA" w:rsidRPr="0065613B" w:rsidRDefault="00D053BA" w:rsidP="00D053BA">
      <w:pPr>
        <w:jc w:val="center"/>
        <w:rPr>
          <w:rFonts w:ascii="Courier New" w:hAnsi="Courier New" w:cs="Courier New"/>
        </w:rPr>
      </w:pPr>
    </w:p>
    <w:p w14:paraId="46B8F1C5" w14:textId="77777777" w:rsidR="00D053BA" w:rsidRPr="0065613B" w:rsidRDefault="00D053BA" w:rsidP="00D053BA">
      <w:pPr>
        <w:jc w:val="center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65613B" w14:paraId="64A62BD6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FDB9F" w14:textId="77777777" w:rsidR="000A1B86" w:rsidRPr="0065613B" w:rsidRDefault="000A1B86" w:rsidP="000A1B86">
            <w:pPr>
              <w:pStyle w:val="tablebody"/>
              <w:widowControl/>
              <w:rPr>
                <w:color w:val="000000"/>
              </w:rPr>
            </w:pPr>
            <w:bookmarkStart w:id="5" w:name="Parties"/>
            <w:bookmarkEnd w:id="5"/>
            <w:r w:rsidRPr="0065613B">
              <w:rPr>
                <w:color w:val="000000"/>
              </w:rPr>
              <w:t>In the Matter of the</w:t>
            </w:r>
            <w:r w:rsidRPr="0065613B">
              <w:rPr>
                <w:color w:val="000000"/>
              </w:rPr>
              <w:br/>
            </w:r>
          </w:p>
          <w:p w14:paraId="2139406D" w14:textId="77777777" w:rsidR="00C81379" w:rsidRDefault="000A1B86" w:rsidP="000A1B86">
            <w:pPr>
              <w:pStyle w:val="tablebody"/>
              <w:widowControl/>
              <w:rPr>
                <w:color w:val="000000"/>
              </w:rPr>
            </w:pPr>
            <w:r w:rsidRPr="0065613B">
              <w:rPr>
                <w:color w:val="000000"/>
              </w:rPr>
              <w:t>Adoption of</w:t>
            </w:r>
            <w:r w:rsidR="00350055">
              <w:rPr>
                <w:color w:val="000000"/>
              </w:rPr>
              <w:t xml:space="preserve"> </w:t>
            </w:r>
          </w:p>
          <w:p w14:paraId="2C694B06" w14:textId="77777777" w:rsidR="00C81379" w:rsidRDefault="00C81379" w:rsidP="000A1B86">
            <w:pPr>
              <w:pStyle w:val="tablebody"/>
              <w:widowControl/>
              <w:rPr>
                <w:color w:val="000000"/>
              </w:rPr>
            </w:pPr>
          </w:p>
          <w:bookmarkStart w:id="6" w:name="Text6"/>
          <w:p w14:paraId="5E6FEC36" w14:textId="77777777" w:rsidR="0075473B" w:rsidRDefault="0075473B" w:rsidP="0075473B">
            <w:pPr>
              <w:pStyle w:val="tablebody"/>
              <w:widowControl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NAME OF ADULT BEING ADOPTED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  <w:r>
              <w:rPr>
                <w:color w:val="000000"/>
              </w:rPr>
              <w:t>,</w:t>
            </w:r>
          </w:p>
          <w:p w14:paraId="06C5B4F4" w14:textId="77777777" w:rsidR="0075473B" w:rsidRDefault="0075473B" w:rsidP="0075473B">
            <w:pPr>
              <w:pStyle w:val="tablebody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9BBA63E" w14:textId="77777777" w:rsidR="000A1B86" w:rsidRPr="0065613B" w:rsidRDefault="0075473B" w:rsidP="0075473B">
            <w:pPr>
              <w:pStyle w:val="tablebody"/>
              <w:widowControl/>
              <w:rPr>
                <w:color w:val="000000"/>
              </w:rPr>
            </w:pPr>
            <w:r>
              <w:rPr>
                <w:color w:val="000000"/>
              </w:rPr>
              <w:t>An Adult Person</w:t>
            </w:r>
            <w:r w:rsidR="000A1B86" w:rsidRPr="0065613B">
              <w:rPr>
                <w:color w:val="000000"/>
              </w:rPr>
              <w:br/>
            </w:r>
          </w:p>
          <w:p w14:paraId="5EE57BCD" w14:textId="77777777" w:rsidR="00C81379" w:rsidRPr="0065613B" w:rsidRDefault="000A1B86" w:rsidP="00C81379">
            <w:pPr>
              <w:pStyle w:val="tablebody"/>
              <w:widowControl/>
              <w:rPr>
                <w:sz w:val="18"/>
              </w:rPr>
            </w:pPr>
            <w:r w:rsidRPr="0065613B">
              <w:rPr>
                <w:color w:val="000000"/>
              </w:rPr>
              <w:t xml:space="preserve"> </w:t>
            </w:r>
          </w:p>
          <w:p w14:paraId="24CB5B2A" w14:textId="77777777" w:rsidR="00D053BA" w:rsidRPr="0065613B" w:rsidRDefault="00D053BA" w:rsidP="00453E50">
            <w:pPr>
              <w:spacing w:line="480" w:lineRule="auto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76" w:type="dxa"/>
          </w:tcPr>
          <w:p w14:paraId="28751F1E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303798F7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5FF4181E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324E0F51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77AE56C9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76445E58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37E44397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4B01C7CE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1E5AFC69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  <w:p w14:paraId="23920211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</w:rPr>
              <w:t>)</w:t>
            </w:r>
          </w:p>
        </w:tc>
        <w:tc>
          <w:tcPr>
            <w:tcW w:w="4542" w:type="dxa"/>
          </w:tcPr>
          <w:p w14:paraId="33660950" w14:textId="77777777" w:rsidR="00D053BA" w:rsidRPr="0065613B" w:rsidRDefault="00D053BA">
            <w:pPr>
              <w:pStyle w:val="SingleSpacing"/>
              <w:rPr>
                <w:rFonts w:cs="Courier New"/>
              </w:rPr>
            </w:pPr>
            <w:bookmarkStart w:id="7" w:name="CaseNumber"/>
            <w:bookmarkEnd w:id="7"/>
            <w:r w:rsidRPr="0065613B">
              <w:rPr>
                <w:rFonts w:cs="Courier New"/>
              </w:rPr>
              <w:t xml:space="preserve">Case No.: </w:t>
            </w:r>
          </w:p>
          <w:p w14:paraId="6C80124F" w14:textId="77777777" w:rsidR="000A1B86" w:rsidRPr="0065613B" w:rsidRDefault="000A1B86">
            <w:pPr>
              <w:pStyle w:val="SingleSpacing"/>
              <w:rPr>
                <w:rFonts w:cs="Courier New"/>
              </w:rPr>
            </w:pPr>
          </w:p>
          <w:p w14:paraId="084B4F26" w14:textId="77777777" w:rsidR="000A1B86" w:rsidRPr="0065613B" w:rsidRDefault="000A1B86">
            <w:pPr>
              <w:pStyle w:val="SingleSpacing"/>
              <w:rPr>
                <w:rFonts w:cs="Courier New"/>
              </w:rPr>
            </w:pPr>
          </w:p>
          <w:p w14:paraId="4C280E64" w14:textId="77777777" w:rsidR="000A1B86" w:rsidRPr="0065613B" w:rsidRDefault="000A1B86">
            <w:pPr>
              <w:pStyle w:val="SingleSpacing"/>
              <w:rPr>
                <w:rFonts w:cs="Courier New"/>
              </w:rPr>
            </w:pPr>
          </w:p>
          <w:p w14:paraId="37BCE4E6" w14:textId="77777777" w:rsidR="00D053BA" w:rsidRPr="0065613B" w:rsidRDefault="0018561C">
            <w:pPr>
              <w:pStyle w:val="SingleSpacing"/>
              <w:rPr>
                <w:rFonts w:cs="Courier New"/>
              </w:rPr>
            </w:pPr>
            <w:r w:rsidRPr="0065613B">
              <w:rPr>
                <w:rFonts w:cs="Courier New"/>
                <w:color w:val="000000"/>
              </w:rPr>
              <w:t>ADOPTION AGREEMENT</w:t>
            </w:r>
          </w:p>
        </w:tc>
      </w:tr>
    </w:tbl>
    <w:p w14:paraId="55EC9A3D" w14:textId="77777777" w:rsidR="0018561C" w:rsidRPr="0065613B" w:rsidRDefault="0018561C" w:rsidP="0018561C">
      <w:pPr>
        <w:pStyle w:val="para2"/>
        <w:widowControl/>
        <w:rPr>
          <w:rFonts w:ascii="Courier New" w:hAnsi="Courier New" w:cs="Courier New"/>
          <w:sz w:val="18"/>
        </w:rPr>
      </w:pPr>
    </w:p>
    <w:p w14:paraId="70E60CC5" w14:textId="77777777" w:rsidR="0065613B" w:rsidRDefault="0065613B" w:rsidP="0018561C">
      <w:pPr>
        <w:pStyle w:val="para2"/>
        <w:widowControl/>
        <w:ind w:firstLine="0"/>
        <w:rPr>
          <w:rFonts w:ascii="Courier New" w:hAnsi="Courier New" w:cs="Courier New"/>
          <w:color w:val="000000"/>
        </w:rPr>
      </w:pPr>
    </w:p>
    <w:p w14:paraId="4484D003" w14:textId="77777777" w:rsidR="0018561C" w:rsidRPr="0065613B" w:rsidRDefault="00B756F1" w:rsidP="0065613B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  <w:r w:rsidRPr="00B756F1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756F1">
        <w:rPr>
          <w:rFonts w:ascii="Courier New" w:hAnsi="Courier New" w:cs="Courier New"/>
          <w:color w:val="000000"/>
        </w:rPr>
        <w:instrText xml:space="preserve"> FORMTEXT </w:instrText>
      </w:r>
      <w:r w:rsidRPr="00B756F1">
        <w:rPr>
          <w:rFonts w:ascii="Courier New" w:hAnsi="Courier New" w:cs="Courier New"/>
          <w:color w:val="000000"/>
        </w:rPr>
      </w:r>
      <w:r w:rsidRPr="00B756F1">
        <w:rPr>
          <w:rFonts w:ascii="Courier New" w:hAnsi="Courier New" w:cs="Courier New"/>
          <w:color w:val="000000"/>
        </w:rPr>
        <w:fldChar w:fldCharType="separate"/>
      </w:r>
      <w:r w:rsidRPr="00B756F1">
        <w:rPr>
          <w:rFonts w:ascii="Courier New" w:hAnsi="Courier New" w:cs="Courier New"/>
          <w:color w:val="000000"/>
        </w:rPr>
        <w:t> </w:t>
      </w:r>
      <w:r w:rsidRPr="00B756F1">
        <w:rPr>
          <w:rFonts w:ascii="Courier New" w:hAnsi="Courier New" w:cs="Courier New"/>
          <w:color w:val="000000"/>
        </w:rPr>
        <w:t>NAME OF ADOPTING PARENT</w:t>
      </w:r>
      <w:r w:rsidRPr="00B756F1">
        <w:rPr>
          <w:rFonts w:ascii="Courier New" w:hAnsi="Courier New" w:cs="Courier New"/>
          <w:color w:val="000000"/>
        </w:rPr>
        <w:t> </w:t>
      </w:r>
      <w:r w:rsidRPr="00B756F1">
        <w:rPr>
          <w:rFonts w:ascii="Courier New" w:hAnsi="Courier New" w:cs="Courier New"/>
          <w:color w:val="000000"/>
        </w:rPr>
        <w:fldChar w:fldCharType="end"/>
      </w:r>
      <w:r w:rsidR="00C81379">
        <w:rPr>
          <w:rFonts w:ascii="Courier New" w:hAnsi="Courier New" w:cs="Courier New"/>
          <w:color w:val="000000"/>
        </w:rPr>
        <w:t xml:space="preserve"> </w:t>
      </w:r>
      <w:r w:rsidR="00ED0F3A" w:rsidRPr="0065613B">
        <w:rPr>
          <w:rFonts w:ascii="Courier New" w:hAnsi="Courier New" w:cs="Courier New"/>
          <w:color w:val="000000"/>
        </w:rPr>
        <w:t>age</w:t>
      </w:r>
      <w:bookmarkStart w:id="8" w:name="Text8"/>
      <w:r w:rsidR="00C81379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81379">
        <w:rPr>
          <w:rFonts w:ascii="Courier New" w:hAnsi="Courier New" w:cs="Courier New"/>
          <w:color w:val="000000"/>
        </w:rPr>
        <w:instrText xml:space="preserve"> FORMTEXT </w:instrText>
      </w:r>
      <w:r w:rsidR="00C81379">
        <w:rPr>
          <w:rFonts w:ascii="Courier New" w:hAnsi="Courier New" w:cs="Courier New"/>
          <w:color w:val="000000"/>
        </w:rPr>
      </w:r>
      <w:r w:rsidR="00C81379">
        <w:rPr>
          <w:rFonts w:ascii="Courier New" w:hAnsi="Courier New" w:cs="Courier New"/>
          <w:color w:val="000000"/>
        </w:rPr>
        <w:fldChar w:fldCharType="separate"/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INSERT AGE</w:t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color w:val="000000"/>
        </w:rPr>
        <w:fldChar w:fldCharType="end"/>
      </w:r>
      <w:bookmarkEnd w:id="8"/>
      <w:r w:rsidR="0018561C" w:rsidRPr="0065613B">
        <w:rPr>
          <w:rFonts w:ascii="Courier New" w:hAnsi="Courier New" w:cs="Courier New"/>
          <w:color w:val="000000"/>
        </w:rPr>
        <w:t xml:space="preserve">, </w:t>
      </w:r>
      <w:r w:rsidR="00ED0F3A" w:rsidRPr="0065613B">
        <w:rPr>
          <w:rFonts w:ascii="Courier New" w:hAnsi="Courier New" w:cs="Courier New"/>
          <w:color w:val="000000"/>
        </w:rPr>
        <w:t>which</w:t>
      </w:r>
      <w:r w:rsidR="0018561C" w:rsidRPr="0065613B">
        <w:rPr>
          <w:rFonts w:ascii="Courier New" w:hAnsi="Courier New" w:cs="Courier New"/>
          <w:color w:val="000000"/>
        </w:rPr>
        <w:t xml:space="preserve"> lives at </w:t>
      </w:r>
      <w:bookmarkStart w:id="9" w:name="Text9"/>
      <w:r w:rsidR="00C81379">
        <w:rPr>
          <w:rFonts w:ascii="Courier New" w:hAnsi="Courier New" w:cs="Courier New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81379">
        <w:rPr>
          <w:rFonts w:ascii="Courier New" w:hAnsi="Courier New" w:cs="Courier New"/>
          <w:color w:val="000000"/>
        </w:rPr>
        <w:instrText xml:space="preserve"> FORMTEXT </w:instrText>
      </w:r>
      <w:r w:rsidR="00C81379">
        <w:rPr>
          <w:rFonts w:ascii="Courier New" w:hAnsi="Courier New" w:cs="Courier New"/>
          <w:color w:val="000000"/>
        </w:rPr>
      </w:r>
      <w:r w:rsidR="00C81379">
        <w:rPr>
          <w:rFonts w:ascii="Courier New" w:hAnsi="Courier New" w:cs="Courier New"/>
          <w:color w:val="000000"/>
        </w:rPr>
        <w:fldChar w:fldCharType="separate"/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D73F09">
        <w:rPr>
          <w:rFonts w:ascii="Courier New" w:hAnsi="Courier New" w:cs="Courier New"/>
          <w:noProof/>
          <w:color w:val="000000"/>
        </w:rPr>
        <w:t>STREET, CITY, ZIP CODE</w:t>
      </w:r>
      <w:r w:rsidR="00C81379">
        <w:rPr>
          <w:rFonts w:ascii="Courier New" w:hAnsi="Courier New" w:cs="Courier New"/>
          <w:color w:val="000000"/>
        </w:rPr>
        <w:fldChar w:fldCharType="end"/>
      </w:r>
      <w:bookmarkEnd w:id="9"/>
      <w:r w:rsidR="0018561C" w:rsidRPr="0065613B">
        <w:rPr>
          <w:rFonts w:ascii="Courier New" w:hAnsi="Courier New" w:cs="Courier New"/>
          <w:color w:val="000000"/>
        </w:rPr>
        <w:t xml:space="preserve">, and </w:t>
      </w:r>
      <w:r w:rsidR="00C81379" w:rsidRPr="00C81379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1379" w:rsidRPr="00C81379">
        <w:rPr>
          <w:rFonts w:ascii="Courier New" w:hAnsi="Courier New" w:cs="Courier New"/>
          <w:color w:val="000000"/>
        </w:rPr>
        <w:instrText xml:space="preserve"> FORMTEXT </w:instrText>
      </w:r>
      <w:r w:rsidR="00C81379" w:rsidRPr="00C81379">
        <w:rPr>
          <w:rFonts w:ascii="Courier New" w:hAnsi="Courier New" w:cs="Courier New"/>
          <w:color w:val="000000"/>
        </w:rPr>
      </w:r>
      <w:r w:rsidR="00C81379" w:rsidRPr="00C81379">
        <w:rPr>
          <w:rFonts w:ascii="Courier New" w:hAnsi="Courier New" w:cs="Courier New"/>
          <w:color w:val="000000"/>
        </w:rPr>
        <w:fldChar w:fldCharType="separate"/>
      </w:r>
      <w:r w:rsidR="00C81379" w:rsidRPr="00C81379">
        <w:rPr>
          <w:rFonts w:ascii="Courier New" w:hAnsi="Courier New" w:cs="Courier New"/>
          <w:color w:val="000000"/>
        </w:rPr>
        <w:t> </w:t>
      </w:r>
      <w:r>
        <w:rPr>
          <w:rFonts w:ascii="Courier New" w:hAnsi="Courier New" w:cs="Courier New"/>
          <w:color w:val="000000"/>
        </w:rPr>
        <w:t xml:space="preserve">NAME OF </w:t>
      </w:r>
      <w:r w:rsidR="00C81379" w:rsidRPr="00C81379">
        <w:rPr>
          <w:rFonts w:ascii="Courier New" w:hAnsi="Courier New" w:cs="Courier New"/>
          <w:color w:val="000000"/>
        </w:rPr>
        <w:t>ADULT BEING ADOPTED</w:t>
      </w:r>
      <w:r w:rsidR="00C81379" w:rsidRPr="00C81379">
        <w:rPr>
          <w:rFonts w:ascii="Courier New" w:hAnsi="Courier New" w:cs="Courier New"/>
          <w:color w:val="000000"/>
        </w:rPr>
        <w:fldChar w:fldCharType="end"/>
      </w:r>
      <w:r w:rsidR="0018561C" w:rsidRPr="0065613B">
        <w:rPr>
          <w:rFonts w:ascii="Courier New" w:hAnsi="Courier New" w:cs="Courier New"/>
          <w:color w:val="000000"/>
        </w:rPr>
        <w:t xml:space="preserve">, </w:t>
      </w:r>
      <w:r w:rsidR="00ED0F3A" w:rsidRPr="0065613B">
        <w:rPr>
          <w:rFonts w:ascii="Courier New" w:hAnsi="Courier New" w:cs="Courier New"/>
          <w:color w:val="000000"/>
        </w:rPr>
        <w:t>age</w:t>
      </w:r>
      <w:bookmarkStart w:id="10" w:name="Text10"/>
      <w:r w:rsidR="00C81379">
        <w:rPr>
          <w:rFonts w:ascii="Courier New" w:hAnsi="Courier New" w:cs="Courier New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81379">
        <w:rPr>
          <w:rFonts w:ascii="Courier New" w:hAnsi="Courier New" w:cs="Courier New"/>
          <w:color w:val="000000"/>
        </w:rPr>
        <w:instrText xml:space="preserve"> FORMTEXT </w:instrText>
      </w:r>
      <w:r w:rsidR="00C81379">
        <w:rPr>
          <w:rFonts w:ascii="Courier New" w:hAnsi="Courier New" w:cs="Courier New"/>
          <w:color w:val="000000"/>
        </w:rPr>
      </w:r>
      <w:r w:rsidR="00C81379">
        <w:rPr>
          <w:rFonts w:ascii="Courier New" w:hAnsi="Courier New" w:cs="Courier New"/>
          <w:color w:val="000000"/>
        </w:rPr>
        <w:fldChar w:fldCharType="separate"/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INSERT AGE</w:t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C81379">
        <w:rPr>
          <w:rFonts w:ascii="Courier New" w:hAnsi="Courier New" w:cs="Courier New"/>
          <w:color w:val="000000"/>
        </w:rPr>
        <w:fldChar w:fldCharType="end"/>
      </w:r>
      <w:bookmarkEnd w:id="10"/>
      <w:r w:rsidR="0018561C" w:rsidRPr="0065613B">
        <w:rPr>
          <w:rFonts w:ascii="Courier New" w:hAnsi="Courier New" w:cs="Courier New"/>
          <w:color w:val="000000"/>
        </w:rPr>
        <w:t xml:space="preserve">, </w:t>
      </w:r>
      <w:r w:rsidR="00ED0F3A" w:rsidRPr="0065613B">
        <w:rPr>
          <w:rFonts w:ascii="Courier New" w:hAnsi="Courier New" w:cs="Courier New"/>
          <w:color w:val="000000"/>
        </w:rPr>
        <w:t>which</w:t>
      </w:r>
      <w:r w:rsidR="0018561C" w:rsidRPr="0065613B">
        <w:rPr>
          <w:rFonts w:ascii="Courier New" w:hAnsi="Courier New" w:cs="Courier New"/>
          <w:color w:val="000000"/>
        </w:rPr>
        <w:t xml:space="preserve"> lives at </w:t>
      </w:r>
      <w:r w:rsidR="00C81379">
        <w:rPr>
          <w:rFonts w:ascii="Courier New" w:hAnsi="Courier New" w:cs="Courier New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81379">
        <w:rPr>
          <w:rFonts w:ascii="Courier New" w:hAnsi="Courier New" w:cs="Courier New"/>
          <w:color w:val="000000"/>
        </w:rPr>
        <w:instrText xml:space="preserve"> FORMTEXT </w:instrText>
      </w:r>
      <w:r w:rsidR="00C81379">
        <w:rPr>
          <w:rFonts w:ascii="Courier New" w:hAnsi="Courier New" w:cs="Courier New"/>
          <w:color w:val="000000"/>
        </w:rPr>
      </w:r>
      <w:r w:rsidR="00C81379">
        <w:rPr>
          <w:rFonts w:ascii="Courier New" w:hAnsi="Courier New" w:cs="Courier New"/>
          <w:color w:val="000000"/>
        </w:rPr>
        <w:fldChar w:fldCharType="separate"/>
      </w:r>
      <w:r w:rsidR="00C81379">
        <w:rPr>
          <w:rFonts w:ascii="Courier New" w:hAnsi="Courier New" w:cs="Courier New"/>
          <w:noProof/>
          <w:color w:val="000000"/>
        </w:rPr>
        <w:t> </w:t>
      </w:r>
      <w:r w:rsidR="00D73F09">
        <w:rPr>
          <w:rFonts w:ascii="Courier New" w:hAnsi="Courier New" w:cs="Courier New"/>
          <w:noProof/>
          <w:color w:val="000000"/>
        </w:rPr>
        <w:t>STREET, CITY, ZIP CODE</w:t>
      </w:r>
      <w:r w:rsidR="00C81379">
        <w:rPr>
          <w:rFonts w:ascii="Courier New" w:hAnsi="Courier New" w:cs="Courier New"/>
          <w:color w:val="000000"/>
        </w:rPr>
        <w:fldChar w:fldCharType="end"/>
      </w:r>
      <w:r w:rsidR="0018561C" w:rsidRPr="0065613B">
        <w:rPr>
          <w:rFonts w:ascii="Courier New" w:hAnsi="Courier New" w:cs="Courier New"/>
          <w:color w:val="000000"/>
        </w:rPr>
        <w:t>, have entered into the following agreement:</w:t>
      </w:r>
    </w:p>
    <w:p w14:paraId="362CD30A" w14:textId="77777777" w:rsidR="0018561C" w:rsidRPr="0065613B" w:rsidRDefault="0018561C" w:rsidP="0065613B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70A8F933" w14:textId="77777777" w:rsidR="0018561C" w:rsidRPr="0065613B" w:rsidRDefault="0018561C" w:rsidP="0065613B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65613B">
        <w:rPr>
          <w:rFonts w:ascii="Courier New" w:hAnsi="Courier New" w:cs="Courier New"/>
          <w:color w:val="000000"/>
        </w:rPr>
        <w:t xml:space="preserve">WHEREAS, </w:t>
      </w:r>
      <w:r w:rsidR="00B756F1" w:rsidRPr="00B756F1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56F1" w:rsidRPr="00B756F1">
        <w:rPr>
          <w:rFonts w:ascii="Courier New" w:hAnsi="Courier New" w:cs="Courier New"/>
          <w:color w:val="000000"/>
        </w:rPr>
        <w:instrText xml:space="preserve"> FORMTEXT </w:instrText>
      </w:r>
      <w:r w:rsidR="00B756F1" w:rsidRPr="00B756F1">
        <w:rPr>
          <w:rFonts w:ascii="Courier New" w:hAnsi="Courier New" w:cs="Courier New"/>
          <w:color w:val="000000"/>
        </w:rPr>
      </w:r>
      <w:r w:rsidR="00B756F1" w:rsidRPr="00B756F1">
        <w:rPr>
          <w:rFonts w:ascii="Courier New" w:hAnsi="Courier New" w:cs="Courier New"/>
          <w:color w:val="000000"/>
        </w:rPr>
        <w:fldChar w:fldCharType="separate"/>
      </w:r>
      <w:r w:rsidR="00B756F1" w:rsidRPr="00B756F1">
        <w:rPr>
          <w:rFonts w:ascii="Courier New" w:hAnsi="Courier New" w:cs="Courier New"/>
          <w:color w:val="000000"/>
        </w:rPr>
        <w:t> </w:t>
      </w:r>
      <w:r w:rsidR="00B756F1" w:rsidRPr="00B756F1">
        <w:rPr>
          <w:rFonts w:ascii="Courier New" w:hAnsi="Courier New" w:cs="Courier New"/>
          <w:color w:val="000000"/>
        </w:rPr>
        <w:t>NAME OF ADOPTING PARENT</w:t>
      </w:r>
      <w:r w:rsidR="00B756F1" w:rsidRPr="00B756F1">
        <w:rPr>
          <w:rFonts w:ascii="Courier New" w:hAnsi="Courier New" w:cs="Courier New"/>
          <w:color w:val="000000"/>
        </w:rPr>
        <w:t> </w:t>
      </w:r>
      <w:r w:rsidR="00B756F1" w:rsidRPr="00B756F1">
        <w:rPr>
          <w:rFonts w:ascii="Courier New" w:hAnsi="Courier New" w:cs="Courier New"/>
          <w:color w:val="000000"/>
        </w:rPr>
        <w:fldChar w:fldCharType="end"/>
      </w:r>
      <w:r w:rsidR="00C81379">
        <w:rPr>
          <w:rFonts w:ascii="Courier New" w:hAnsi="Courier New" w:cs="Courier New"/>
          <w:color w:val="000000"/>
        </w:rPr>
        <w:t xml:space="preserve"> </w:t>
      </w:r>
      <w:r w:rsidRPr="0065613B">
        <w:rPr>
          <w:rFonts w:ascii="Courier New" w:hAnsi="Courier New" w:cs="Courier New"/>
          <w:color w:val="000000"/>
        </w:rPr>
        <w:t xml:space="preserve">wishes to adopt </w:t>
      </w:r>
      <w:r w:rsidR="00C81379" w:rsidRPr="00C81379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1379" w:rsidRPr="00C81379">
        <w:rPr>
          <w:rFonts w:ascii="Courier New" w:hAnsi="Courier New" w:cs="Courier New"/>
          <w:color w:val="000000"/>
        </w:rPr>
        <w:instrText xml:space="preserve"> FORMTEXT </w:instrText>
      </w:r>
      <w:r w:rsidR="00C81379" w:rsidRPr="00C81379">
        <w:rPr>
          <w:rFonts w:ascii="Courier New" w:hAnsi="Courier New" w:cs="Courier New"/>
          <w:color w:val="000000"/>
        </w:rPr>
      </w:r>
      <w:r w:rsidR="00C81379" w:rsidRPr="00C81379">
        <w:rPr>
          <w:rFonts w:ascii="Courier New" w:hAnsi="Courier New" w:cs="Courier New"/>
          <w:color w:val="000000"/>
        </w:rPr>
        <w:fldChar w:fldCharType="separate"/>
      </w:r>
      <w:r w:rsidR="00C81379" w:rsidRPr="00C81379">
        <w:rPr>
          <w:rFonts w:ascii="Courier New" w:hAnsi="Courier New" w:cs="Courier New"/>
          <w:color w:val="000000"/>
        </w:rPr>
        <w:t> </w:t>
      </w:r>
      <w:r w:rsidR="00B756F1">
        <w:rPr>
          <w:rFonts w:ascii="Courier New" w:hAnsi="Courier New" w:cs="Courier New"/>
          <w:color w:val="000000"/>
        </w:rPr>
        <w:t>NAME OF ADULT BEING ADOPTED</w:t>
      </w:r>
      <w:r w:rsidR="00C81379" w:rsidRPr="00C81379">
        <w:rPr>
          <w:rFonts w:ascii="Courier New" w:hAnsi="Courier New" w:cs="Courier New"/>
          <w:color w:val="000000"/>
        </w:rPr>
        <w:fldChar w:fldCharType="end"/>
      </w:r>
      <w:r w:rsidRPr="0065613B">
        <w:rPr>
          <w:rFonts w:ascii="Courier New" w:hAnsi="Courier New" w:cs="Courier New"/>
          <w:color w:val="000000"/>
        </w:rPr>
        <w:t xml:space="preserve">, and </w:t>
      </w:r>
      <w:r w:rsidR="00C81379" w:rsidRPr="00C81379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1379" w:rsidRPr="00C81379">
        <w:rPr>
          <w:rFonts w:ascii="Courier New" w:hAnsi="Courier New" w:cs="Courier New"/>
          <w:color w:val="000000"/>
        </w:rPr>
        <w:instrText xml:space="preserve"> FORMTEXT </w:instrText>
      </w:r>
      <w:r w:rsidR="00C81379" w:rsidRPr="00C81379">
        <w:rPr>
          <w:rFonts w:ascii="Courier New" w:hAnsi="Courier New" w:cs="Courier New"/>
          <w:color w:val="000000"/>
        </w:rPr>
      </w:r>
      <w:r w:rsidR="00C81379" w:rsidRPr="00C81379">
        <w:rPr>
          <w:rFonts w:ascii="Courier New" w:hAnsi="Courier New" w:cs="Courier New"/>
          <w:color w:val="000000"/>
        </w:rPr>
        <w:fldChar w:fldCharType="separate"/>
      </w:r>
      <w:r w:rsidR="00C81379" w:rsidRPr="00C81379">
        <w:rPr>
          <w:rFonts w:ascii="Courier New" w:hAnsi="Courier New" w:cs="Courier New"/>
          <w:color w:val="000000"/>
        </w:rPr>
        <w:t> </w:t>
      </w:r>
      <w:r w:rsidR="00B756F1">
        <w:rPr>
          <w:rFonts w:ascii="Courier New" w:hAnsi="Courier New" w:cs="Courier New"/>
          <w:color w:val="000000"/>
        </w:rPr>
        <w:t xml:space="preserve">NAME OF </w:t>
      </w:r>
      <w:r w:rsidR="00C81379" w:rsidRPr="00C81379">
        <w:rPr>
          <w:rFonts w:ascii="Courier New" w:hAnsi="Courier New" w:cs="Courier New"/>
          <w:color w:val="000000"/>
        </w:rPr>
        <w:t>ADULT BEING ADOPTED</w:t>
      </w:r>
      <w:r w:rsidR="00C81379" w:rsidRPr="00C81379">
        <w:rPr>
          <w:rFonts w:ascii="Courier New" w:hAnsi="Courier New" w:cs="Courier New"/>
          <w:color w:val="000000"/>
        </w:rPr>
        <w:fldChar w:fldCharType="end"/>
      </w:r>
      <w:r w:rsidR="00C81379">
        <w:rPr>
          <w:rFonts w:ascii="Courier New" w:hAnsi="Courier New" w:cs="Courier New"/>
          <w:color w:val="000000"/>
        </w:rPr>
        <w:t xml:space="preserve"> </w:t>
      </w:r>
      <w:r w:rsidRPr="0065613B">
        <w:rPr>
          <w:rFonts w:ascii="Courier New" w:hAnsi="Courier New" w:cs="Courier New"/>
          <w:color w:val="000000"/>
        </w:rPr>
        <w:t>wishes to be adopted by</w:t>
      </w:r>
      <w:r w:rsidR="00453E50">
        <w:rPr>
          <w:rFonts w:ascii="Courier New" w:hAnsi="Courier New" w:cs="Courier New"/>
          <w:color w:val="000000"/>
        </w:rPr>
        <w:t xml:space="preserve"> </w:t>
      </w:r>
      <w:r w:rsidR="00B756F1" w:rsidRPr="00B756F1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56F1" w:rsidRPr="00B756F1">
        <w:rPr>
          <w:rFonts w:ascii="Courier New" w:hAnsi="Courier New" w:cs="Courier New"/>
          <w:color w:val="000000"/>
        </w:rPr>
        <w:instrText xml:space="preserve"> FORMTEXT </w:instrText>
      </w:r>
      <w:r w:rsidR="00B756F1" w:rsidRPr="00B756F1">
        <w:rPr>
          <w:rFonts w:ascii="Courier New" w:hAnsi="Courier New" w:cs="Courier New"/>
          <w:color w:val="000000"/>
        </w:rPr>
      </w:r>
      <w:r w:rsidR="00B756F1" w:rsidRPr="00B756F1">
        <w:rPr>
          <w:rFonts w:ascii="Courier New" w:hAnsi="Courier New" w:cs="Courier New"/>
          <w:color w:val="000000"/>
        </w:rPr>
        <w:fldChar w:fldCharType="separate"/>
      </w:r>
      <w:r w:rsidR="00B756F1" w:rsidRPr="00B756F1">
        <w:rPr>
          <w:rFonts w:ascii="Courier New" w:hAnsi="Courier New" w:cs="Courier New"/>
          <w:color w:val="000000"/>
        </w:rPr>
        <w:t> </w:t>
      </w:r>
      <w:r w:rsidR="00B756F1" w:rsidRPr="00B756F1">
        <w:rPr>
          <w:rFonts w:ascii="Courier New" w:hAnsi="Courier New" w:cs="Courier New"/>
          <w:color w:val="000000"/>
        </w:rPr>
        <w:t>NAME OF ADOPTING PARENT</w:t>
      </w:r>
      <w:r w:rsidR="00B756F1" w:rsidRPr="00B756F1">
        <w:rPr>
          <w:rFonts w:ascii="Courier New" w:hAnsi="Courier New" w:cs="Courier New"/>
          <w:color w:val="000000"/>
        </w:rPr>
        <w:t> </w:t>
      </w:r>
      <w:r w:rsidR="00B756F1" w:rsidRPr="00B756F1">
        <w:rPr>
          <w:rFonts w:ascii="Courier New" w:hAnsi="Courier New" w:cs="Courier New"/>
          <w:color w:val="000000"/>
        </w:rPr>
        <w:fldChar w:fldCharType="end"/>
      </w:r>
      <w:r w:rsidRPr="0065613B">
        <w:rPr>
          <w:rFonts w:ascii="Courier New" w:hAnsi="Courier New" w:cs="Courier New"/>
          <w:color w:val="000000"/>
        </w:rPr>
        <w:t>,</w:t>
      </w:r>
    </w:p>
    <w:p w14:paraId="1D6D202D" w14:textId="77777777" w:rsidR="0018561C" w:rsidRPr="0065613B" w:rsidRDefault="0018561C" w:rsidP="0065613B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7E78218E" w14:textId="77777777" w:rsidR="0018561C" w:rsidRPr="0065613B" w:rsidRDefault="0018561C" w:rsidP="0065613B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65613B">
        <w:rPr>
          <w:rFonts w:ascii="Courier New" w:hAnsi="Courier New" w:cs="Courier New"/>
          <w:color w:val="000000"/>
        </w:rPr>
        <w:t>THEREFORE, the parties agree as follows:</w:t>
      </w:r>
    </w:p>
    <w:p w14:paraId="61AC422A" w14:textId="77777777" w:rsidR="0018561C" w:rsidRPr="0065613B" w:rsidRDefault="0018561C" w:rsidP="0065613B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28732F95" w14:textId="77777777" w:rsidR="0018561C" w:rsidRPr="0065613B" w:rsidRDefault="0018561C" w:rsidP="0065613B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65613B">
        <w:rPr>
          <w:rFonts w:ascii="Courier New" w:hAnsi="Courier New" w:cs="Courier New"/>
          <w:color w:val="000000"/>
        </w:rPr>
        <w:t xml:space="preserve">1. To assume toward each other the legal relation of parent and child, and to have all the duties and responsibilities of that </w:t>
      </w:r>
      <w:proofErr w:type="gramStart"/>
      <w:r w:rsidRPr="0065613B">
        <w:rPr>
          <w:rFonts w:ascii="Courier New" w:hAnsi="Courier New" w:cs="Courier New"/>
          <w:color w:val="000000"/>
        </w:rPr>
        <w:t>relation;</w:t>
      </w:r>
      <w:proofErr w:type="gramEnd"/>
    </w:p>
    <w:p w14:paraId="65F5374D" w14:textId="77777777" w:rsidR="0018561C" w:rsidRPr="0065613B" w:rsidRDefault="0018561C" w:rsidP="0065613B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0B576C74" w14:textId="77777777" w:rsidR="0018561C" w:rsidRPr="0065613B" w:rsidRDefault="0018561C" w:rsidP="0065613B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65613B">
        <w:rPr>
          <w:rFonts w:ascii="Courier New" w:hAnsi="Courier New" w:cs="Courier New"/>
          <w:color w:val="000000"/>
        </w:rPr>
        <w:t xml:space="preserve">2. To file a joint petition in the Superior Court of California, County of </w:t>
      </w:r>
      <w:r w:rsidR="00C81379">
        <w:rPr>
          <w:rFonts w:ascii="Courier New" w:hAnsi="Courier New" w:cs="Courier New"/>
          <w:color w:val="000000"/>
        </w:rPr>
        <w:t>Sacramento</w:t>
      </w:r>
      <w:r w:rsidRPr="0065613B">
        <w:rPr>
          <w:rFonts w:ascii="Courier New" w:hAnsi="Courier New" w:cs="Courier New"/>
          <w:color w:val="000000"/>
        </w:rPr>
        <w:t>, praying for approval of this Agreement of Adoption by issuance of a decree of adoption.</w:t>
      </w:r>
      <w:r w:rsidRPr="0065613B">
        <w:rPr>
          <w:rFonts w:ascii="Courier New" w:hAnsi="Courier New" w:cs="Courier New"/>
          <w:color w:val="000000"/>
        </w:rPr>
        <w:br/>
      </w:r>
    </w:p>
    <w:p w14:paraId="33E84BB3" w14:textId="77777777" w:rsidR="0018561C" w:rsidRDefault="0018561C" w:rsidP="0065613B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71ACD649" w14:textId="77777777" w:rsidR="008A034D" w:rsidRPr="0065613B" w:rsidRDefault="008A034D" w:rsidP="0065613B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0EA59A92" w14:textId="77777777" w:rsidR="0018561C" w:rsidRPr="0065613B" w:rsidRDefault="0018561C" w:rsidP="00C81379">
      <w:pPr>
        <w:pStyle w:val="block1"/>
        <w:widowControl/>
        <w:spacing w:line="360" w:lineRule="auto"/>
        <w:rPr>
          <w:rFonts w:ascii="Courier New" w:hAnsi="Courier New" w:cs="Courier New"/>
          <w:sz w:val="24"/>
          <w:szCs w:val="24"/>
        </w:rPr>
      </w:pPr>
      <w:r w:rsidRPr="0065613B">
        <w:rPr>
          <w:rFonts w:ascii="Courier New" w:hAnsi="Courier New" w:cs="Courier New"/>
        </w:rPr>
        <w:t>Dated: ___________________</w:t>
      </w:r>
      <w:r w:rsidR="00C81379">
        <w:rPr>
          <w:rFonts w:ascii="Courier New" w:hAnsi="Courier New" w:cs="Courier New"/>
        </w:rPr>
        <w:t xml:space="preserve">                         ___________</w:t>
      </w:r>
      <w:r w:rsidRPr="0065613B">
        <w:rPr>
          <w:rFonts w:ascii="Courier New" w:hAnsi="Courier New" w:cs="Courier New"/>
        </w:rPr>
        <w:t xml:space="preserve">___________________ </w:t>
      </w:r>
      <w:r w:rsidR="00453E50">
        <w:rPr>
          <w:rFonts w:ascii="Courier New" w:hAnsi="Courier New" w:cs="Courier New"/>
        </w:rPr>
        <w:t xml:space="preserve"> </w:t>
      </w:r>
    </w:p>
    <w:p w14:paraId="022783D2" w14:textId="77777777" w:rsidR="0018561C" w:rsidRDefault="00B756F1" w:rsidP="0065613B">
      <w:pPr>
        <w:pStyle w:val="block1"/>
        <w:widowControl/>
        <w:spacing w:line="360" w:lineRule="auto"/>
        <w:ind w:left="3612"/>
        <w:jc w:val="right"/>
        <w:rPr>
          <w:rFonts w:ascii="Courier New" w:hAnsi="Courier New" w:cs="Courier New"/>
        </w:rPr>
      </w:pPr>
      <w:r w:rsidRPr="00B756F1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756F1">
        <w:rPr>
          <w:rFonts w:ascii="Courier New" w:hAnsi="Courier New" w:cs="Courier New"/>
          <w:color w:val="000000"/>
        </w:rPr>
        <w:instrText xml:space="preserve"> FORMTEXT </w:instrText>
      </w:r>
      <w:r w:rsidRPr="00B756F1">
        <w:rPr>
          <w:rFonts w:ascii="Courier New" w:hAnsi="Courier New" w:cs="Courier New"/>
          <w:color w:val="000000"/>
        </w:rPr>
      </w:r>
      <w:r w:rsidRPr="00B756F1">
        <w:rPr>
          <w:rFonts w:ascii="Courier New" w:hAnsi="Courier New" w:cs="Courier New"/>
          <w:color w:val="000000"/>
        </w:rPr>
        <w:fldChar w:fldCharType="separate"/>
      </w:r>
      <w:r w:rsidRPr="00B756F1">
        <w:rPr>
          <w:rFonts w:ascii="Courier New" w:hAnsi="Courier New" w:cs="Courier New"/>
          <w:color w:val="000000"/>
        </w:rPr>
        <w:t> </w:t>
      </w:r>
      <w:r w:rsidRPr="00B756F1">
        <w:rPr>
          <w:rFonts w:ascii="Courier New" w:hAnsi="Courier New" w:cs="Courier New"/>
          <w:color w:val="000000"/>
        </w:rPr>
        <w:t>NAME OF ADOPTING PARENT</w:t>
      </w:r>
      <w:r w:rsidRPr="00B756F1">
        <w:rPr>
          <w:rFonts w:ascii="Courier New" w:hAnsi="Courier New" w:cs="Courier New"/>
          <w:color w:val="000000"/>
        </w:rPr>
        <w:t> </w:t>
      </w:r>
      <w:r w:rsidRPr="00B756F1">
        <w:rPr>
          <w:rFonts w:ascii="Courier New" w:hAnsi="Courier New" w:cs="Courier New"/>
          <w:color w:val="000000"/>
        </w:rPr>
        <w:fldChar w:fldCharType="end"/>
      </w:r>
      <w:r w:rsidR="00453E50">
        <w:rPr>
          <w:rFonts w:ascii="Courier New" w:hAnsi="Courier New" w:cs="Courier New"/>
        </w:rPr>
        <w:t xml:space="preserve"> </w:t>
      </w:r>
      <w:r w:rsidR="0018561C" w:rsidRPr="0065613B">
        <w:rPr>
          <w:rFonts w:ascii="Courier New" w:hAnsi="Courier New" w:cs="Courier New"/>
        </w:rPr>
        <w:br/>
      </w:r>
    </w:p>
    <w:p w14:paraId="40F8CC48" w14:textId="77777777" w:rsidR="008A034D" w:rsidRDefault="008A034D" w:rsidP="0065613B">
      <w:pPr>
        <w:pStyle w:val="block1"/>
        <w:widowControl/>
        <w:spacing w:line="360" w:lineRule="auto"/>
        <w:ind w:left="3612"/>
        <w:jc w:val="right"/>
        <w:rPr>
          <w:rFonts w:ascii="Courier New" w:hAnsi="Courier New" w:cs="Courier New"/>
        </w:rPr>
      </w:pPr>
    </w:p>
    <w:p w14:paraId="23C1BA74" w14:textId="77777777" w:rsidR="008A034D" w:rsidRPr="0065613B" w:rsidRDefault="008A034D" w:rsidP="0065613B">
      <w:pPr>
        <w:pStyle w:val="block1"/>
        <w:widowControl/>
        <w:spacing w:line="360" w:lineRule="auto"/>
        <w:ind w:left="3612"/>
        <w:jc w:val="right"/>
        <w:rPr>
          <w:rFonts w:ascii="Courier New" w:hAnsi="Courier New" w:cs="Courier New"/>
        </w:rPr>
      </w:pPr>
    </w:p>
    <w:p w14:paraId="5A1ACBE1" w14:textId="77777777" w:rsidR="00C81379" w:rsidRDefault="00C81379" w:rsidP="00C81379">
      <w:pPr>
        <w:pStyle w:val="block1"/>
        <w:widowControl/>
        <w:spacing w:line="360" w:lineRule="auto"/>
        <w:rPr>
          <w:rFonts w:ascii="Courier New" w:hAnsi="Courier New" w:cs="Courier New"/>
          <w:color w:val="000000"/>
        </w:rPr>
      </w:pPr>
      <w:r w:rsidRPr="0065613B">
        <w:rPr>
          <w:rFonts w:ascii="Courier New" w:hAnsi="Courier New" w:cs="Courier New"/>
        </w:rPr>
        <w:t>Dated: ___________________</w:t>
      </w:r>
      <w:r>
        <w:rPr>
          <w:rFonts w:ascii="Courier New" w:hAnsi="Courier New" w:cs="Courier New"/>
          <w:color w:val="000000"/>
        </w:rPr>
        <w:t>_</w:t>
      </w:r>
      <w:r w:rsidR="008A034D">
        <w:rPr>
          <w:rFonts w:ascii="Courier New" w:hAnsi="Courier New" w:cs="Courier New"/>
          <w:color w:val="000000"/>
        </w:rPr>
        <w:t xml:space="preserve">                         </w:t>
      </w:r>
      <w:r>
        <w:rPr>
          <w:rFonts w:ascii="Courier New" w:hAnsi="Courier New" w:cs="Courier New"/>
          <w:color w:val="000000"/>
        </w:rPr>
        <w:t>_____________________________</w:t>
      </w:r>
    </w:p>
    <w:p w14:paraId="510C6B7A" w14:textId="77777777" w:rsidR="0018561C" w:rsidRPr="0065613B" w:rsidRDefault="00C81379" w:rsidP="0065613B">
      <w:pPr>
        <w:pStyle w:val="block1"/>
        <w:widowControl/>
        <w:spacing w:line="360" w:lineRule="auto"/>
        <w:ind w:left="3612"/>
        <w:jc w:val="right"/>
        <w:rPr>
          <w:rFonts w:ascii="Courier New" w:hAnsi="Courier New" w:cs="Courier New"/>
        </w:rPr>
      </w:pPr>
      <w:r w:rsidRPr="00C81379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379">
        <w:rPr>
          <w:rFonts w:ascii="Courier New" w:hAnsi="Courier New" w:cs="Courier New"/>
          <w:color w:val="000000"/>
        </w:rPr>
        <w:instrText xml:space="preserve"> FORMTEXT </w:instrText>
      </w:r>
      <w:r w:rsidRPr="00C81379">
        <w:rPr>
          <w:rFonts w:ascii="Courier New" w:hAnsi="Courier New" w:cs="Courier New"/>
          <w:color w:val="000000"/>
        </w:rPr>
      </w:r>
      <w:r w:rsidRPr="00C81379">
        <w:rPr>
          <w:rFonts w:ascii="Courier New" w:hAnsi="Courier New" w:cs="Courier New"/>
          <w:color w:val="000000"/>
        </w:rPr>
        <w:fldChar w:fldCharType="separate"/>
      </w:r>
      <w:r w:rsidRPr="00C81379">
        <w:rPr>
          <w:rFonts w:ascii="Courier New" w:hAnsi="Courier New" w:cs="Courier New"/>
          <w:color w:val="000000"/>
        </w:rPr>
        <w:t> </w:t>
      </w:r>
      <w:r w:rsidR="00B756F1">
        <w:rPr>
          <w:rFonts w:ascii="Courier New" w:hAnsi="Courier New" w:cs="Courier New"/>
          <w:color w:val="000000"/>
        </w:rPr>
        <w:t xml:space="preserve">NAME OF </w:t>
      </w:r>
      <w:r w:rsidRPr="00C81379">
        <w:rPr>
          <w:rFonts w:ascii="Courier New" w:hAnsi="Courier New" w:cs="Courier New"/>
          <w:color w:val="000000"/>
        </w:rPr>
        <w:t>ADULT BEING ADOPTED</w:t>
      </w:r>
      <w:r w:rsidRPr="00C81379">
        <w:rPr>
          <w:rFonts w:ascii="Courier New" w:hAnsi="Courier New" w:cs="Courier New"/>
          <w:color w:val="000000"/>
        </w:rPr>
        <w:t> </w:t>
      </w:r>
      <w:r w:rsidRPr="00C81379">
        <w:rPr>
          <w:rFonts w:ascii="Courier New" w:hAnsi="Courier New" w:cs="Courier New"/>
          <w:color w:val="000000"/>
        </w:rPr>
        <w:fldChar w:fldCharType="end"/>
      </w:r>
      <w:r w:rsidR="0018561C" w:rsidRPr="0065613B">
        <w:rPr>
          <w:rFonts w:ascii="Courier New" w:hAnsi="Courier New" w:cs="Courier New"/>
          <w:color w:val="000000"/>
        </w:rPr>
        <w:br/>
      </w:r>
    </w:p>
    <w:p w14:paraId="64840102" w14:textId="77777777" w:rsidR="00D053BA" w:rsidRPr="0065613B" w:rsidRDefault="00D053BA" w:rsidP="0065613B">
      <w:pPr>
        <w:pStyle w:val="SignatureBlock"/>
        <w:spacing w:line="360" w:lineRule="auto"/>
        <w:rPr>
          <w:rFonts w:cs="Courier New"/>
        </w:rPr>
      </w:pPr>
    </w:p>
    <w:p w14:paraId="372793D3" w14:textId="77777777" w:rsidR="00F43491" w:rsidRPr="0065613B" w:rsidRDefault="00F43491" w:rsidP="0065613B">
      <w:pPr>
        <w:pStyle w:val="SignatureBlock"/>
        <w:spacing w:line="360" w:lineRule="auto"/>
        <w:ind w:left="0"/>
        <w:jc w:val="center"/>
        <w:rPr>
          <w:rFonts w:cs="Courier New"/>
        </w:rPr>
      </w:pPr>
    </w:p>
    <w:sectPr w:rsidR="00F43491" w:rsidRPr="0065613B" w:rsidSect="00294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92FF" w14:textId="77777777" w:rsidR="007E7781" w:rsidRDefault="007E7781">
      <w:r>
        <w:separator/>
      </w:r>
    </w:p>
  </w:endnote>
  <w:endnote w:type="continuationSeparator" w:id="0">
    <w:p w14:paraId="56550EA2" w14:textId="77777777" w:rsidR="007E7781" w:rsidRDefault="007E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54F6" w14:textId="77777777" w:rsidR="00C81379" w:rsidRDefault="00C81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022A" w14:textId="77777777" w:rsidR="00C81379" w:rsidRPr="0065613B" w:rsidRDefault="00C81379" w:rsidP="00D053BA">
    <w:pPr>
      <w:pStyle w:val="Footer"/>
      <w:jc w:val="center"/>
      <w:rPr>
        <w:rFonts w:ascii="Courier New" w:hAnsi="Courier New" w:cs="Courier New"/>
      </w:rPr>
    </w:pPr>
    <w:r w:rsidRPr="00D053BA">
      <w:rPr>
        <w:rFonts w:ascii="Courier New" w:hAnsi="Courier New" w:cs="Courier New"/>
      </w:rPr>
      <w:t xml:space="preserve">- </w:t>
    </w:r>
    <w:r w:rsidRPr="00D053BA">
      <w:rPr>
        <w:rFonts w:ascii="Courier New" w:hAnsi="Courier New" w:cs="Courier New"/>
      </w:rPr>
      <w:fldChar w:fldCharType="begin"/>
    </w:r>
    <w:r w:rsidRPr="00D053BA">
      <w:rPr>
        <w:rFonts w:ascii="Courier New" w:hAnsi="Courier New" w:cs="Courier New"/>
      </w:rPr>
      <w:instrText xml:space="preserve"> PAGE </w:instrText>
    </w:r>
    <w:r w:rsidRPr="00D053BA">
      <w:rPr>
        <w:rFonts w:ascii="Courier New" w:hAnsi="Courier New" w:cs="Courier New"/>
      </w:rPr>
      <w:fldChar w:fldCharType="separate"/>
    </w:r>
    <w:r w:rsidR="003B4E96">
      <w:rPr>
        <w:rFonts w:ascii="Courier New" w:hAnsi="Courier New" w:cs="Courier New"/>
        <w:noProof/>
      </w:rPr>
      <w:t>1</w:t>
    </w:r>
    <w:r w:rsidRPr="00D053BA">
      <w:rPr>
        <w:rFonts w:ascii="Courier New" w:hAnsi="Courier New" w:cs="Courier New"/>
      </w:rPr>
      <w:fldChar w:fldCharType="end"/>
    </w:r>
    <w:r w:rsidRPr="00D053BA">
      <w:rPr>
        <w:rFonts w:ascii="Courier New" w:hAnsi="Courier New" w:cs="Courier New"/>
      </w:rPr>
      <w:t xml:space="preserve"> -</w:t>
    </w:r>
    <w:r w:rsidRPr="00D053BA">
      <w:rPr>
        <w:rFonts w:ascii="Courier New" w:hAnsi="Courier New" w:cs="Courier New"/>
      </w:rPr>
      <w:br/>
    </w:r>
    <w:r w:rsidRPr="0065613B">
      <w:rPr>
        <w:rFonts w:ascii="Courier New" w:hAnsi="Courier New" w:cs="Courier New"/>
        <w:color w:val="000000"/>
      </w:rPr>
      <w:t>ADOPTION AGREEMENT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34F7" w14:textId="77777777" w:rsidR="00C81379" w:rsidRDefault="00C8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A8FF" w14:textId="77777777" w:rsidR="007E7781" w:rsidRDefault="007E7781">
      <w:r>
        <w:separator/>
      </w:r>
    </w:p>
  </w:footnote>
  <w:footnote w:type="continuationSeparator" w:id="0">
    <w:p w14:paraId="7E7C9E25" w14:textId="77777777" w:rsidR="007E7781" w:rsidRDefault="007E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2E04" w14:textId="77777777" w:rsidR="00C81379" w:rsidRDefault="00C81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63B7" w14:textId="77777777" w:rsidR="00C81379" w:rsidRDefault="00C316CF">
    <w:pPr>
      <w:pStyle w:val="Header"/>
    </w:pPr>
    <w:r>
      <w:rPr>
        <w:noProof/>
      </w:rPr>
      <w:pict w14:anchorId="5C86E6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8pt;margin-top:690.8pt;width:489.9pt;height:0;z-index:251663360" o:connectortype="straight"/>
      </w:pict>
    </w:r>
    <w:r>
      <w:rPr>
        <w:noProof/>
      </w:rPr>
      <w:pict w14:anchorId="3E38C860">
        <v:line id="_x0000_s2050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236BF307">
        <v:rect id="_x0000_s2051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53E3018D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46BF6B9E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38907932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1986431D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4EC9821B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23912618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126F29DC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4DA586CE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62317B47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1F5348F5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5922A3A3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20EC8CBE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2DE01769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08EEEE71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513E099D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5403BE73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2EAE29A1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6A7FD5E2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453D3B7C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591FCB9A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33D2BEB1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36EA6DC9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5A82778F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5A3183FC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38A14EFC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1F5FFDBA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40959CCA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46ACD184" w14:textId="77777777" w:rsidR="00C81379" w:rsidRDefault="00C81379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6EEE9083" w14:textId="77777777" w:rsidR="00C81379" w:rsidRDefault="00C81379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7F571973">
        <v:line id="_x0000_s2052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4B783CAC">
        <v:line id="_x0000_s2053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002" w14:textId="77777777" w:rsidR="00C81379" w:rsidRDefault="00C81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001373"/>
    <w:rsid w:val="000A1B86"/>
    <w:rsid w:val="00121018"/>
    <w:rsid w:val="0018561C"/>
    <w:rsid w:val="002466D8"/>
    <w:rsid w:val="0029446F"/>
    <w:rsid w:val="00327FD5"/>
    <w:rsid w:val="00350055"/>
    <w:rsid w:val="003B4E96"/>
    <w:rsid w:val="00453E50"/>
    <w:rsid w:val="004E3944"/>
    <w:rsid w:val="00532784"/>
    <w:rsid w:val="005A49EB"/>
    <w:rsid w:val="0065613B"/>
    <w:rsid w:val="006734AC"/>
    <w:rsid w:val="006D4909"/>
    <w:rsid w:val="006E14FB"/>
    <w:rsid w:val="0075473B"/>
    <w:rsid w:val="00770EBB"/>
    <w:rsid w:val="007A378D"/>
    <w:rsid w:val="007C4D14"/>
    <w:rsid w:val="007E7781"/>
    <w:rsid w:val="008A034D"/>
    <w:rsid w:val="00947C0C"/>
    <w:rsid w:val="00975510"/>
    <w:rsid w:val="00B1588A"/>
    <w:rsid w:val="00B15EAF"/>
    <w:rsid w:val="00B756F1"/>
    <w:rsid w:val="00C316CF"/>
    <w:rsid w:val="00C81379"/>
    <w:rsid w:val="00CF0F4C"/>
    <w:rsid w:val="00D053BA"/>
    <w:rsid w:val="00D73F09"/>
    <w:rsid w:val="00DF0220"/>
    <w:rsid w:val="00EA6119"/>
    <w:rsid w:val="00ED0F3A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4"/>
    <o:shapelayout v:ext="edit">
      <o:idmap v:ext="edit" data="1"/>
    </o:shapelayout>
  </w:shapeDefaults>
  <w:decimalSymbol w:val="."/>
  <w:listSeparator w:val=","/>
  <w14:docId w14:val="7A2452CD"/>
  <w14:defaultImageDpi w14:val="0"/>
  <w15:docId w15:val="{F01B66FB-61B3-4342-B289-6B42CE0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customStyle="1" w:styleId="block1">
    <w:name w:val="block1"/>
    <w:rsid w:val="000A1B8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a2">
    <w:name w:val="para2"/>
    <w:rsid w:val="000A1B8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tablebody">
    <w:name w:val="table_body"/>
    <w:rsid w:val="000A1B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idformbrack">
    <w:name w:val="id_form_brack"/>
    <w:rsid w:val="000A1B86"/>
    <w:rPr>
      <w:color w:val="808080"/>
      <w:sz w:val="18"/>
    </w:rPr>
  </w:style>
  <w:style w:type="paragraph" w:styleId="BalloonText">
    <w:name w:val="Balloon Text"/>
    <w:basedOn w:val="Normal"/>
    <w:link w:val="BalloonTextChar"/>
    <w:uiPriority w:val="99"/>
    <w:rsid w:val="00C81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813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>Sacramento County Public Law Library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Adoption - Agreement - Template</dc:title>
  <dc:subject/>
  <dc:creator>Todd Turnblom</dc:creator>
  <cp:keywords/>
  <dc:description/>
  <cp:lastModifiedBy>Kate Fitz</cp:lastModifiedBy>
  <cp:revision>2</cp:revision>
  <cp:lastPrinted>2004-07-14T17:17:00Z</cp:lastPrinted>
  <dcterms:created xsi:type="dcterms:W3CDTF">2025-12-22T19:18:00Z</dcterms:created>
  <dcterms:modified xsi:type="dcterms:W3CDTF">2025-12-22T19:18:00Z</dcterms:modified>
</cp:coreProperties>
</file>