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our_name"/>
    <w:p w14:paraId="065DB6DF" w14:textId="77777777" w:rsidR="005A147E" w:rsidRDefault="005A147E" w:rsidP="005A147E">
      <w:pPr>
        <w:pStyle w:val="BodyTextContinued"/>
        <w:spacing w:line="240" w:lineRule="auto"/>
      </w:pPr>
      <w:r>
        <w:fldChar w:fldCharType="begin">
          <w:ffData>
            <w:name w:val="your_name"/>
            <w:enabled/>
            <w:calcOnExit w:val="0"/>
            <w:statusText w:type="text" w:val="Type your full name."/>
            <w:textInput>
              <w:default w:val="YOUR NAM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0"/>
    </w:p>
    <w:bookmarkStart w:id="1" w:name="street_address"/>
    <w:p w14:paraId="543D2B7A" w14:textId="77777777" w:rsidR="005A147E" w:rsidRDefault="004B440A" w:rsidP="005A147E">
      <w:pPr>
        <w:pStyle w:val="BodyTextContinued"/>
        <w:spacing w:line="240" w:lineRule="auto"/>
      </w:pPr>
      <w:r>
        <w:fldChar w:fldCharType="begin">
          <w:ffData>
            <w:name w:val="street_address"/>
            <w:enabled/>
            <w:calcOnExit w:val="0"/>
            <w:statusText w:type="text" w:val="Type your street address."/>
            <w:textInput>
              <w:default w:val="STREET AD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STREET ADDRESS</w:t>
      </w:r>
      <w:r>
        <w:fldChar w:fldCharType="end"/>
      </w:r>
      <w:bookmarkEnd w:id="1"/>
    </w:p>
    <w:bookmarkStart w:id="2" w:name="city_state_zip"/>
    <w:p w14:paraId="49B9D670" w14:textId="77777777" w:rsidR="005A147E" w:rsidRPr="00E729DB" w:rsidRDefault="004B440A" w:rsidP="005A147E">
      <w:pPr>
        <w:pStyle w:val="BodyTextContinued"/>
        <w:spacing w:line="240" w:lineRule="auto"/>
      </w:pPr>
      <w:r>
        <w:fldChar w:fldCharType="begin">
          <w:ffData>
            <w:name w:val="city_state_zip"/>
            <w:enabled/>
            <w:calcOnExit w:val="0"/>
            <w:textInput>
              <w:default w:val="CITY, STATE, ZIP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CITY, STATE, ZIP</w:t>
      </w:r>
      <w:r>
        <w:fldChar w:fldCharType="end"/>
      </w:r>
      <w:bookmarkEnd w:id="2"/>
    </w:p>
    <w:bookmarkStart w:id="3" w:name="telephone_number"/>
    <w:p w14:paraId="79646ED6" w14:textId="77777777" w:rsidR="005A147E" w:rsidRDefault="004B440A" w:rsidP="005A147E">
      <w:pPr>
        <w:pStyle w:val="BodyTextContinued"/>
        <w:spacing w:line="240" w:lineRule="auto"/>
      </w:pPr>
      <w:r>
        <w:fldChar w:fldCharType="begin">
          <w:ffData>
            <w:name w:val="telephone_number"/>
            <w:enabled/>
            <w:calcOnExit w:val="0"/>
            <w:textInput>
              <w:default w:val="TELEPHONE 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TELEPHONE NUMBER</w:t>
      </w:r>
      <w:r>
        <w:fldChar w:fldCharType="end"/>
      </w:r>
      <w:bookmarkEnd w:id="3"/>
    </w:p>
    <w:p w14:paraId="1CFCF404" w14:textId="77777777" w:rsidR="005A147E" w:rsidRDefault="005A147E" w:rsidP="005A147E">
      <w:pPr>
        <w:pStyle w:val="BodyText"/>
        <w:spacing w:line="240" w:lineRule="auto"/>
        <w:ind w:firstLine="0"/>
      </w:pPr>
    </w:p>
    <w:bookmarkStart w:id="4" w:name="your_name_2"/>
    <w:p w14:paraId="2F2A0310" w14:textId="77777777" w:rsidR="005A147E" w:rsidRPr="00362D41" w:rsidRDefault="005A147E" w:rsidP="005A147E">
      <w:pPr>
        <w:pStyle w:val="BodyText"/>
        <w:spacing w:line="240" w:lineRule="auto"/>
        <w:ind w:firstLine="0"/>
      </w:pPr>
      <w:r>
        <w:fldChar w:fldCharType="begin">
          <w:ffData>
            <w:name w:val="your_name_2"/>
            <w:enabled/>
            <w:calcOnExit w:val="0"/>
            <w:textInput>
              <w:default w:val="YOUR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4"/>
      <w:r>
        <w:t>, IN PRO PER</w:t>
      </w:r>
    </w:p>
    <w:p w14:paraId="79C44CD5" w14:textId="77777777" w:rsidR="00880ECD" w:rsidRPr="00E729DB" w:rsidRDefault="00880ECD" w:rsidP="00880ECD">
      <w:pPr>
        <w:pStyle w:val="BodyTextContinued"/>
      </w:pPr>
    </w:p>
    <w:p w14:paraId="7AC48747" w14:textId="77777777" w:rsidR="00880ECD" w:rsidRPr="00E729DB" w:rsidRDefault="00880ECD" w:rsidP="00880ECD">
      <w:pPr>
        <w:pStyle w:val="Court"/>
        <w:spacing w:before="0" w:after="0" w:line="480" w:lineRule="auto"/>
        <w:rPr>
          <w:rFonts w:cs="Arial"/>
        </w:rPr>
      </w:pPr>
      <w:r>
        <w:rPr>
          <w:rFonts w:cs="Arial"/>
        </w:rPr>
        <w:t xml:space="preserve">SUPERIOR COURT OF THE STATE OF CALIFORNIA </w:t>
      </w:r>
      <w:r>
        <w:rPr>
          <w:rFonts w:cs="Arial"/>
        </w:rPr>
        <w:br/>
        <w:t xml:space="preserve">FOR THE COUNTY OF SACRAMENTO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5227"/>
      </w:tblGrid>
      <w:tr w:rsidR="00880ECD" w:rsidRPr="00E729DB" w14:paraId="11329E5E" w14:textId="77777777" w:rsidTr="00F67A49">
        <w:tc>
          <w:tcPr>
            <w:tcW w:w="44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86B164" w14:textId="77777777" w:rsidR="00880ECD" w:rsidRPr="00E729DB" w:rsidRDefault="00F67A49" w:rsidP="00CE599E">
            <w:pPr>
              <w:pStyle w:val="Caption"/>
              <w:spacing w:line="240" w:lineRule="auto"/>
              <w:rPr>
                <w:rFonts w:cs="Arial"/>
                <w:szCs w:val="28"/>
              </w:rPr>
            </w:pPr>
            <w:bookmarkStart w:id="5" w:name="_zzmpFIXED_CaptionTable"/>
            <w:r>
              <w:rPr>
                <w:rFonts w:cs="Arial"/>
                <w:szCs w:val="28"/>
              </w:rPr>
              <w:t>PEOPLE OF THE STATE OF CALIFORNIA</w:t>
            </w:r>
            <w:r w:rsidR="00880ECD" w:rsidRPr="00E729DB">
              <w:rPr>
                <w:rFonts w:cs="Arial"/>
                <w:szCs w:val="28"/>
              </w:rPr>
              <w:t>,</w:t>
            </w:r>
          </w:p>
          <w:p w14:paraId="2A503A3F" w14:textId="77777777" w:rsidR="00880ECD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Plaintiff,</w:t>
            </w:r>
          </w:p>
          <w:p w14:paraId="62D75275" w14:textId="77777777" w:rsidR="00880ECD" w:rsidRPr="00DC0A91" w:rsidRDefault="00880ECD" w:rsidP="00CE599E"/>
          <w:p w14:paraId="79834EF5" w14:textId="77777777" w:rsidR="00880ECD" w:rsidRDefault="00880ECD" w:rsidP="00CE599E">
            <w:pPr>
              <w:pStyle w:val="Caption"/>
              <w:spacing w:line="240" w:lineRule="auto"/>
              <w:ind w:left="72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v</w:t>
            </w:r>
            <w:r>
              <w:rPr>
                <w:rFonts w:cs="Arial"/>
                <w:szCs w:val="28"/>
              </w:rPr>
              <w:t>s</w:t>
            </w:r>
            <w:r w:rsidRPr="00E729DB">
              <w:rPr>
                <w:rFonts w:cs="Arial"/>
                <w:szCs w:val="28"/>
              </w:rPr>
              <w:t>.</w:t>
            </w:r>
          </w:p>
          <w:p w14:paraId="3D7901E4" w14:textId="77777777" w:rsidR="00880ECD" w:rsidRPr="00DC0A91" w:rsidRDefault="00880ECD" w:rsidP="00CE599E"/>
          <w:bookmarkStart w:id="6" w:name="name_of_defendant"/>
          <w:p w14:paraId="664A6F74" w14:textId="77777777" w:rsidR="00880ECD" w:rsidRPr="00954808" w:rsidRDefault="005A147E" w:rsidP="00954808">
            <w:pPr>
              <w:pStyle w:val="BodyTextContinued"/>
              <w:spacing w:line="240" w:lineRule="auto"/>
            </w:pPr>
            <w:r>
              <w:rPr>
                <w:rFonts w:cs="Arial"/>
                <w:szCs w:val="28"/>
              </w:rPr>
              <w:fldChar w:fldCharType="begin">
                <w:ffData>
                  <w:name w:val="name_of_defendant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NAME OF DEFENDANT</w:t>
            </w:r>
            <w:r>
              <w:rPr>
                <w:rFonts w:cs="Arial"/>
                <w:szCs w:val="28"/>
              </w:rPr>
              <w:fldChar w:fldCharType="end"/>
            </w:r>
            <w:bookmarkEnd w:id="6"/>
            <w:r w:rsidR="00954808">
              <w:t>,</w:t>
            </w:r>
          </w:p>
          <w:p w14:paraId="50A296FF" w14:textId="77777777" w:rsidR="00880ECD" w:rsidRPr="00E729DB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</w:rPr>
            </w:pPr>
            <w:r w:rsidRPr="00E729DB">
              <w:rPr>
                <w:rFonts w:cs="Arial"/>
                <w:szCs w:val="28"/>
              </w:rPr>
              <w:t>Defendant.</w:t>
            </w:r>
          </w:p>
        </w:tc>
        <w:tc>
          <w:tcPr>
            <w:tcW w:w="5227" w:type="dxa"/>
            <w:tcBorders>
              <w:top w:val="nil"/>
              <w:left w:val="single" w:sz="8" w:space="0" w:color="auto"/>
              <w:bottom w:val="nil"/>
            </w:tcBorders>
          </w:tcPr>
          <w:p w14:paraId="08879705" w14:textId="77777777" w:rsidR="00880ECD" w:rsidRPr="00954808" w:rsidRDefault="00F67A49" w:rsidP="00CE599E">
            <w:pPr>
              <w:pStyle w:val="Caption"/>
              <w:tabs>
                <w:tab w:val="left" w:pos="1238"/>
              </w:tabs>
              <w:spacing w:line="240" w:lineRule="auto"/>
              <w:ind w:left="259" w:right="115"/>
              <w:rPr>
                <w:rFonts w:cs="Arial"/>
                <w:szCs w:val="28"/>
              </w:rPr>
            </w:pPr>
            <w:r w:rsidRPr="00954808">
              <w:rPr>
                <w:rFonts w:cs="Arial"/>
                <w:szCs w:val="28"/>
              </w:rPr>
              <w:t xml:space="preserve">Case </w:t>
            </w:r>
            <w:r w:rsidR="00880ECD" w:rsidRPr="00954808">
              <w:rPr>
                <w:rFonts w:cs="Arial"/>
                <w:szCs w:val="28"/>
              </w:rPr>
              <w:t xml:space="preserve">No.  </w:t>
            </w:r>
            <w:bookmarkStart w:id="7" w:name="case_number"/>
            <w:r w:rsidR="005A147E">
              <w:rPr>
                <w:rFonts w:cs="Arial"/>
                <w:szCs w:val="28"/>
              </w:rPr>
              <w:fldChar w:fldCharType="begin">
                <w:ffData>
                  <w:name w:val="case_number"/>
                  <w:enabled/>
                  <w:calcOnExit w:val="0"/>
                  <w:textInput>
                    <w:default w:val="Insert Case Number"/>
                  </w:textInput>
                </w:ffData>
              </w:fldChar>
            </w:r>
            <w:r w:rsidR="005A147E">
              <w:rPr>
                <w:rFonts w:cs="Arial"/>
                <w:szCs w:val="28"/>
              </w:rPr>
              <w:instrText xml:space="preserve"> FORMTEXT </w:instrText>
            </w:r>
            <w:r w:rsidR="005A147E">
              <w:rPr>
                <w:rFonts w:cs="Arial"/>
                <w:szCs w:val="28"/>
              </w:rPr>
            </w:r>
            <w:r w:rsidR="005A147E">
              <w:rPr>
                <w:rFonts w:cs="Arial"/>
                <w:szCs w:val="28"/>
              </w:rPr>
              <w:fldChar w:fldCharType="separate"/>
            </w:r>
            <w:r w:rsidR="005A147E">
              <w:rPr>
                <w:rFonts w:cs="Arial"/>
                <w:noProof/>
                <w:szCs w:val="28"/>
              </w:rPr>
              <w:t>Insert Case Number</w:t>
            </w:r>
            <w:r w:rsidR="005A147E">
              <w:rPr>
                <w:rFonts w:cs="Arial"/>
                <w:szCs w:val="28"/>
              </w:rPr>
              <w:fldChar w:fldCharType="end"/>
            </w:r>
            <w:bookmarkEnd w:id="7"/>
          </w:p>
          <w:p w14:paraId="54B96140" w14:textId="77777777" w:rsidR="00880ECD" w:rsidRPr="00954808" w:rsidRDefault="00880ECD" w:rsidP="00CE599E">
            <w:pPr>
              <w:pStyle w:val="DocumentTitle"/>
              <w:spacing w:after="0" w:line="240" w:lineRule="auto"/>
              <w:rPr>
                <w:rFonts w:cs="Arial"/>
                <w:b w:val="0"/>
                <w:bCs/>
                <w:szCs w:val="24"/>
              </w:rPr>
            </w:pPr>
            <w:bookmarkStart w:id="8" w:name="doc_title"/>
          </w:p>
          <w:bookmarkEnd w:id="8"/>
          <w:p w14:paraId="66D4A432" w14:textId="77777777" w:rsidR="00665948" w:rsidRPr="00954808" w:rsidRDefault="00665948" w:rsidP="00665948">
            <w:pPr>
              <w:pStyle w:val="BodyTextContinued"/>
              <w:spacing w:line="240" w:lineRule="auto"/>
              <w:rPr>
                <w:bCs/>
              </w:rPr>
            </w:pPr>
            <w:r>
              <w:rPr>
                <w:rFonts w:cs="Arial"/>
                <w:bCs/>
                <w:szCs w:val="24"/>
              </w:rPr>
              <w:t xml:space="preserve">EX-PARTE APPLICATION TO DISMISS NON-FELONY TRAFFIC CITATIONS AND/OR </w:t>
            </w:r>
            <w:proofErr w:type="gramStart"/>
            <w:r>
              <w:rPr>
                <w:rFonts w:cs="Arial"/>
                <w:bCs/>
                <w:szCs w:val="24"/>
              </w:rPr>
              <w:t>WARRANTS  (</w:t>
            </w:r>
            <w:proofErr w:type="gramEnd"/>
            <w:r>
              <w:rPr>
                <w:rFonts w:cs="Arial"/>
                <w:bCs/>
                <w:szCs w:val="24"/>
              </w:rPr>
              <w:t>Vehicle Code § 41500)</w:t>
            </w:r>
          </w:p>
          <w:p w14:paraId="06AC0B1A" w14:textId="77777777" w:rsidR="00880ECD" w:rsidRPr="00954808" w:rsidRDefault="00880ECD" w:rsidP="00665948">
            <w:pPr>
              <w:pStyle w:val="BodyTextContinued"/>
              <w:spacing w:line="240" w:lineRule="auto"/>
              <w:rPr>
                <w:rFonts w:cs="Arial"/>
                <w:b/>
                <w:bCs/>
                <w:szCs w:val="24"/>
              </w:rPr>
            </w:pPr>
          </w:p>
        </w:tc>
      </w:tr>
    </w:tbl>
    <w:bookmarkEnd w:id="5"/>
    <w:p w14:paraId="5DF23F48" w14:textId="77777777" w:rsidR="00665948" w:rsidRDefault="00665948" w:rsidP="00665948">
      <w:pPr>
        <w:pStyle w:val="BodyText"/>
        <w:spacing w:line="450" w:lineRule="exact"/>
        <w:ind w:firstLine="0"/>
        <w:jc w:val="center"/>
        <w:rPr>
          <w:rFonts w:cs="Arial"/>
          <w:szCs w:val="24"/>
        </w:rPr>
      </w:pPr>
      <w:r>
        <w:t>TO THE HONORABLE COURT IN THE ABOVE-ENTITLED ACTION</w:t>
      </w:r>
    </w:p>
    <w:p w14:paraId="3172A3C5" w14:textId="77777777" w:rsidR="00665948" w:rsidRDefault="00665948" w:rsidP="00665948">
      <w:pPr>
        <w:pStyle w:val="BodyText"/>
        <w:spacing w:line="450" w:lineRule="exact"/>
        <w:ind w:firstLine="0"/>
        <w:jc w:val="center"/>
      </w:pPr>
    </w:p>
    <w:p w14:paraId="160184A6" w14:textId="77777777" w:rsidR="00665948" w:rsidRDefault="00665948" w:rsidP="00665948">
      <w:pPr>
        <w:pStyle w:val="BodyTextContinued"/>
        <w:spacing w:line="480" w:lineRule="auto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PLEASE TAKE NOTICE that the defendant,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name of defendant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name of defendant)</w:t>
      </w:r>
      <w:r w:rsidR="00E3233D">
        <w:rPr>
          <w:rFonts w:cs="Arial"/>
          <w:szCs w:val="28"/>
        </w:rPr>
        <w:fldChar w:fldCharType="end"/>
      </w:r>
      <w:r w:rsidR="00E3233D">
        <w:rPr>
          <w:rFonts w:cs="Arial"/>
          <w:szCs w:val="28"/>
        </w:rPr>
        <w:t xml:space="preserve"> </w:t>
      </w:r>
      <w:r>
        <w:rPr>
          <w:rFonts w:cs="Arial"/>
          <w:szCs w:val="24"/>
        </w:rPr>
        <w:t>hereby moves the court for an ex-</w:t>
      </w:r>
      <w:proofErr w:type="spellStart"/>
      <w:r>
        <w:rPr>
          <w:rFonts w:cs="Arial"/>
          <w:szCs w:val="24"/>
        </w:rPr>
        <w:t>parte</w:t>
      </w:r>
      <w:proofErr w:type="spellEnd"/>
      <w:r>
        <w:rPr>
          <w:rFonts w:cs="Arial"/>
          <w:szCs w:val="24"/>
        </w:rPr>
        <w:t xml:space="preserve"> order to dismiss all non-felony citations, warrants, and/or other holds resulting from Veh. Code violations pursuant to the authority of </w:t>
      </w:r>
      <w:r>
        <w:rPr>
          <w:rFonts w:cs="Arial"/>
          <w:bCs/>
          <w:szCs w:val="24"/>
        </w:rPr>
        <w:t>Veh. Code § 41500. This motion is based on the grounds that defendant is committed to custody of the Dept. of Corrections and/or Adult Authority.</w:t>
      </w:r>
    </w:p>
    <w:p w14:paraId="534AA41A" w14:textId="77777777" w:rsidR="00665948" w:rsidRPr="00E962C2" w:rsidRDefault="00665948" w:rsidP="00665948">
      <w:pPr>
        <w:pStyle w:val="BodyText"/>
        <w:spacing w:line="480" w:lineRule="auto"/>
        <w:ind w:firstLine="0"/>
      </w:pPr>
      <w:r>
        <w:t xml:space="preserve">NAME: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name of defendant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name of defendant)</w:t>
      </w:r>
      <w:r w:rsidR="00E3233D">
        <w:rPr>
          <w:rFonts w:cs="Arial"/>
          <w:szCs w:val="28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DATE OF BIRTH: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complete date of birth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complete date of birth)</w:t>
      </w:r>
      <w:r w:rsidR="00E3233D">
        <w:rPr>
          <w:rFonts w:cs="Arial"/>
          <w:szCs w:val="28"/>
        </w:rPr>
        <w:fldChar w:fldCharType="end"/>
      </w:r>
    </w:p>
    <w:p w14:paraId="71866471" w14:textId="77777777" w:rsidR="00E3233D" w:rsidRDefault="00665948" w:rsidP="00E3233D">
      <w:pPr>
        <w:pStyle w:val="BodyText"/>
        <w:spacing w:line="480" w:lineRule="auto"/>
        <w:ind w:firstLine="0"/>
        <w:rPr>
          <w:rFonts w:cs="Arial"/>
          <w:szCs w:val="28"/>
        </w:rPr>
      </w:pPr>
      <w:r>
        <w:rPr>
          <w:rFonts w:cs="Arial"/>
          <w:szCs w:val="24"/>
        </w:rPr>
        <w:t xml:space="preserve">DRIVERS LICENSE #: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drivers license #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drivers license #)</w:t>
      </w:r>
      <w:r w:rsidR="00E3233D">
        <w:rPr>
          <w:rFonts w:cs="Arial"/>
          <w:szCs w:val="28"/>
        </w:rPr>
        <w:fldChar w:fldCharType="end"/>
      </w:r>
      <w:r>
        <w:t xml:space="preserve"> </w:t>
      </w:r>
      <w:r>
        <w:rPr>
          <w:rFonts w:cs="Arial"/>
          <w:szCs w:val="24"/>
        </w:rPr>
        <w:t xml:space="preserve">VEHICLE LICENSE #: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vehicle license #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vehicle license #)</w:t>
      </w:r>
      <w:r w:rsidR="00E3233D">
        <w:rPr>
          <w:rFonts w:cs="Arial"/>
          <w:szCs w:val="28"/>
        </w:rPr>
        <w:fldChar w:fldCharType="end"/>
      </w:r>
      <w:r w:rsidR="00E3233D">
        <w:rPr>
          <w:rFonts w:cs="Arial"/>
          <w:szCs w:val="28"/>
        </w:rPr>
        <w:t xml:space="preserve"> </w:t>
      </w:r>
      <w:r>
        <w:rPr>
          <w:rFonts w:cs="Arial"/>
          <w:szCs w:val="24"/>
        </w:rPr>
        <w:t xml:space="preserve">WARRANT #: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warrant #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warrant #)</w:t>
      </w:r>
      <w:r w:rsidR="00E3233D">
        <w:rPr>
          <w:rFonts w:cs="Arial"/>
          <w:szCs w:val="28"/>
        </w:rPr>
        <w:fldChar w:fldCharType="end"/>
      </w:r>
      <w:r>
        <w:rPr>
          <w:rFonts w:cs="Arial"/>
          <w:szCs w:val="24"/>
        </w:rPr>
        <w:t xml:space="preserve">                </w:t>
      </w:r>
      <w:r w:rsidR="00E3233D">
        <w:rPr>
          <w:rFonts w:cs="Arial"/>
          <w:szCs w:val="24"/>
        </w:rPr>
        <w:t xml:space="preserve">           </w:t>
      </w:r>
      <w:r>
        <w:rPr>
          <w:rFonts w:cs="Arial"/>
          <w:szCs w:val="24"/>
        </w:rPr>
        <w:t xml:space="preserve">CITATION #: </w:t>
      </w:r>
      <w:r w:rsidR="00E3233D"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insert citation #)"/>
            </w:textInput>
          </w:ffData>
        </w:fldChar>
      </w:r>
      <w:r w:rsidR="00E3233D">
        <w:rPr>
          <w:rFonts w:cs="Arial"/>
          <w:szCs w:val="28"/>
        </w:rPr>
        <w:instrText xml:space="preserve"> FORMTEXT </w:instrText>
      </w:r>
      <w:r w:rsidR="00E3233D">
        <w:rPr>
          <w:rFonts w:cs="Arial"/>
          <w:szCs w:val="28"/>
        </w:rPr>
      </w:r>
      <w:r w:rsidR="00E3233D">
        <w:rPr>
          <w:rFonts w:cs="Arial"/>
          <w:szCs w:val="28"/>
        </w:rPr>
        <w:fldChar w:fldCharType="separate"/>
      </w:r>
      <w:r w:rsidR="00E3233D">
        <w:rPr>
          <w:rFonts w:cs="Arial"/>
          <w:noProof/>
          <w:szCs w:val="28"/>
        </w:rPr>
        <w:t>(insert citation #)</w:t>
      </w:r>
      <w:r w:rsidR="00E3233D">
        <w:rPr>
          <w:rFonts w:cs="Arial"/>
          <w:szCs w:val="28"/>
        </w:rPr>
        <w:fldChar w:fldCharType="end"/>
      </w:r>
    </w:p>
    <w:p w14:paraId="4BC82B93" w14:textId="77777777" w:rsidR="00665948" w:rsidRDefault="00923F9D" w:rsidP="00E3233D">
      <w:pPr>
        <w:pStyle w:val="BodyText"/>
        <w:spacing w:line="480" w:lineRule="auto"/>
        <w:ind w:firstLine="0"/>
      </w:pPr>
      <w:r>
        <w:rPr>
          <w:noProof/>
        </w:rPr>
        <w:pict w14:anchorId="1C47BD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1" type="#_x0000_t32" style="position:absolute;margin-left:213.7pt;margin-top:71.35pt;width:231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3NHwIAADwEAAAOAAAAZHJzL2Uyb0RvYy54bWysU02P2jAQvVfqf7B8h3yQsh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" strokeweight="1pt"/>
        </w:pict>
      </w:r>
      <w:r w:rsidR="00665948">
        <w:rPr>
          <w:rFonts w:cs="Arial"/>
          <w:szCs w:val="24"/>
        </w:rPr>
        <w:t>I swear under penalty of perjury that I have read the above statement and that these statements are true and correct.</w:t>
      </w:r>
      <w:r w:rsidR="00665948">
        <w:rPr>
          <w:rFonts w:cs="Arial"/>
          <w:szCs w:val="24"/>
        </w:rPr>
        <w:br/>
      </w:r>
      <w:r w:rsidR="00665948">
        <w:t xml:space="preserve">Date: </w:t>
      </w:r>
      <w:r w:rsidR="00665948">
        <w:tab/>
      </w:r>
      <w:r w:rsidR="00665948">
        <w:tab/>
      </w:r>
      <w:r w:rsidR="00665948">
        <w:tab/>
      </w:r>
      <w:r w:rsidR="00665948">
        <w:tab/>
      </w:r>
      <w:r w:rsidR="00665948">
        <w:tab/>
      </w:r>
      <w:r w:rsidR="00665948">
        <w:tab/>
      </w:r>
    </w:p>
    <w:p w14:paraId="593C8F3A" w14:textId="77777777" w:rsidR="00665948" w:rsidRDefault="00665948" w:rsidP="00665948">
      <w:pPr>
        <w:pStyle w:val="BodyTextContinued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4F8256" w14:textId="77777777" w:rsidR="00DC7CF4" w:rsidRDefault="002763DC" w:rsidP="002763DC">
      <w:pPr>
        <w:pStyle w:val="BodyTextContinued"/>
        <w:spacing w:line="240" w:lineRule="auto"/>
        <w:ind w:left="3600" w:firstLine="720"/>
      </w:pPr>
      <w:r>
        <w:rPr>
          <w:rFonts w:cs="Arial"/>
          <w:szCs w:val="28"/>
        </w:rPr>
        <w:fldChar w:fldCharType="begin">
          <w:ffData>
            <w:name w:val=""/>
            <w:enabled/>
            <w:calcOnExit w:val="0"/>
            <w:textInput>
              <w:default w:val="(YOUR NAME)"/>
            </w:textInput>
          </w:ffData>
        </w:fldChar>
      </w:r>
      <w:r>
        <w:rPr>
          <w:rFonts w:cs="Arial"/>
          <w:szCs w:val="28"/>
        </w:rPr>
        <w:instrText xml:space="preserve"> FORMTEXT </w:instrText>
      </w:r>
      <w:r>
        <w:rPr>
          <w:rFonts w:cs="Arial"/>
          <w:szCs w:val="28"/>
        </w:rPr>
      </w:r>
      <w:r>
        <w:rPr>
          <w:rFonts w:cs="Arial"/>
          <w:szCs w:val="28"/>
        </w:rPr>
        <w:fldChar w:fldCharType="separate"/>
      </w:r>
      <w:r>
        <w:rPr>
          <w:rFonts w:cs="Arial"/>
          <w:noProof/>
          <w:szCs w:val="28"/>
        </w:rPr>
        <w:t>(YOUR NAME)</w:t>
      </w:r>
      <w:r>
        <w:rPr>
          <w:rFonts w:cs="Arial"/>
          <w:szCs w:val="28"/>
        </w:rPr>
        <w:fldChar w:fldCharType="end"/>
      </w:r>
      <w:r>
        <w:rPr>
          <w:rFonts w:cs="Arial"/>
          <w:szCs w:val="28"/>
        </w:rPr>
        <w:t>,</w:t>
      </w:r>
      <w:r w:rsidR="00665948">
        <w:t xml:space="preserve">  DEFENDANT IN PRO PER</w:t>
      </w:r>
    </w:p>
    <w:sectPr w:rsidR="00DC7CF4" w:rsidSect="00620477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F328" w14:textId="77777777" w:rsidR="00620477" w:rsidRDefault="00620477">
      <w:r>
        <w:separator/>
      </w:r>
    </w:p>
  </w:endnote>
  <w:endnote w:type="continuationSeparator" w:id="0">
    <w:p w14:paraId="1BA26E28" w14:textId="77777777" w:rsidR="00620477" w:rsidRDefault="0062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38E9" w14:textId="77777777" w:rsidR="00880ECD" w:rsidRDefault="00880ECD">
    <w:pPr>
      <w:pStyle w:val="Footer"/>
      <w:jc w:val="center"/>
      <w:rPr>
        <w:noProof/>
      </w:rPr>
    </w:pPr>
    <w:r>
      <w:br/>
    </w:r>
    <w:r w:rsidR="00923F9D">
      <w:rPr>
        <w:noProof/>
      </w:rPr>
      <w:pict w14:anchorId="4642D1C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3.55pt;margin-top:2.05pt;width:493.15pt;height:0;z-index:251664384;mso-position-horizontal-relative:text;mso-position-vertical-relative:text" o:connectortype="straight"/>
      </w:pict>
    </w:r>
    <w:r>
      <w:fldChar w:fldCharType="begin"/>
    </w:r>
    <w:r>
      <w:instrText xml:space="preserve"> PAGE   \* MERGEFORMAT </w:instrText>
    </w:r>
    <w:r>
      <w:fldChar w:fldCharType="separate"/>
    </w:r>
    <w:r w:rsidR="00667769">
      <w:rPr>
        <w:noProof/>
      </w:rPr>
      <w:t>1</w:t>
    </w:r>
    <w:r>
      <w:fldChar w:fldCharType="end"/>
    </w:r>
  </w:p>
  <w:p w14:paraId="7FF425EC" w14:textId="77777777" w:rsidR="00665948" w:rsidRDefault="00665948" w:rsidP="00665948">
    <w:pPr>
      <w:pStyle w:val="Footer"/>
      <w:jc w:val="center"/>
      <w:rPr>
        <w:rFonts w:cs="Arial"/>
        <w:bCs/>
        <w:szCs w:val="24"/>
      </w:rPr>
    </w:pPr>
    <w:r>
      <w:rPr>
        <w:rFonts w:cs="Arial"/>
        <w:bCs/>
        <w:szCs w:val="24"/>
      </w:rPr>
      <w:t xml:space="preserve">EX-PARTE APPLICATION TO DISMISS NON-FELONY </w:t>
    </w:r>
  </w:p>
  <w:p w14:paraId="545FC26C" w14:textId="77777777" w:rsidR="00880ECD" w:rsidRPr="006315CF" w:rsidRDefault="00665948" w:rsidP="00665948">
    <w:pPr>
      <w:pStyle w:val="Footer"/>
      <w:jc w:val="center"/>
      <w:rPr>
        <w:bCs/>
      </w:rPr>
    </w:pPr>
    <w:r>
      <w:rPr>
        <w:rFonts w:cs="Arial"/>
        <w:bCs/>
        <w:szCs w:val="24"/>
      </w:rPr>
      <w:t>TRAFFIC CITATIONS AND/OR WARRANTS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4C1D" w14:textId="77777777" w:rsidR="00620477" w:rsidRDefault="00620477">
      <w:r>
        <w:separator/>
      </w:r>
    </w:p>
  </w:footnote>
  <w:footnote w:type="continuationSeparator" w:id="0">
    <w:p w14:paraId="79CB09B2" w14:textId="77777777" w:rsidR="00620477" w:rsidRDefault="0062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E309" w14:textId="77777777" w:rsidR="00F43491" w:rsidRDefault="00923F9D">
    <w:pPr>
      <w:pStyle w:val="Header"/>
    </w:pPr>
    <w:r>
      <w:rPr>
        <w:noProof/>
      </w:rPr>
      <w:pict w14:anchorId="7EBF7492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11E811D5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1EF8482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35F4F8B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11F6DB6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464AC99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3E2580C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3FCA059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4446687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5C23B1C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6067A00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027398C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27B9729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106D282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6AB2EB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302C4A0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2E20815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300F23E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4FE01B7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638AB54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5B59CAE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1EC9AC6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39E8A76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2D6A805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69CA81B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18DF29D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4454E73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0836CEC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39A63DD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399F53B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305C9CC8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0F00D78C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2E59CE0F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54A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5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905D7"/>
    <w:rsid w:val="000A3899"/>
    <w:rsid w:val="001270FA"/>
    <w:rsid w:val="001605DA"/>
    <w:rsid w:val="001B6D08"/>
    <w:rsid w:val="002763DC"/>
    <w:rsid w:val="0028585C"/>
    <w:rsid w:val="0029446F"/>
    <w:rsid w:val="002F6E0A"/>
    <w:rsid w:val="003537E4"/>
    <w:rsid w:val="00362D41"/>
    <w:rsid w:val="00387B5A"/>
    <w:rsid w:val="003E5B07"/>
    <w:rsid w:val="003E738E"/>
    <w:rsid w:val="0048012E"/>
    <w:rsid w:val="004B440A"/>
    <w:rsid w:val="004C1C11"/>
    <w:rsid w:val="004E0FC9"/>
    <w:rsid w:val="005768B4"/>
    <w:rsid w:val="005A147E"/>
    <w:rsid w:val="005A49EB"/>
    <w:rsid w:val="005E5F8B"/>
    <w:rsid w:val="00620477"/>
    <w:rsid w:val="00627499"/>
    <w:rsid w:val="006315CF"/>
    <w:rsid w:val="006449C8"/>
    <w:rsid w:val="00654F2D"/>
    <w:rsid w:val="00665948"/>
    <w:rsid w:val="0066726F"/>
    <w:rsid w:val="00667769"/>
    <w:rsid w:val="0066798B"/>
    <w:rsid w:val="006D4909"/>
    <w:rsid w:val="007C4D14"/>
    <w:rsid w:val="00880ECD"/>
    <w:rsid w:val="0088384C"/>
    <w:rsid w:val="008B4409"/>
    <w:rsid w:val="008E05D3"/>
    <w:rsid w:val="009016F3"/>
    <w:rsid w:val="00923F9D"/>
    <w:rsid w:val="00925AAD"/>
    <w:rsid w:val="00947C0C"/>
    <w:rsid w:val="00954808"/>
    <w:rsid w:val="009620A8"/>
    <w:rsid w:val="009E2748"/>
    <w:rsid w:val="009F0C0F"/>
    <w:rsid w:val="00A25006"/>
    <w:rsid w:val="00A33588"/>
    <w:rsid w:val="00A353EC"/>
    <w:rsid w:val="00A82940"/>
    <w:rsid w:val="00AC3825"/>
    <w:rsid w:val="00AE161D"/>
    <w:rsid w:val="00B15EAF"/>
    <w:rsid w:val="00B76407"/>
    <w:rsid w:val="00BB1861"/>
    <w:rsid w:val="00BC18A3"/>
    <w:rsid w:val="00CE599E"/>
    <w:rsid w:val="00D053BA"/>
    <w:rsid w:val="00D1664E"/>
    <w:rsid w:val="00D72B43"/>
    <w:rsid w:val="00DA04A8"/>
    <w:rsid w:val="00DB0622"/>
    <w:rsid w:val="00DC0A91"/>
    <w:rsid w:val="00DC7CF4"/>
    <w:rsid w:val="00E14004"/>
    <w:rsid w:val="00E17854"/>
    <w:rsid w:val="00E3233D"/>
    <w:rsid w:val="00E729DB"/>
    <w:rsid w:val="00E962C2"/>
    <w:rsid w:val="00EB4A45"/>
    <w:rsid w:val="00F23DD3"/>
    <w:rsid w:val="00F43491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43C6A0F2"/>
  <w14:defaultImageDpi w14:val="0"/>
  <w15:docId w15:val="{42D79C25-42F7-43F0-9806-AB48751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BodyText">
    <w:name w:val="Body Text"/>
    <w:basedOn w:val="Normal"/>
    <w:link w:val="BodyTextChar"/>
    <w:uiPriority w:val="99"/>
    <w:qFormat/>
    <w:rsid w:val="00880ECD"/>
    <w:pPr>
      <w:widowControl w:val="0"/>
      <w:overflowPunct/>
      <w:autoSpaceDE/>
      <w:autoSpaceDN/>
      <w:adjustRightInd/>
      <w:spacing w:line="480" w:lineRule="exact"/>
      <w:ind w:firstLine="720"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ECD"/>
    <w:rPr>
      <w:rFonts w:cs="Times New Roman"/>
      <w:sz w:val="24"/>
    </w:rPr>
  </w:style>
  <w:style w:type="paragraph" w:customStyle="1" w:styleId="BodyTextContinued">
    <w:name w:val="Body Text Continued"/>
    <w:basedOn w:val="BodyText"/>
    <w:next w:val="BodyText"/>
    <w:qFormat/>
    <w:rsid w:val="00880ECD"/>
    <w:pPr>
      <w:ind w:firstLine="0"/>
    </w:pPr>
  </w:style>
  <w:style w:type="paragraph" w:styleId="Caption">
    <w:name w:val="caption"/>
    <w:basedOn w:val="Normal"/>
    <w:next w:val="Normal"/>
    <w:uiPriority w:val="35"/>
    <w:rsid w:val="00880ECD"/>
    <w:pPr>
      <w:widowControl w:val="0"/>
      <w:overflowPunct/>
      <w:autoSpaceDE/>
      <w:autoSpaceDN/>
      <w:adjustRightInd/>
      <w:spacing w:line="240" w:lineRule="exact"/>
      <w:textAlignment w:val="auto"/>
    </w:pPr>
    <w:rPr>
      <w:bCs/>
      <w:sz w:val="24"/>
    </w:rPr>
  </w:style>
  <w:style w:type="paragraph" w:customStyle="1" w:styleId="Court">
    <w:name w:val="Court"/>
    <w:basedOn w:val="Normal"/>
    <w:rsid w:val="00880ECD"/>
    <w:pPr>
      <w:widowControl w:val="0"/>
      <w:overflowPunct/>
      <w:autoSpaceDE/>
      <w:autoSpaceDN/>
      <w:adjustRightInd/>
      <w:spacing w:before="40" w:after="660" w:line="480" w:lineRule="exact"/>
      <w:jc w:val="center"/>
      <w:textAlignment w:val="auto"/>
    </w:pPr>
    <w:rPr>
      <w:sz w:val="24"/>
    </w:rPr>
  </w:style>
  <w:style w:type="paragraph" w:customStyle="1" w:styleId="DocumentTitle">
    <w:name w:val="Document Title"/>
    <w:basedOn w:val="Normal"/>
    <w:rsid w:val="00880ECD"/>
    <w:pPr>
      <w:widowControl w:val="0"/>
      <w:tabs>
        <w:tab w:val="left" w:pos="1238"/>
      </w:tabs>
      <w:overflowPunct/>
      <w:autoSpaceDE/>
      <w:autoSpaceDN/>
      <w:adjustRightInd/>
      <w:spacing w:after="240" w:line="240" w:lineRule="exact"/>
      <w:ind w:left="259" w:right="115"/>
      <w:textAlignment w:val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6BF5-A9EA-49B8-8B99-E24C61E4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Sacramento County Public Law Library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Todd Turnblom</dc:creator>
  <cp:keywords/>
  <dc:description/>
  <cp:lastModifiedBy>Kate Fitz</cp:lastModifiedBy>
  <cp:revision>2</cp:revision>
  <cp:lastPrinted>2024-03-20T17:31:00Z</cp:lastPrinted>
  <dcterms:created xsi:type="dcterms:W3CDTF">2025-11-10T19:51:00Z</dcterms:created>
  <dcterms:modified xsi:type="dcterms:W3CDTF">2025-11-10T19:51:00Z</dcterms:modified>
</cp:coreProperties>
</file>