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Text1"/>
    <w:p w14:paraId="798C03D1" w14:textId="77777777" w:rsidR="00442CCD" w:rsidRPr="00FE24EB" w:rsidRDefault="00E90F78" w:rsidP="00442CCD">
      <w:pPr>
        <w:pStyle w:val="AttorneyName"/>
        <w:spacing w:line="240" w:lineRule="auto"/>
        <w:ind w:right="-720"/>
        <w:rPr>
          <w:rFonts w:ascii="Times New Roman" w:hAnsi="Times New Roman"/>
          <w:sz w:val="24"/>
          <w:szCs w:val="24"/>
        </w:rPr>
      </w:pPr>
      <w:r w:rsidRPr="00FE24EB">
        <w:rPr>
          <w:rFonts w:ascii="Times New Roman" w:hAnsi="Times New Roman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YOUR NAME"/>
            </w:textInput>
          </w:ffData>
        </w:fldChar>
      </w:r>
      <w:r w:rsidRPr="00FE24EB">
        <w:rPr>
          <w:rFonts w:ascii="Times New Roman" w:hAnsi="Times New Roman"/>
          <w:sz w:val="24"/>
          <w:szCs w:val="24"/>
        </w:rPr>
        <w:instrText xml:space="preserve"> FORMTEXT </w:instrText>
      </w:r>
      <w:r w:rsidRPr="00FE24EB">
        <w:rPr>
          <w:rFonts w:ascii="Times New Roman" w:hAnsi="Times New Roman"/>
          <w:sz w:val="24"/>
          <w:szCs w:val="24"/>
        </w:rPr>
      </w:r>
      <w:r w:rsidRPr="00FE24EB">
        <w:rPr>
          <w:rFonts w:ascii="Times New Roman" w:hAnsi="Times New Roman"/>
          <w:sz w:val="24"/>
          <w:szCs w:val="24"/>
        </w:rPr>
        <w:fldChar w:fldCharType="separate"/>
      </w:r>
      <w:r w:rsidRPr="00FE24EB">
        <w:rPr>
          <w:rFonts w:ascii="Times New Roman" w:hAnsi="Times New Roman"/>
          <w:noProof/>
          <w:sz w:val="24"/>
          <w:szCs w:val="24"/>
        </w:rPr>
        <w:t>YOUR NAME</w:t>
      </w:r>
      <w:r w:rsidRPr="00FE24EB">
        <w:rPr>
          <w:rFonts w:ascii="Times New Roman" w:hAnsi="Times New Roman"/>
          <w:sz w:val="24"/>
          <w:szCs w:val="24"/>
        </w:rPr>
        <w:fldChar w:fldCharType="end"/>
      </w:r>
      <w:bookmarkEnd w:id="0"/>
      <w:r w:rsidR="00442CCD" w:rsidRPr="00FE24EB">
        <w:rPr>
          <w:rFonts w:ascii="Times New Roman" w:hAnsi="Times New Roman"/>
          <w:sz w:val="24"/>
          <w:szCs w:val="24"/>
        </w:rPr>
        <w:t xml:space="preserve"> </w:t>
      </w:r>
    </w:p>
    <w:bookmarkStart w:id="1" w:name="Text2"/>
    <w:p w14:paraId="0B7B5A85" w14:textId="77777777" w:rsidR="00442CCD" w:rsidRPr="00FE24EB" w:rsidRDefault="00E90F78" w:rsidP="00442CCD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FE24EB"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STREET ADDRESS"/>
            </w:textInput>
          </w:ffData>
        </w:fldChar>
      </w:r>
      <w:r w:rsidRPr="00FE24EB">
        <w:rPr>
          <w:rFonts w:ascii="Times New Roman" w:hAnsi="Times New Roman"/>
          <w:sz w:val="24"/>
          <w:szCs w:val="24"/>
        </w:rPr>
        <w:instrText xml:space="preserve"> FORMTEXT </w:instrText>
      </w:r>
      <w:r w:rsidRPr="00FE24EB">
        <w:rPr>
          <w:rFonts w:ascii="Times New Roman" w:hAnsi="Times New Roman"/>
          <w:sz w:val="24"/>
          <w:szCs w:val="24"/>
        </w:rPr>
      </w:r>
      <w:r w:rsidRPr="00FE24EB">
        <w:rPr>
          <w:rFonts w:ascii="Times New Roman" w:hAnsi="Times New Roman"/>
          <w:sz w:val="24"/>
          <w:szCs w:val="24"/>
        </w:rPr>
        <w:fldChar w:fldCharType="separate"/>
      </w:r>
      <w:r w:rsidRPr="00FE24EB">
        <w:rPr>
          <w:rFonts w:ascii="Times New Roman" w:hAnsi="Times New Roman"/>
          <w:noProof/>
          <w:sz w:val="24"/>
          <w:szCs w:val="24"/>
        </w:rPr>
        <w:t>STREET ADDRESS</w:t>
      </w:r>
      <w:r w:rsidRPr="00FE24EB">
        <w:rPr>
          <w:rFonts w:ascii="Times New Roman" w:hAnsi="Times New Roman"/>
          <w:sz w:val="24"/>
          <w:szCs w:val="24"/>
        </w:rPr>
        <w:fldChar w:fldCharType="end"/>
      </w:r>
      <w:bookmarkEnd w:id="1"/>
    </w:p>
    <w:bookmarkStart w:id="2" w:name="Text3"/>
    <w:p w14:paraId="164C61E2" w14:textId="77777777" w:rsidR="00442CCD" w:rsidRPr="00FE24EB" w:rsidRDefault="00E90F78" w:rsidP="00442CCD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FE24EB">
        <w:rPr>
          <w:rFonts w:ascii="Times New Roman" w:hAnsi="Times New Roman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CITY, STATE, ZIP"/>
            </w:textInput>
          </w:ffData>
        </w:fldChar>
      </w:r>
      <w:r w:rsidRPr="00FE24EB">
        <w:rPr>
          <w:rFonts w:ascii="Times New Roman" w:hAnsi="Times New Roman"/>
          <w:sz w:val="24"/>
          <w:szCs w:val="24"/>
        </w:rPr>
        <w:instrText xml:space="preserve"> FORMTEXT </w:instrText>
      </w:r>
      <w:r w:rsidRPr="00FE24EB">
        <w:rPr>
          <w:rFonts w:ascii="Times New Roman" w:hAnsi="Times New Roman"/>
          <w:sz w:val="24"/>
          <w:szCs w:val="24"/>
        </w:rPr>
      </w:r>
      <w:r w:rsidRPr="00FE24EB">
        <w:rPr>
          <w:rFonts w:ascii="Times New Roman" w:hAnsi="Times New Roman"/>
          <w:sz w:val="24"/>
          <w:szCs w:val="24"/>
        </w:rPr>
        <w:fldChar w:fldCharType="separate"/>
      </w:r>
      <w:r w:rsidRPr="00FE24EB">
        <w:rPr>
          <w:rFonts w:ascii="Times New Roman" w:hAnsi="Times New Roman"/>
          <w:noProof/>
          <w:sz w:val="24"/>
          <w:szCs w:val="24"/>
        </w:rPr>
        <w:t>CITY, STATE, ZIP</w:t>
      </w:r>
      <w:r w:rsidRPr="00FE24EB">
        <w:rPr>
          <w:rFonts w:ascii="Times New Roman" w:hAnsi="Times New Roman"/>
          <w:sz w:val="24"/>
          <w:szCs w:val="24"/>
        </w:rPr>
        <w:fldChar w:fldCharType="end"/>
      </w:r>
      <w:bookmarkEnd w:id="2"/>
      <w:r w:rsidR="00442CCD" w:rsidRPr="00FE24EB">
        <w:rPr>
          <w:rFonts w:ascii="Times New Roman" w:hAnsi="Times New Roman"/>
          <w:sz w:val="24"/>
          <w:szCs w:val="24"/>
        </w:rPr>
        <w:t xml:space="preserve"> </w:t>
      </w:r>
    </w:p>
    <w:bookmarkStart w:id="3" w:name="Text4"/>
    <w:p w14:paraId="0B53CC1C" w14:textId="77777777" w:rsidR="00442CCD" w:rsidRPr="00FE24EB" w:rsidRDefault="00E90F78" w:rsidP="00442CCD">
      <w:pPr>
        <w:pStyle w:val="AttorneyName"/>
        <w:spacing w:line="240" w:lineRule="auto"/>
        <w:rPr>
          <w:rFonts w:ascii="Times New Roman" w:hAnsi="Times New Roman"/>
          <w:sz w:val="24"/>
          <w:szCs w:val="24"/>
        </w:rPr>
      </w:pPr>
      <w:r w:rsidRPr="00FE24EB">
        <w:rPr>
          <w:rFonts w:ascii="Times New Roman" w:hAnsi="Times New Roman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PHONE NUMBER WITH AREA CODE"/>
            </w:textInput>
          </w:ffData>
        </w:fldChar>
      </w:r>
      <w:r w:rsidRPr="00FE24EB">
        <w:rPr>
          <w:rFonts w:ascii="Times New Roman" w:hAnsi="Times New Roman"/>
          <w:sz w:val="24"/>
          <w:szCs w:val="24"/>
        </w:rPr>
        <w:instrText xml:space="preserve"> FORMTEXT </w:instrText>
      </w:r>
      <w:r w:rsidRPr="00FE24EB">
        <w:rPr>
          <w:rFonts w:ascii="Times New Roman" w:hAnsi="Times New Roman"/>
          <w:sz w:val="24"/>
          <w:szCs w:val="24"/>
        </w:rPr>
      </w:r>
      <w:r w:rsidRPr="00FE24EB">
        <w:rPr>
          <w:rFonts w:ascii="Times New Roman" w:hAnsi="Times New Roman"/>
          <w:sz w:val="24"/>
          <w:szCs w:val="24"/>
        </w:rPr>
        <w:fldChar w:fldCharType="separate"/>
      </w:r>
      <w:r w:rsidRPr="00FE24EB">
        <w:rPr>
          <w:rFonts w:ascii="Times New Roman" w:hAnsi="Times New Roman"/>
          <w:noProof/>
          <w:sz w:val="24"/>
          <w:szCs w:val="24"/>
        </w:rPr>
        <w:t>PHONE NUMBER WITH AREA CODE</w:t>
      </w:r>
      <w:r w:rsidRPr="00FE24EB">
        <w:rPr>
          <w:rFonts w:ascii="Times New Roman" w:hAnsi="Times New Roman"/>
          <w:sz w:val="24"/>
          <w:szCs w:val="24"/>
        </w:rPr>
        <w:fldChar w:fldCharType="end"/>
      </w:r>
      <w:bookmarkEnd w:id="3"/>
    </w:p>
    <w:p w14:paraId="28C9F9B5" w14:textId="77777777" w:rsidR="00442CCD" w:rsidRPr="00FE24EB" w:rsidRDefault="00442CCD" w:rsidP="00442CCD">
      <w:pPr>
        <w:pStyle w:val="AttorneyName"/>
        <w:rPr>
          <w:rFonts w:ascii="Times New Roman" w:hAnsi="Times New Roman"/>
          <w:sz w:val="24"/>
          <w:szCs w:val="24"/>
        </w:rPr>
      </w:pPr>
    </w:p>
    <w:p w14:paraId="677D5CAF" w14:textId="77777777" w:rsidR="00442CCD" w:rsidRPr="00FE24EB" w:rsidRDefault="00442CCD" w:rsidP="00442CCD">
      <w:pPr>
        <w:pStyle w:val="AttorneyName"/>
        <w:rPr>
          <w:rFonts w:ascii="Times New Roman" w:hAnsi="Times New Roman"/>
          <w:sz w:val="24"/>
          <w:szCs w:val="24"/>
        </w:rPr>
      </w:pPr>
    </w:p>
    <w:p w14:paraId="4F598DCD" w14:textId="77777777" w:rsidR="00442CCD" w:rsidRPr="00FE24EB" w:rsidRDefault="00442CCD" w:rsidP="00442CCD">
      <w:pPr>
        <w:pStyle w:val="AttorneyName"/>
        <w:rPr>
          <w:rFonts w:ascii="Times New Roman" w:hAnsi="Times New Roman"/>
          <w:sz w:val="24"/>
          <w:szCs w:val="24"/>
        </w:rPr>
      </w:pPr>
    </w:p>
    <w:p w14:paraId="39A1BE5A" w14:textId="77777777" w:rsidR="00442CCD" w:rsidRPr="00FE24EB" w:rsidRDefault="00442CCD" w:rsidP="00442CCD">
      <w:pPr>
        <w:jc w:val="center"/>
        <w:rPr>
          <w:sz w:val="24"/>
          <w:szCs w:val="24"/>
        </w:rPr>
      </w:pPr>
    </w:p>
    <w:bookmarkStart w:id="4" w:name="Text5"/>
    <w:p w14:paraId="0D10441C" w14:textId="77777777" w:rsidR="00442CCD" w:rsidRPr="00FE24EB" w:rsidRDefault="00E90F78" w:rsidP="00442CCD">
      <w:pPr>
        <w:pStyle w:val="SingleSpacing"/>
        <w:spacing w:line="455" w:lineRule="exact"/>
        <w:rPr>
          <w:rFonts w:ascii="Times New Roman" w:hAnsi="Times New Roman"/>
          <w:sz w:val="24"/>
          <w:szCs w:val="24"/>
        </w:rPr>
      </w:pPr>
      <w:r w:rsidRPr="00FE24EB">
        <w:rPr>
          <w:rFonts w:ascii="Times New Roman" w:hAnsi="Times New Roman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YOUR NAME"/>
            </w:textInput>
          </w:ffData>
        </w:fldChar>
      </w:r>
      <w:r w:rsidRPr="00FE24EB">
        <w:rPr>
          <w:rFonts w:ascii="Times New Roman" w:hAnsi="Times New Roman"/>
          <w:sz w:val="24"/>
          <w:szCs w:val="24"/>
        </w:rPr>
        <w:instrText xml:space="preserve"> FORMTEXT </w:instrText>
      </w:r>
      <w:r w:rsidRPr="00FE24EB">
        <w:rPr>
          <w:rFonts w:ascii="Times New Roman" w:hAnsi="Times New Roman"/>
          <w:sz w:val="24"/>
          <w:szCs w:val="24"/>
        </w:rPr>
      </w:r>
      <w:r w:rsidRPr="00FE24EB">
        <w:rPr>
          <w:rFonts w:ascii="Times New Roman" w:hAnsi="Times New Roman"/>
          <w:sz w:val="24"/>
          <w:szCs w:val="24"/>
        </w:rPr>
        <w:fldChar w:fldCharType="separate"/>
      </w:r>
      <w:r w:rsidRPr="00FE24EB">
        <w:rPr>
          <w:rFonts w:ascii="Times New Roman" w:hAnsi="Times New Roman"/>
          <w:noProof/>
          <w:sz w:val="24"/>
          <w:szCs w:val="24"/>
        </w:rPr>
        <w:t>YOUR NAME</w:t>
      </w:r>
      <w:r w:rsidRPr="00FE24EB">
        <w:rPr>
          <w:rFonts w:ascii="Times New Roman" w:hAnsi="Times New Roman"/>
          <w:sz w:val="24"/>
          <w:szCs w:val="24"/>
        </w:rPr>
        <w:fldChar w:fldCharType="end"/>
      </w:r>
      <w:bookmarkEnd w:id="4"/>
      <w:r w:rsidR="00442CCD" w:rsidRPr="00FE24EB">
        <w:rPr>
          <w:rFonts w:ascii="Times New Roman" w:hAnsi="Times New Roman"/>
          <w:sz w:val="24"/>
          <w:szCs w:val="24"/>
        </w:rPr>
        <w:t>, IN PRO PER</w:t>
      </w:r>
    </w:p>
    <w:p w14:paraId="4411AF9A" w14:textId="77777777" w:rsidR="00442CCD" w:rsidRPr="00FE24EB" w:rsidRDefault="00442CCD" w:rsidP="00442CCD">
      <w:pPr>
        <w:jc w:val="center"/>
        <w:rPr>
          <w:sz w:val="24"/>
          <w:szCs w:val="24"/>
        </w:rPr>
      </w:pPr>
    </w:p>
    <w:p w14:paraId="758A8115" w14:textId="77777777" w:rsidR="00442CCD" w:rsidRPr="00FE24EB" w:rsidRDefault="00442CCD" w:rsidP="00442CCD">
      <w:pPr>
        <w:jc w:val="center"/>
        <w:rPr>
          <w:sz w:val="24"/>
          <w:szCs w:val="24"/>
        </w:rPr>
      </w:pPr>
    </w:p>
    <w:p w14:paraId="5D86F02C" w14:textId="77777777" w:rsidR="00442CCD" w:rsidRPr="00FE24EB" w:rsidRDefault="00442CCD" w:rsidP="00442CCD">
      <w:pPr>
        <w:jc w:val="center"/>
        <w:rPr>
          <w:sz w:val="24"/>
          <w:szCs w:val="24"/>
        </w:rPr>
      </w:pPr>
    </w:p>
    <w:p w14:paraId="1CB8B768" w14:textId="77777777" w:rsidR="00442CCD" w:rsidRPr="00FE24EB" w:rsidRDefault="00442CCD" w:rsidP="00442CCD">
      <w:pPr>
        <w:jc w:val="center"/>
        <w:rPr>
          <w:sz w:val="24"/>
          <w:szCs w:val="24"/>
        </w:rPr>
      </w:pPr>
    </w:p>
    <w:p w14:paraId="7560C813" w14:textId="77777777" w:rsidR="00442CCD" w:rsidRPr="00FE24EB" w:rsidRDefault="00442CCD" w:rsidP="00442CCD">
      <w:pPr>
        <w:spacing w:line="480" w:lineRule="auto"/>
        <w:jc w:val="center"/>
        <w:rPr>
          <w:sz w:val="24"/>
          <w:szCs w:val="24"/>
        </w:rPr>
      </w:pPr>
      <w:r w:rsidRPr="00FE24EB">
        <w:rPr>
          <w:sz w:val="24"/>
          <w:szCs w:val="24"/>
        </w:rPr>
        <w:t>SUPERIOR COURT OF THE STATE OF CALIFORNIA</w:t>
      </w:r>
    </w:p>
    <w:p w14:paraId="1CE8830E" w14:textId="77777777" w:rsidR="00442CCD" w:rsidRPr="00FE24EB" w:rsidRDefault="00442CCD" w:rsidP="00442CCD">
      <w:pPr>
        <w:spacing w:line="480" w:lineRule="auto"/>
        <w:jc w:val="center"/>
        <w:rPr>
          <w:sz w:val="24"/>
          <w:szCs w:val="24"/>
        </w:rPr>
      </w:pPr>
      <w:r w:rsidRPr="00FE24EB">
        <w:rPr>
          <w:sz w:val="24"/>
          <w:szCs w:val="24"/>
        </w:rPr>
        <w:t>FOR THE COUNTY OF SACRAMENTO</w:t>
      </w:r>
    </w:p>
    <w:p w14:paraId="1EF87732" w14:textId="77777777" w:rsidR="00442CCD" w:rsidRPr="00FE24EB" w:rsidRDefault="00442CCD" w:rsidP="00442CCD">
      <w:pPr>
        <w:jc w:val="center"/>
        <w:rPr>
          <w:sz w:val="24"/>
          <w:szCs w:val="24"/>
        </w:rPr>
      </w:pPr>
    </w:p>
    <w:p w14:paraId="3D017B1A" w14:textId="77777777" w:rsidR="00442CCD" w:rsidRPr="00FE24EB" w:rsidRDefault="00442CCD" w:rsidP="00442CCD">
      <w:pPr>
        <w:jc w:val="center"/>
        <w:rPr>
          <w:sz w:val="24"/>
          <w:szCs w:val="24"/>
        </w:rPr>
      </w:pPr>
    </w:p>
    <w:p w14:paraId="7CDC6849" w14:textId="77777777" w:rsidR="00442CCD" w:rsidRPr="00FE24EB" w:rsidRDefault="00442CCD" w:rsidP="00442CCD">
      <w:pPr>
        <w:jc w:val="center"/>
        <w:rPr>
          <w:sz w:val="24"/>
          <w:szCs w:val="24"/>
        </w:rPr>
      </w:pPr>
    </w:p>
    <w:p w14:paraId="2E99C28A" w14:textId="77777777" w:rsidR="00442CCD" w:rsidRPr="00FE24EB" w:rsidRDefault="00442CCD" w:rsidP="00442CCD">
      <w:pPr>
        <w:jc w:val="center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442CCD" w:rsidRPr="00FE24EB" w14:paraId="19894C90" w14:textId="77777777" w:rsidTr="001A7076">
        <w:tc>
          <w:tcPr>
            <w:tcW w:w="4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Start w:id="5" w:name="Parties"/>
          <w:bookmarkStart w:id="6" w:name="Text6"/>
          <w:bookmarkEnd w:id="5"/>
          <w:p w14:paraId="5BC8F216" w14:textId="77777777" w:rsidR="00442CCD" w:rsidRPr="00FE24EB" w:rsidRDefault="00E90F78" w:rsidP="001A7076">
            <w:pPr>
              <w:spacing w:line="480" w:lineRule="auto"/>
              <w:rPr>
                <w:sz w:val="24"/>
                <w:szCs w:val="24"/>
              </w:rPr>
            </w:pPr>
            <w:r w:rsidRPr="00FE24EB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NAME OF PLAINTIFF"/>
                  </w:textInput>
                </w:ffData>
              </w:fldChar>
            </w:r>
            <w:r w:rsidRPr="00FE24EB">
              <w:rPr>
                <w:sz w:val="24"/>
                <w:szCs w:val="24"/>
              </w:rPr>
              <w:instrText xml:space="preserve"> FORMTEXT </w:instrText>
            </w:r>
            <w:r w:rsidRPr="00FE24EB">
              <w:rPr>
                <w:sz w:val="24"/>
                <w:szCs w:val="24"/>
              </w:rPr>
            </w:r>
            <w:r w:rsidRPr="00FE24EB">
              <w:rPr>
                <w:sz w:val="24"/>
                <w:szCs w:val="24"/>
              </w:rPr>
              <w:fldChar w:fldCharType="separate"/>
            </w:r>
            <w:r w:rsidRPr="00FE24EB">
              <w:rPr>
                <w:noProof/>
                <w:sz w:val="24"/>
                <w:szCs w:val="24"/>
              </w:rPr>
              <w:t>NAME OF PLAINTIFF</w:t>
            </w:r>
            <w:r w:rsidRPr="00FE24EB">
              <w:rPr>
                <w:sz w:val="24"/>
                <w:szCs w:val="24"/>
              </w:rPr>
              <w:fldChar w:fldCharType="end"/>
            </w:r>
            <w:bookmarkEnd w:id="6"/>
            <w:r w:rsidR="00442CCD" w:rsidRPr="00FE24EB">
              <w:rPr>
                <w:sz w:val="24"/>
                <w:szCs w:val="24"/>
              </w:rPr>
              <w:t>,</w:t>
            </w:r>
          </w:p>
          <w:p w14:paraId="46FC1A8C" w14:textId="77777777" w:rsidR="00442CCD" w:rsidRPr="00FE24EB" w:rsidRDefault="00442CCD" w:rsidP="001A7076">
            <w:pPr>
              <w:spacing w:line="480" w:lineRule="auto"/>
              <w:rPr>
                <w:sz w:val="24"/>
                <w:szCs w:val="24"/>
              </w:rPr>
            </w:pPr>
            <w:r w:rsidRPr="00FE24EB">
              <w:rPr>
                <w:sz w:val="24"/>
                <w:szCs w:val="24"/>
              </w:rPr>
              <w:tab/>
            </w:r>
            <w:r w:rsidRPr="00FE24EB">
              <w:rPr>
                <w:sz w:val="24"/>
                <w:szCs w:val="24"/>
              </w:rPr>
              <w:tab/>
              <w:t>Plaintiff,</w:t>
            </w:r>
          </w:p>
          <w:p w14:paraId="50933D8E" w14:textId="77777777" w:rsidR="00442CCD" w:rsidRPr="00FE24EB" w:rsidRDefault="00442CCD" w:rsidP="001A7076">
            <w:pPr>
              <w:spacing w:line="480" w:lineRule="auto"/>
              <w:rPr>
                <w:sz w:val="24"/>
                <w:szCs w:val="24"/>
              </w:rPr>
            </w:pPr>
            <w:r w:rsidRPr="00FE24EB">
              <w:rPr>
                <w:sz w:val="24"/>
                <w:szCs w:val="24"/>
              </w:rPr>
              <w:tab/>
              <w:t>vs.</w:t>
            </w:r>
          </w:p>
          <w:bookmarkStart w:id="7" w:name="Text7"/>
          <w:p w14:paraId="3BAD627A" w14:textId="77777777" w:rsidR="00442CCD" w:rsidRPr="00FE24EB" w:rsidRDefault="00E90F78" w:rsidP="001A7076">
            <w:pPr>
              <w:spacing w:line="480" w:lineRule="auto"/>
              <w:rPr>
                <w:sz w:val="24"/>
                <w:szCs w:val="24"/>
              </w:rPr>
            </w:pPr>
            <w:r w:rsidRPr="00FE24EB"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NAME OF DEFENDANT"/>
                  </w:textInput>
                </w:ffData>
              </w:fldChar>
            </w:r>
            <w:r w:rsidRPr="00FE24EB">
              <w:rPr>
                <w:sz w:val="24"/>
                <w:szCs w:val="24"/>
              </w:rPr>
              <w:instrText xml:space="preserve"> FORMTEXT </w:instrText>
            </w:r>
            <w:r w:rsidRPr="00FE24EB">
              <w:rPr>
                <w:sz w:val="24"/>
                <w:szCs w:val="24"/>
              </w:rPr>
            </w:r>
            <w:r w:rsidRPr="00FE24EB">
              <w:rPr>
                <w:sz w:val="24"/>
                <w:szCs w:val="24"/>
              </w:rPr>
              <w:fldChar w:fldCharType="separate"/>
            </w:r>
            <w:r w:rsidRPr="00FE24EB">
              <w:rPr>
                <w:noProof/>
                <w:sz w:val="24"/>
                <w:szCs w:val="24"/>
              </w:rPr>
              <w:t>NAME OF DEFENDANT</w:t>
            </w:r>
            <w:r w:rsidRPr="00FE24EB">
              <w:rPr>
                <w:sz w:val="24"/>
                <w:szCs w:val="24"/>
              </w:rPr>
              <w:fldChar w:fldCharType="end"/>
            </w:r>
            <w:bookmarkEnd w:id="7"/>
            <w:r w:rsidR="00442CCD" w:rsidRPr="00FE24EB">
              <w:rPr>
                <w:sz w:val="24"/>
                <w:szCs w:val="24"/>
              </w:rPr>
              <w:t>,</w:t>
            </w:r>
          </w:p>
          <w:p w14:paraId="05A7BFC3" w14:textId="77777777" w:rsidR="00442CCD" w:rsidRPr="00FE24EB" w:rsidRDefault="00442CCD" w:rsidP="001A7076">
            <w:pPr>
              <w:spacing w:line="480" w:lineRule="auto"/>
              <w:rPr>
                <w:sz w:val="24"/>
                <w:szCs w:val="24"/>
              </w:rPr>
            </w:pPr>
            <w:r w:rsidRPr="00FE24EB">
              <w:rPr>
                <w:sz w:val="24"/>
                <w:szCs w:val="24"/>
              </w:rPr>
              <w:tab/>
            </w:r>
            <w:r w:rsidRPr="00FE24EB">
              <w:rPr>
                <w:sz w:val="24"/>
                <w:szCs w:val="24"/>
              </w:rPr>
              <w:tab/>
              <w:t>Defendant</w:t>
            </w:r>
          </w:p>
        </w:tc>
        <w:tc>
          <w:tcPr>
            <w:tcW w:w="276" w:type="dxa"/>
          </w:tcPr>
          <w:p w14:paraId="0F743C5D" w14:textId="77777777" w:rsidR="00442CCD" w:rsidRPr="00FE24EB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FE24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93C68D0" w14:textId="77777777" w:rsidR="00442CCD" w:rsidRPr="00FE24EB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FE24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D8DFA23" w14:textId="77777777" w:rsidR="00442CCD" w:rsidRPr="00FE24EB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FE24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AC1CCE1" w14:textId="77777777" w:rsidR="00442CCD" w:rsidRPr="00FE24EB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FE24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7DDCE79" w14:textId="77777777" w:rsidR="00442CCD" w:rsidRPr="00FE24EB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FE24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346BFAB" w14:textId="77777777" w:rsidR="00442CCD" w:rsidRPr="00FE24EB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FE24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C33B014" w14:textId="77777777" w:rsidR="00442CCD" w:rsidRPr="00FE24EB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FE24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5F6C881" w14:textId="77777777" w:rsidR="00442CCD" w:rsidRPr="00FE24EB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FE24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776FA85" w14:textId="77777777" w:rsidR="00442CCD" w:rsidRPr="00FE24EB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FE24E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A758B52" w14:textId="77777777" w:rsidR="00442CCD" w:rsidRPr="00FE24EB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FE24E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542" w:type="dxa"/>
          </w:tcPr>
          <w:p w14:paraId="1A6E9BD0" w14:textId="77777777" w:rsidR="00442CCD" w:rsidRPr="00FE24EB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bookmarkStart w:id="8" w:name="CaseNumber"/>
            <w:bookmarkEnd w:id="8"/>
            <w:r w:rsidRPr="00FE24EB">
              <w:rPr>
                <w:rFonts w:ascii="Times New Roman" w:hAnsi="Times New Roman"/>
                <w:sz w:val="24"/>
                <w:szCs w:val="24"/>
              </w:rPr>
              <w:t xml:space="preserve">Case No.: </w:t>
            </w:r>
            <w:bookmarkStart w:id="9" w:name="Text8"/>
            <w:r w:rsidR="00E90F78" w:rsidRPr="00FE24E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INSERT CASE NUMBER"/>
                  </w:textInput>
                </w:ffData>
              </w:fldChar>
            </w:r>
            <w:r w:rsidR="00E90F78" w:rsidRPr="00FE24E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E90F78" w:rsidRPr="00FE24EB">
              <w:rPr>
                <w:rFonts w:ascii="Times New Roman" w:hAnsi="Times New Roman"/>
                <w:sz w:val="24"/>
                <w:szCs w:val="24"/>
              </w:rPr>
            </w:r>
            <w:r w:rsidR="00E90F78" w:rsidRPr="00FE24E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E90F78" w:rsidRPr="00FE24EB">
              <w:rPr>
                <w:rFonts w:ascii="Times New Roman" w:hAnsi="Times New Roman"/>
                <w:noProof/>
                <w:sz w:val="24"/>
                <w:szCs w:val="24"/>
              </w:rPr>
              <w:t>INSERT CASE NUMBER</w:t>
            </w:r>
            <w:r w:rsidR="00E90F78" w:rsidRPr="00FE24E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9"/>
          </w:p>
          <w:p w14:paraId="205C37EE" w14:textId="77777777" w:rsidR="00442CCD" w:rsidRPr="00FE24EB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0CDA763D" w14:textId="77777777" w:rsidR="00442CCD" w:rsidRPr="00FE24EB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</w:p>
          <w:p w14:paraId="33F6AE4B" w14:textId="77777777" w:rsidR="00442CCD" w:rsidRPr="00FE24EB" w:rsidRDefault="00442CCD" w:rsidP="001A7076">
            <w:pPr>
              <w:pStyle w:val="SingleSpacing"/>
              <w:rPr>
                <w:rFonts w:ascii="Times New Roman" w:hAnsi="Times New Roman"/>
                <w:sz w:val="24"/>
                <w:szCs w:val="24"/>
              </w:rPr>
            </w:pPr>
            <w:r w:rsidRPr="00FE24EB">
              <w:rPr>
                <w:rFonts w:ascii="Times New Roman" w:hAnsi="Times New Roman"/>
                <w:sz w:val="24"/>
                <w:szCs w:val="24"/>
              </w:rPr>
              <w:t xml:space="preserve">DECLARATION </w:t>
            </w:r>
            <w:r w:rsidR="005B3732" w:rsidRPr="00FE24EB">
              <w:rPr>
                <w:rFonts w:ascii="Times New Roman" w:hAnsi="Times New Roman"/>
                <w:sz w:val="24"/>
                <w:szCs w:val="24"/>
              </w:rPr>
              <w:t xml:space="preserve">OF </w:t>
            </w:r>
            <w:r w:rsidR="005B3732" w:rsidRPr="00FE24E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CLARANT'S NAME"/>
                  </w:textInput>
                </w:ffData>
              </w:fldChar>
            </w:r>
            <w:r w:rsidR="005B3732" w:rsidRPr="00FE24E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5B3732" w:rsidRPr="00FE24EB">
              <w:rPr>
                <w:rFonts w:ascii="Times New Roman" w:hAnsi="Times New Roman"/>
                <w:sz w:val="24"/>
                <w:szCs w:val="24"/>
              </w:rPr>
            </w:r>
            <w:r w:rsidR="005B3732" w:rsidRPr="00FE24E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B3732" w:rsidRPr="00FE24EB">
              <w:rPr>
                <w:rFonts w:ascii="Times New Roman" w:hAnsi="Times New Roman"/>
                <w:noProof/>
                <w:sz w:val="24"/>
                <w:szCs w:val="24"/>
              </w:rPr>
              <w:t>DECLARANT'S NAME</w:t>
            </w:r>
            <w:r w:rsidR="005B3732" w:rsidRPr="00FE24E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5B3732" w:rsidRPr="00FE2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24EB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5B3732" w:rsidRPr="00FE24E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PPORT OF/OPPOSITION TO MOTION FOR [INSERT TITLE]"/>
                  </w:textInput>
                </w:ffData>
              </w:fldChar>
            </w:r>
            <w:r w:rsidR="005B3732" w:rsidRPr="00FE24E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5B3732" w:rsidRPr="00FE24EB">
              <w:rPr>
                <w:rFonts w:ascii="Times New Roman" w:hAnsi="Times New Roman"/>
                <w:sz w:val="24"/>
                <w:szCs w:val="24"/>
              </w:rPr>
            </w:r>
            <w:r w:rsidR="005B3732" w:rsidRPr="00FE24E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5B3732" w:rsidRPr="00FE24EB">
              <w:rPr>
                <w:rFonts w:ascii="Times New Roman" w:hAnsi="Times New Roman"/>
                <w:noProof/>
                <w:sz w:val="24"/>
                <w:szCs w:val="24"/>
              </w:rPr>
              <w:t>SUPPORT OF/OPPOSITION TO MOTION FOR [INSERT TITLE]</w:t>
            </w:r>
            <w:r w:rsidR="005B3732" w:rsidRPr="00FE24EB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</w:tbl>
    <w:p w14:paraId="434AF792" w14:textId="77777777" w:rsidR="00D053BA" w:rsidRPr="00FE24EB" w:rsidRDefault="00D053BA" w:rsidP="00D053BA">
      <w:pPr>
        <w:rPr>
          <w:sz w:val="24"/>
          <w:szCs w:val="24"/>
        </w:rPr>
      </w:pPr>
    </w:p>
    <w:p w14:paraId="2E086BEA" w14:textId="77777777" w:rsidR="00347756" w:rsidRPr="00FE24EB" w:rsidRDefault="00347756" w:rsidP="00D053BA">
      <w:pPr>
        <w:rPr>
          <w:sz w:val="24"/>
          <w:szCs w:val="24"/>
        </w:rPr>
      </w:pPr>
    </w:p>
    <w:p w14:paraId="1420BB9D" w14:textId="77777777" w:rsidR="00D053BA" w:rsidRPr="00FE24EB" w:rsidRDefault="00044035" w:rsidP="00FE24EB">
      <w:pPr>
        <w:spacing w:line="480" w:lineRule="auto"/>
        <w:rPr>
          <w:sz w:val="24"/>
          <w:szCs w:val="24"/>
        </w:rPr>
      </w:pPr>
      <w:r w:rsidRPr="00FE24EB">
        <w:rPr>
          <w:sz w:val="24"/>
          <w:szCs w:val="24"/>
        </w:rPr>
        <w:t xml:space="preserve">I, </w:t>
      </w:r>
      <w:bookmarkStart w:id="10" w:name="Text9"/>
      <w:r w:rsidR="00E90F78" w:rsidRPr="00FE24EB">
        <w:rPr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default w:val="YOUR NAME"/>
            </w:textInput>
          </w:ffData>
        </w:fldChar>
      </w:r>
      <w:r w:rsidR="00E90F78" w:rsidRPr="00FE24EB">
        <w:rPr>
          <w:sz w:val="24"/>
          <w:szCs w:val="24"/>
        </w:rPr>
        <w:instrText xml:space="preserve"> FORMTEXT </w:instrText>
      </w:r>
      <w:r w:rsidR="00E90F78" w:rsidRPr="00FE24EB">
        <w:rPr>
          <w:sz w:val="24"/>
          <w:szCs w:val="24"/>
        </w:rPr>
      </w:r>
      <w:r w:rsidR="00E90F78" w:rsidRPr="00FE24EB">
        <w:rPr>
          <w:sz w:val="24"/>
          <w:szCs w:val="24"/>
        </w:rPr>
        <w:fldChar w:fldCharType="separate"/>
      </w:r>
      <w:r w:rsidR="00E90F78" w:rsidRPr="00FE24EB">
        <w:rPr>
          <w:noProof/>
          <w:sz w:val="24"/>
          <w:szCs w:val="24"/>
        </w:rPr>
        <w:t>YOUR NAME</w:t>
      </w:r>
      <w:r w:rsidR="00E90F78" w:rsidRPr="00FE24EB">
        <w:rPr>
          <w:sz w:val="24"/>
          <w:szCs w:val="24"/>
        </w:rPr>
        <w:fldChar w:fldCharType="end"/>
      </w:r>
      <w:bookmarkEnd w:id="10"/>
      <w:r w:rsidR="00E90F78" w:rsidRPr="00FE24EB">
        <w:rPr>
          <w:sz w:val="24"/>
          <w:szCs w:val="24"/>
        </w:rPr>
        <w:t xml:space="preserve"> </w:t>
      </w:r>
      <w:r w:rsidRPr="00FE24EB">
        <w:rPr>
          <w:sz w:val="24"/>
          <w:szCs w:val="24"/>
        </w:rPr>
        <w:t>declare that</w:t>
      </w:r>
      <w:r w:rsidR="00347756" w:rsidRPr="00FE24EB">
        <w:rPr>
          <w:sz w:val="24"/>
          <w:szCs w:val="24"/>
        </w:rPr>
        <w:t>:</w:t>
      </w:r>
    </w:p>
    <w:p w14:paraId="46CA3413" w14:textId="77777777" w:rsidR="00D053BA" w:rsidRPr="00FE24EB" w:rsidRDefault="00D053BA" w:rsidP="00FE24EB">
      <w:pPr>
        <w:spacing w:line="480" w:lineRule="auto"/>
        <w:rPr>
          <w:sz w:val="24"/>
          <w:szCs w:val="24"/>
        </w:rPr>
      </w:pPr>
    </w:p>
    <w:p w14:paraId="563CA607" w14:textId="77777777" w:rsidR="00347756" w:rsidRPr="00FE24EB" w:rsidRDefault="00347756" w:rsidP="00FE24EB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FE24EB">
        <w:rPr>
          <w:sz w:val="24"/>
          <w:szCs w:val="24"/>
        </w:rPr>
        <w:t xml:space="preserve">I am </w:t>
      </w:r>
      <w:bookmarkStart w:id="11" w:name="Text10"/>
      <w:r w:rsidR="005B3732" w:rsidRPr="00FE24EB">
        <w:rPr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IDENTIFY ROLE (THE PLAINTIFF, THE DEFENDANT, A WITNESS, ETC)"/>
            </w:textInput>
          </w:ffData>
        </w:fldChar>
      </w:r>
      <w:r w:rsidR="005B3732" w:rsidRPr="00FE24EB">
        <w:rPr>
          <w:sz w:val="24"/>
          <w:szCs w:val="24"/>
        </w:rPr>
        <w:instrText xml:space="preserve"> FORMTEXT </w:instrText>
      </w:r>
      <w:r w:rsidR="005B3732" w:rsidRPr="00FE24EB">
        <w:rPr>
          <w:sz w:val="24"/>
          <w:szCs w:val="24"/>
        </w:rPr>
      </w:r>
      <w:r w:rsidR="005B3732" w:rsidRPr="00FE24EB">
        <w:rPr>
          <w:sz w:val="24"/>
          <w:szCs w:val="24"/>
        </w:rPr>
        <w:fldChar w:fldCharType="separate"/>
      </w:r>
      <w:r w:rsidR="005B3732" w:rsidRPr="00FE24EB">
        <w:rPr>
          <w:noProof/>
          <w:sz w:val="24"/>
          <w:szCs w:val="24"/>
        </w:rPr>
        <w:t>IDENTIFY ROLE (THE PLAINTIFF, THE DEFENDANT, A WITNESS, ETC)</w:t>
      </w:r>
      <w:r w:rsidR="005B3732" w:rsidRPr="00FE24EB">
        <w:rPr>
          <w:sz w:val="24"/>
          <w:szCs w:val="24"/>
        </w:rPr>
        <w:fldChar w:fldCharType="end"/>
      </w:r>
      <w:bookmarkEnd w:id="11"/>
      <w:r w:rsidR="00E90F78" w:rsidRPr="00FE24EB">
        <w:rPr>
          <w:sz w:val="24"/>
          <w:szCs w:val="24"/>
        </w:rPr>
        <w:t xml:space="preserve"> </w:t>
      </w:r>
      <w:r w:rsidRPr="00FE24EB">
        <w:rPr>
          <w:sz w:val="24"/>
          <w:szCs w:val="24"/>
        </w:rPr>
        <w:t xml:space="preserve">in </w:t>
      </w:r>
      <w:r w:rsidR="00044035" w:rsidRPr="00FE24EB">
        <w:rPr>
          <w:sz w:val="24"/>
          <w:szCs w:val="24"/>
        </w:rPr>
        <w:t>the above-entitled matter</w:t>
      </w:r>
      <w:r w:rsidRPr="00FE24EB">
        <w:rPr>
          <w:sz w:val="24"/>
          <w:szCs w:val="24"/>
        </w:rPr>
        <w:t>.</w:t>
      </w:r>
    </w:p>
    <w:p w14:paraId="6FBA2E4F" w14:textId="4B723FA9" w:rsidR="005B3732" w:rsidRPr="00FE24EB" w:rsidRDefault="00FE24EB" w:rsidP="00FE24EB">
      <w:pPr>
        <w:numPr>
          <w:ilvl w:val="0"/>
          <w:numId w:val="1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18"/>
            <w:enabled/>
            <w:calcOnExit w:val="0"/>
            <w:textInput>
              <w:default w:val="Add as many numbered paragraphs as needed"/>
            </w:textInput>
          </w:ffData>
        </w:fldChar>
      </w:r>
      <w:bookmarkStart w:id="12" w:name="Text18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Add as many numbered paragraphs as needed</w:t>
      </w:r>
      <w:r>
        <w:rPr>
          <w:sz w:val="24"/>
          <w:szCs w:val="24"/>
        </w:rPr>
        <w:fldChar w:fldCharType="end"/>
      </w:r>
      <w:bookmarkEnd w:id="12"/>
    </w:p>
    <w:p w14:paraId="548F8FBF" w14:textId="77777777" w:rsidR="00692B0C" w:rsidRPr="00FE24EB" w:rsidRDefault="00692B0C" w:rsidP="00FE24EB">
      <w:pPr>
        <w:spacing w:line="480" w:lineRule="auto"/>
        <w:rPr>
          <w:sz w:val="24"/>
          <w:szCs w:val="24"/>
        </w:rPr>
      </w:pPr>
    </w:p>
    <w:p w14:paraId="228A86C1" w14:textId="77777777" w:rsidR="005B3732" w:rsidRPr="00FE24EB" w:rsidRDefault="005B3732" w:rsidP="00FE24EB">
      <w:pPr>
        <w:spacing w:line="480" w:lineRule="auto"/>
        <w:rPr>
          <w:sz w:val="24"/>
          <w:szCs w:val="24"/>
        </w:rPr>
      </w:pPr>
    </w:p>
    <w:p w14:paraId="376050F6" w14:textId="77777777" w:rsidR="00692B0C" w:rsidRPr="00FE24EB" w:rsidRDefault="00692B0C" w:rsidP="00FE24EB">
      <w:pPr>
        <w:spacing w:line="480" w:lineRule="auto"/>
        <w:ind w:firstLine="360"/>
        <w:rPr>
          <w:sz w:val="24"/>
          <w:szCs w:val="24"/>
        </w:rPr>
      </w:pPr>
      <w:r w:rsidRPr="00FE24EB">
        <w:rPr>
          <w:sz w:val="24"/>
          <w:szCs w:val="24"/>
        </w:rPr>
        <w:lastRenderedPageBreak/>
        <w:t>I declare under penalty of perjury under the laws of the State of California that the foregoing is true and correct.</w:t>
      </w:r>
    </w:p>
    <w:p w14:paraId="050EC5B6" w14:textId="77777777" w:rsidR="00692B0C" w:rsidRPr="00FE24EB" w:rsidRDefault="00692B0C" w:rsidP="00FE24EB">
      <w:pPr>
        <w:spacing w:line="480" w:lineRule="auto"/>
        <w:rPr>
          <w:sz w:val="24"/>
          <w:szCs w:val="24"/>
        </w:rPr>
      </w:pPr>
    </w:p>
    <w:p w14:paraId="22C39084" w14:textId="77777777" w:rsidR="00692B0C" w:rsidRPr="00FE24EB" w:rsidRDefault="00692B0C" w:rsidP="00692B0C">
      <w:pPr>
        <w:pStyle w:val="SignatureBlock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p w14:paraId="438BD0AD" w14:textId="77777777" w:rsidR="00692B0C" w:rsidRPr="00FE24EB" w:rsidRDefault="00692B0C" w:rsidP="00692B0C">
      <w:pPr>
        <w:pStyle w:val="SignatureBlock"/>
        <w:spacing w:line="360" w:lineRule="auto"/>
        <w:ind w:left="0"/>
        <w:rPr>
          <w:rFonts w:ascii="Times New Roman" w:hAnsi="Times New Roman"/>
          <w:sz w:val="24"/>
          <w:szCs w:val="24"/>
        </w:rPr>
      </w:pPr>
      <w:r w:rsidRPr="00FE24EB">
        <w:rPr>
          <w:rFonts w:ascii="Times New Roman" w:hAnsi="Times New Roman"/>
          <w:sz w:val="24"/>
          <w:szCs w:val="24"/>
        </w:rPr>
        <w:t xml:space="preserve">Dated: </w:t>
      </w:r>
      <w:bookmarkStart w:id="13" w:name="Text16"/>
      <w:r w:rsidR="00264D25" w:rsidRPr="00FE24EB">
        <w:rPr>
          <w:rFonts w:ascii="Times New Roman" w:hAnsi="Times New Roman"/>
          <w:sz w:val="24"/>
          <w:szCs w:val="24"/>
        </w:rPr>
        <w:fldChar w:fldCharType="begin">
          <w:ffData>
            <w:name w:val="Text16"/>
            <w:enabled/>
            <w:calcOnExit w:val="0"/>
            <w:textInput>
              <w:default w:val="INSERT DATE"/>
            </w:textInput>
          </w:ffData>
        </w:fldChar>
      </w:r>
      <w:r w:rsidR="00264D25" w:rsidRPr="00FE24EB">
        <w:rPr>
          <w:rFonts w:ascii="Times New Roman" w:hAnsi="Times New Roman"/>
          <w:sz w:val="24"/>
          <w:szCs w:val="24"/>
        </w:rPr>
        <w:instrText xml:space="preserve"> FORMTEXT </w:instrText>
      </w:r>
      <w:r w:rsidR="00264D25" w:rsidRPr="00FE24EB">
        <w:rPr>
          <w:rFonts w:ascii="Times New Roman" w:hAnsi="Times New Roman"/>
          <w:sz w:val="24"/>
          <w:szCs w:val="24"/>
        </w:rPr>
      </w:r>
      <w:r w:rsidR="00264D25" w:rsidRPr="00FE24EB">
        <w:rPr>
          <w:rFonts w:ascii="Times New Roman" w:hAnsi="Times New Roman"/>
          <w:sz w:val="24"/>
          <w:szCs w:val="24"/>
        </w:rPr>
        <w:fldChar w:fldCharType="separate"/>
      </w:r>
      <w:r w:rsidR="00264D25" w:rsidRPr="00FE24EB">
        <w:rPr>
          <w:rFonts w:ascii="Times New Roman" w:hAnsi="Times New Roman"/>
          <w:noProof/>
          <w:sz w:val="24"/>
          <w:szCs w:val="24"/>
        </w:rPr>
        <w:t>INSERT DATE</w:t>
      </w:r>
      <w:r w:rsidR="00264D25" w:rsidRPr="00FE24EB">
        <w:rPr>
          <w:rFonts w:ascii="Times New Roman" w:hAnsi="Times New Roman"/>
          <w:sz w:val="24"/>
          <w:szCs w:val="24"/>
        </w:rPr>
        <w:fldChar w:fldCharType="end"/>
      </w:r>
      <w:bookmarkEnd w:id="13"/>
    </w:p>
    <w:p w14:paraId="65D14394" w14:textId="77777777" w:rsidR="00692B0C" w:rsidRPr="00FE24EB" w:rsidRDefault="00692B0C" w:rsidP="00692B0C">
      <w:pPr>
        <w:pStyle w:val="SignatureBlock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281A7097" w14:textId="77777777" w:rsidR="00692B0C" w:rsidRPr="00FE24EB" w:rsidRDefault="00692B0C" w:rsidP="00692B0C">
      <w:pPr>
        <w:pStyle w:val="SignatureBlock"/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"/>
        <w:gridCol w:w="3600"/>
        <w:gridCol w:w="144"/>
      </w:tblGrid>
      <w:tr w:rsidR="00692B0C" w:rsidRPr="00FE24EB" w14:paraId="5995D0CC" w14:textId="77777777" w:rsidTr="001A7076">
        <w:trPr>
          <w:cantSplit/>
          <w:jc w:val="right"/>
        </w:trPr>
        <w:tc>
          <w:tcPr>
            <w:tcW w:w="310" w:type="dxa"/>
          </w:tcPr>
          <w:p w14:paraId="195E12F2" w14:textId="77777777" w:rsidR="00692B0C" w:rsidRPr="00FE24EB" w:rsidRDefault="00692B0C" w:rsidP="001A7076">
            <w:pPr>
              <w:pStyle w:val="SingleSpacing"/>
              <w:keepNext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E2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98955" w14:textId="77777777" w:rsidR="00692B0C" w:rsidRPr="00FE24EB" w:rsidRDefault="00692B0C" w:rsidP="001A7076">
            <w:pPr>
              <w:pStyle w:val="SingleSpacing"/>
              <w:keepNext/>
              <w:spacing w:line="360" w:lineRule="auto"/>
              <w:rPr>
                <w:rFonts w:ascii="Times New Roman" w:hAnsi="Times New Roman"/>
                <w:b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44" w:type="dxa"/>
          </w:tcPr>
          <w:p w14:paraId="0DE65D4B" w14:textId="77777777" w:rsidR="00692B0C" w:rsidRPr="00FE24EB" w:rsidRDefault="00692B0C" w:rsidP="001A7076">
            <w:pPr>
              <w:pStyle w:val="SingleSpacing"/>
              <w:keepNext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2B0C" w:rsidRPr="00FE24EB" w14:paraId="11234076" w14:textId="77777777" w:rsidTr="001A7076">
        <w:trPr>
          <w:cantSplit/>
          <w:jc w:val="right"/>
        </w:trPr>
        <w:tc>
          <w:tcPr>
            <w:tcW w:w="310" w:type="dxa"/>
          </w:tcPr>
          <w:p w14:paraId="6378180B" w14:textId="77777777" w:rsidR="00692B0C" w:rsidRPr="00FE24EB" w:rsidRDefault="00692B0C" w:rsidP="001A7076">
            <w:pPr>
              <w:pStyle w:val="SingleSpacing"/>
              <w:keepNext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F5A75" w14:textId="77777777" w:rsidR="00692B0C" w:rsidRPr="00FE24EB" w:rsidRDefault="00692B0C" w:rsidP="001A7076">
            <w:pPr>
              <w:pStyle w:val="SingleSpacing"/>
              <w:keepNext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E24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14" w:name="Text17"/>
            <w:r w:rsidR="00264D25" w:rsidRPr="00FE24EB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YOUR NAME"/>
                  </w:textInput>
                </w:ffData>
              </w:fldChar>
            </w:r>
            <w:r w:rsidR="00264D25" w:rsidRPr="00FE24EB">
              <w:rPr>
                <w:rFonts w:ascii="Times New Roman" w:hAnsi="Times New Roman"/>
                <w:sz w:val="24"/>
                <w:szCs w:val="24"/>
              </w:rPr>
              <w:instrText xml:space="preserve"> FORMTEXT </w:instrText>
            </w:r>
            <w:r w:rsidR="00264D25" w:rsidRPr="00FE24EB">
              <w:rPr>
                <w:rFonts w:ascii="Times New Roman" w:hAnsi="Times New Roman"/>
                <w:sz w:val="24"/>
                <w:szCs w:val="24"/>
              </w:rPr>
            </w:r>
            <w:r w:rsidR="00264D25" w:rsidRPr="00FE24E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264D25" w:rsidRPr="00FE24EB">
              <w:rPr>
                <w:rFonts w:ascii="Times New Roman" w:hAnsi="Times New Roman"/>
                <w:noProof/>
                <w:sz w:val="24"/>
                <w:szCs w:val="24"/>
              </w:rPr>
              <w:t>YOUR NAME</w:t>
            </w:r>
            <w:r w:rsidR="00264D25" w:rsidRPr="00FE24EB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4"/>
            <w:r w:rsidRPr="00FE2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67DE2AA" w14:textId="77777777" w:rsidR="00692B0C" w:rsidRPr="00FE24EB" w:rsidRDefault="00692B0C" w:rsidP="001A7076">
            <w:pPr>
              <w:pStyle w:val="SingleSpacing"/>
              <w:keepNext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E24E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B3732" w:rsidRPr="00FE24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4" w:type="dxa"/>
          </w:tcPr>
          <w:p w14:paraId="666D7B62" w14:textId="77777777" w:rsidR="00692B0C" w:rsidRPr="00FE24EB" w:rsidRDefault="00692B0C" w:rsidP="001A7076">
            <w:pPr>
              <w:pStyle w:val="SingleSpacing"/>
              <w:keepNext/>
              <w:spacing w:line="360" w:lineRule="auto"/>
              <w:ind w:left="21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6CAAE3" w14:textId="77777777" w:rsidR="00692B0C" w:rsidRPr="00FE24EB" w:rsidRDefault="00692B0C" w:rsidP="00692B0C">
      <w:pPr>
        <w:spacing w:line="480" w:lineRule="auto"/>
        <w:rPr>
          <w:sz w:val="24"/>
          <w:szCs w:val="24"/>
        </w:rPr>
      </w:pPr>
    </w:p>
    <w:sectPr w:rsidR="00692B0C" w:rsidRPr="00FE24EB" w:rsidSect="0029446F">
      <w:headerReference w:type="default" r:id="rId8"/>
      <w:footerReference w:type="default" r:id="rId9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ED451" w14:textId="77777777" w:rsidR="007E5354" w:rsidRDefault="007E5354">
      <w:r>
        <w:separator/>
      </w:r>
    </w:p>
  </w:endnote>
  <w:endnote w:type="continuationSeparator" w:id="0">
    <w:p w14:paraId="6099C2EC" w14:textId="77777777" w:rsidR="007E5354" w:rsidRDefault="007E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9061" w14:textId="4956C207" w:rsidR="00DE5EEC" w:rsidRPr="00FE24EB" w:rsidRDefault="00446722" w:rsidP="00D053BA">
    <w:pPr>
      <w:pStyle w:val="Footer"/>
      <w:jc w:val="center"/>
    </w:pPr>
    <w:r w:rsidRPr="00FE24EB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9C708E" wp14:editId="7FFA8895">
              <wp:simplePos x="0" y="0"/>
              <wp:positionH relativeFrom="column">
                <wp:posOffset>116205</wp:posOffset>
              </wp:positionH>
              <wp:positionV relativeFrom="paragraph">
                <wp:posOffset>-128905</wp:posOffset>
              </wp:positionV>
              <wp:extent cx="5886450" cy="0"/>
              <wp:effectExtent l="0" t="0" r="0" b="0"/>
              <wp:wrapNone/>
              <wp:docPr id="174580003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BA02B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15pt,-10.15pt" to="472.65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"/>
          </w:pict>
        </mc:Fallback>
      </mc:AlternateContent>
    </w:r>
    <w:r w:rsidR="00DE5EEC" w:rsidRPr="00FE24EB">
      <w:t xml:space="preserve">- </w:t>
    </w:r>
    <w:r w:rsidR="00DE5EEC" w:rsidRPr="00FE24EB">
      <w:fldChar w:fldCharType="begin"/>
    </w:r>
    <w:r w:rsidR="00DE5EEC" w:rsidRPr="00FE24EB">
      <w:instrText xml:space="preserve"> PAGE </w:instrText>
    </w:r>
    <w:r w:rsidR="00DE5EEC" w:rsidRPr="00FE24EB">
      <w:fldChar w:fldCharType="separate"/>
    </w:r>
    <w:r w:rsidR="00B54285" w:rsidRPr="00FE24EB">
      <w:rPr>
        <w:noProof/>
      </w:rPr>
      <w:t>1</w:t>
    </w:r>
    <w:r w:rsidR="00DE5EEC" w:rsidRPr="00FE24EB">
      <w:fldChar w:fldCharType="end"/>
    </w:r>
    <w:r w:rsidR="00DE5EEC" w:rsidRPr="00FE24EB">
      <w:t xml:space="preserve"> -</w:t>
    </w:r>
    <w:r w:rsidR="00DE5EEC" w:rsidRPr="00FE24EB">
      <w:br/>
    </w:r>
    <w:r w:rsidR="00DE5EEC" w:rsidRPr="00FE24EB">
      <w:rPr>
        <w:sz w:val="24"/>
        <w:szCs w:val="24"/>
      </w:rPr>
      <w:t xml:space="preserve">DECLARATION </w:t>
    </w:r>
    <w:r w:rsidR="005B3732" w:rsidRPr="00FE24EB">
      <w:rPr>
        <w:sz w:val="24"/>
        <w:szCs w:val="24"/>
      </w:rPr>
      <w:t>OF 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E2380" w14:textId="77777777" w:rsidR="007E5354" w:rsidRDefault="007E5354">
      <w:r>
        <w:separator/>
      </w:r>
    </w:p>
  </w:footnote>
  <w:footnote w:type="continuationSeparator" w:id="0">
    <w:p w14:paraId="68F6289B" w14:textId="77777777" w:rsidR="007E5354" w:rsidRDefault="007E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4E8A" w14:textId="6A4DD262" w:rsidR="00DE5EEC" w:rsidRDefault="004467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40D73F7E" wp14:editId="2A967D33">
              <wp:simplePos x="0" y="0"/>
              <wp:positionH relativeFrom="page">
                <wp:posOffset>7315200</wp:posOffset>
              </wp:positionH>
              <wp:positionV relativeFrom="page">
                <wp:posOffset>0</wp:posOffset>
              </wp:positionV>
              <wp:extent cx="635" cy="10058400"/>
              <wp:effectExtent l="0" t="0" r="0" b="0"/>
              <wp:wrapNone/>
              <wp:docPr id="191475433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1BCA93" id="Line 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in,0" to="576.0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" o:allowincell="f">
              <v:stroke startarrowwidth="narrow" startarrowlength="short" endarrowwidth="narrow" endarrowlength="short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1" layoutInCell="0" allowOverlap="1" wp14:anchorId="1CABABE1" wp14:editId="5E2D9C30">
              <wp:simplePos x="0" y="0"/>
              <wp:positionH relativeFrom="margin">
                <wp:posOffset>-640080</wp:posOffset>
              </wp:positionH>
              <wp:positionV relativeFrom="margin">
                <wp:posOffset>-91440</wp:posOffset>
              </wp:positionV>
              <wp:extent cx="457200" cy="8412480"/>
              <wp:effectExtent l="0" t="0" r="0" b="0"/>
              <wp:wrapNone/>
              <wp:docPr id="72646937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8412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5FF33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</w:p>
                        <w:p w14:paraId="066C14DB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</w:p>
                        <w:p w14:paraId="7B68DA6A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3</w:t>
                          </w:r>
                        </w:p>
                        <w:p w14:paraId="009011F1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4</w:t>
                          </w:r>
                        </w:p>
                        <w:p w14:paraId="320D00BA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5</w:t>
                          </w:r>
                        </w:p>
                        <w:p w14:paraId="37E19F90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6</w:t>
                          </w:r>
                        </w:p>
                        <w:p w14:paraId="65B31AEF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7</w:t>
                          </w:r>
                        </w:p>
                        <w:p w14:paraId="231D2D39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</w:t>
                          </w:r>
                        </w:p>
                        <w:p w14:paraId="315CBADA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9</w:t>
                          </w:r>
                        </w:p>
                        <w:p w14:paraId="4D78FA30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10</w:t>
                          </w:r>
                        </w:p>
                        <w:p w14:paraId="3522D7BC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11</w:t>
                          </w:r>
                        </w:p>
                        <w:p w14:paraId="14BB080A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12</w:t>
                          </w:r>
                        </w:p>
                        <w:p w14:paraId="663018B5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13</w:t>
                          </w:r>
                        </w:p>
                        <w:p w14:paraId="5E30D6FB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14</w:t>
                          </w:r>
                        </w:p>
                        <w:p w14:paraId="12B4455C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15</w:t>
                          </w:r>
                        </w:p>
                        <w:p w14:paraId="28D59CA9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16</w:t>
                          </w:r>
                        </w:p>
                        <w:p w14:paraId="25E7C8C0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17</w:t>
                          </w:r>
                        </w:p>
                        <w:p w14:paraId="480D40EC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18</w:t>
                          </w:r>
                        </w:p>
                        <w:p w14:paraId="3F80690A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19</w:t>
                          </w:r>
                        </w:p>
                        <w:p w14:paraId="3C4A6D2A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20</w:t>
                          </w:r>
                        </w:p>
                        <w:p w14:paraId="0E4AB782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21</w:t>
                          </w:r>
                        </w:p>
                        <w:p w14:paraId="636EA222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22</w:t>
                          </w:r>
                        </w:p>
                        <w:p w14:paraId="264EDD20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23</w:t>
                          </w:r>
                        </w:p>
                        <w:p w14:paraId="3A85E83F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24</w:t>
                          </w:r>
                        </w:p>
                        <w:p w14:paraId="3E2B87A3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25</w:t>
                          </w:r>
                        </w:p>
                        <w:p w14:paraId="26FF4E62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26</w:t>
                          </w:r>
                        </w:p>
                        <w:p w14:paraId="2B6EDB19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27</w:t>
                          </w:r>
                        </w:p>
                        <w:p w14:paraId="56D80B39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28</w:t>
                          </w:r>
                        </w:p>
                        <w:p w14:paraId="39336BF0" w14:textId="77777777" w:rsidR="00DE5EEC" w:rsidRDefault="00DE5EEC">
                          <w:pPr>
                            <w:pStyle w:val="LineNumbers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ABABE1" id="Rectangle 2" o:spid="_x0000_s1026" style="position:absolute;margin-left:-50.4pt;margin-top:-7.2pt;width:36pt;height:662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" o:allowincell="f" filled="f" stroked="f">
              <v:textbox inset="1pt,1pt,1pt,1pt">
                <w:txbxContent>
                  <w:p w14:paraId="2595FF33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</w:p>
                  <w:p w14:paraId="066C14DB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</w:p>
                  <w:p w14:paraId="7B68DA6A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3</w:t>
                    </w:r>
                  </w:p>
                  <w:p w14:paraId="009011F1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4</w:t>
                    </w:r>
                  </w:p>
                  <w:p w14:paraId="320D00BA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5</w:t>
                    </w:r>
                  </w:p>
                  <w:p w14:paraId="37E19F90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6</w:t>
                    </w:r>
                  </w:p>
                  <w:p w14:paraId="65B31AEF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7</w:t>
                    </w:r>
                  </w:p>
                  <w:p w14:paraId="231D2D39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</w:t>
                    </w:r>
                  </w:p>
                  <w:p w14:paraId="315CBADA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</w:t>
                    </w:r>
                  </w:p>
                  <w:p w14:paraId="4D78FA30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10</w:t>
                    </w:r>
                  </w:p>
                  <w:p w14:paraId="3522D7BC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11</w:t>
                    </w:r>
                  </w:p>
                  <w:p w14:paraId="14BB080A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12</w:t>
                    </w:r>
                  </w:p>
                  <w:p w14:paraId="663018B5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13</w:t>
                    </w:r>
                  </w:p>
                  <w:p w14:paraId="5E30D6FB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14</w:t>
                    </w:r>
                  </w:p>
                  <w:p w14:paraId="12B4455C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15</w:t>
                    </w:r>
                  </w:p>
                  <w:p w14:paraId="28D59CA9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16</w:t>
                    </w:r>
                  </w:p>
                  <w:p w14:paraId="25E7C8C0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17</w:t>
                    </w:r>
                  </w:p>
                  <w:p w14:paraId="480D40EC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18</w:t>
                    </w:r>
                  </w:p>
                  <w:p w14:paraId="3F80690A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19</w:t>
                    </w:r>
                  </w:p>
                  <w:p w14:paraId="3C4A6D2A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20</w:t>
                    </w:r>
                  </w:p>
                  <w:p w14:paraId="0E4AB782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21</w:t>
                    </w:r>
                  </w:p>
                  <w:p w14:paraId="636EA222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22</w:t>
                    </w:r>
                  </w:p>
                  <w:p w14:paraId="264EDD20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23</w:t>
                    </w:r>
                  </w:p>
                  <w:p w14:paraId="3A85E83F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24</w:t>
                    </w:r>
                  </w:p>
                  <w:p w14:paraId="3E2B87A3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25</w:t>
                    </w:r>
                  </w:p>
                  <w:p w14:paraId="26FF4E62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26</w:t>
                    </w:r>
                  </w:p>
                  <w:p w14:paraId="2B6EDB19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27</w:t>
                    </w:r>
                  </w:p>
                  <w:p w14:paraId="56D80B39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28</w:t>
                    </w:r>
                  </w:p>
                  <w:p w14:paraId="39336BF0" w14:textId="77777777" w:rsidR="00DE5EEC" w:rsidRDefault="00DE5EEC">
                    <w:pPr>
                      <w:pStyle w:val="LineNumbers"/>
                      <w:rPr>
                        <w:sz w:val="20"/>
                      </w:rPr>
                    </w:pPr>
                  </w:p>
                </w:txbxContent>
              </v:textbox>
              <w10:wrap anchorx="margin" anchory="margin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00ED87D2" wp14:editId="7F4F5C1B">
              <wp:simplePos x="0" y="0"/>
              <wp:positionH relativeFrom="margin">
                <wp:posOffset>-45720</wp:posOffset>
              </wp:positionH>
              <wp:positionV relativeFrom="margin">
                <wp:posOffset>-914400</wp:posOffset>
              </wp:positionV>
              <wp:extent cx="635" cy="10058400"/>
              <wp:effectExtent l="0" t="0" r="0" b="0"/>
              <wp:wrapNone/>
              <wp:docPr id="28233093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F5F5A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3.6pt,-1in" to="-3.5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" o:allowincell="f">
              <v:stroke startarrowwidth="narrow" startarrowlength="short" endarrowwidth="narrow" endarrowlength="short"/>
              <w10:wrap anchorx="margin" anchory="margin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38035CB" wp14:editId="0E168358">
              <wp:simplePos x="0" y="0"/>
              <wp:positionH relativeFrom="margin">
                <wp:posOffset>-91440</wp:posOffset>
              </wp:positionH>
              <wp:positionV relativeFrom="margin">
                <wp:posOffset>-914400</wp:posOffset>
              </wp:positionV>
              <wp:extent cx="635" cy="10058400"/>
              <wp:effectExtent l="0" t="0" r="0" b="0"/>
              <wp:wrapNone/>
              <wp:docPr id="1739986606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9D497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7.2pt,-1in" to="-7.15pt,10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" o:allowincell="f">
              <v:stroke startarrowwidth="narrow" startarrowlength="short" endarrowwidth="narrow" endarrowlength="short"/>
              <w10:wrap anchorx="margin" anchory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70784"/>
    <w:multiLevelType w:val="hybridMultilevel"/>
    <w:tmpl w:val="FFFFFFFF"/>
    <w:lvl w:ilvl="0" w:tplc="AB161FCE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476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9EB"/>
    <w:rsid w:val="00044035"/>
    <w:rsid w:val="000958E2"/>
    <w:rsid w:val="00113A0E"/>
    <w:rsid w:val="00145353"/>
    <w:rsid w:val="001A7076"/>
    <w:rsid w:val="00264D25"/>
    <w:rsid w:val="0029446F"/>
    <w:rsid w:val="002D358D"/>
    <w:rsid w:val="00347756"/>
    <w:rsid w:val="003C1D4B"/>
    <w:rsid w:val="004337E3"/>
    <w:rsid w:val="00442CCD"/>
    <w:rsid w:val="00446722"/>
    <w:rsid w:val="00503B82"/>
    <w:rsid w:val="00503BC6"/>
    <w:rsid w:val="0053145B"/>
    <w:rsid w:val="00554D93"/>
    <w:rsid w:val="005839F2"/>
    <w:rsid w:val="00597DD8"/>
    <w:rsid w:val="005A49EB"/>
    <w:rsid w:val="005B3732"/>
    <w:rsid w:val="006318AC"/>
    <w:rsid w:val="00666907"/>
    <w:rsid w:val="00692B0C"/>
    <w:rsid w:val="006D4909"/>
    <w:rsid w:val="007030F1"/>
    <w:rsid w:val="00720D60"/>
    <w:rsid w:val="007C4D14"/>
    <w:rsid w:val="007E5354"/>
    <w:rsid w:val="0089648F"/>
    <w:rsid w:val="008A1382"/>
    <w:rsid w:val="008F0D84"/>
    <w:rsid w:val="008F1CDD"/>
    <w:rsid w:val="00947C0C"/>
    <w:rsid w:val="009764A9"/>
    <w:rsid w:val="00981C24"/>
    <w:rsid w:val="009B7D74"/>
    <w:rsid w:val="009C739B"/>
    <w:rsid w:val="009D38F1"/>
    <w:rsid w:val="009F1743"/>
    <w:rsid w:val="00AB681B"/>
    <w:rsid w:val="00B15EAF"/>
    <w:rsid w:val="00B175AB"/>
    <w:rsid w:val="00B2081A"/>
    <w:rsid w:val="00B20860"/>
    <w:rsid w:val="00B54285"/>
    <w:rsid w:val="00B726BB"/>
    <w:rsid w:val="00C12BD2"/>
    <w:rsid w:val="00C8286A"/>
    <w:rsid w:val="00CA362C"/>
    <w:rsid w:val="00D053BA"/>
    <w:rsid w:val="00D47A9C"/>
    <w:rsid w:val="00D62A6F"/>
    <w:rsid w:val="00DE5EEC"/>
    <w:rsid w:val="00E326A8"/>
    <w:rsid w:val="00E90F78"/>
    <w:rsid w:val="00EC5135"/>
    <w:rsid w:val="00ED23A7"/>
    <w:rsid w:val="00F427A9"/>
    <w:rsid w:val="00F43491"/>
    <w:rsid w:val="00FE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4"/>
    <o:shapelayout v:ext="edit">
      <o:idmap v:ext="edit" data="1"/>
    </o:shapelayout>
  </w:shapeDefaults>
  <w:decimalSymbol w:val="."/>
  <w:listSeparator w:val=","/>
  <w14:docId w14:val="3E342153"/>
  <w14:defaultImageDpi w14:val="0"/>
  <w15:docId w15:val="{C9A703F4-0E63-41F2-9E02-DF98440D1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081A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081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208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B208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2081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208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2081A"/>
    <w:rPr>
      <w:rFonts w:cs="Times New Roman"/>
    </w:rPr>
  </w:style>
  <w:style w:type="paragraph" w:customStyle="1" w:styleId="LineNumbers">
    <w:name w:val="LineNumbers"/>
    <w:basedOn w:val="Normal"/>
    <w:rsid w:val="00B2081A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23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DC116-64D4-4146-A59C-D9DC6BBF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764</Characters>
  <Application>Microsoft Office Word</Application>
  <DocSecurity>0</DocSecurity>
  <Lines>95</Lines>
  <Paragraphs>51</Paragraphs>
  <ScaleCrop>false</ScaleCrop>
  <Company>Sacramento County Public Law Library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- Template</dc:title>
  <dc:subject/>
  <dc:creator>amazoncorp@saclaw.org</dc:creator>
  <cp:keywords/>
  <dc:description/>
  <cp:lastModifiedBy>Kate Fitz</cp:lastModifiedBy>
  <cp:revision>2</cp:revision>
  <cp:lastPrinted>2004-07-14T17:17:00Z</cp:lastPrinted>
  <dcterms:created xsi:type="dcterms:W3CDTF">2025-12-30T18:54:00Z</dcterms:created>
  <dcterms:modified xsi:type="dcterms:W3CDTF">2025-12-30T18:54:00Z</dcterms:modified>
</cp:coreProperties>
</file>