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8"/>
    <w:bookmarkStart w:id="1" w:name="_Hlk187240113"/>
    <w:p w14:paraId="2DC19A93" w14:textId="77777777" w:rsidR="00CA274C" w:rsidRPr="00CA274C" w:rsidRDefault="00CA274C" w:rsidP="00CA274C">
      <w:pPr>
        <w:rPr>
          <w:sz w:val="24"/>
          <w:szCs w:val="24"/>
        </w:rPr>
      </w:pPr>
      <w:r w:rsidRPr="00CA274C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CA274C">
        <w:rPr>
          <w:sz w:val="24"/>
          <w:szCs w:val="24"/>
        </w:rPr>
        <w:instrText xml:space="preserve"> FORMTEXT </w:instrText>
      </w:r>
      <w:r w:rsidRPr="00CA274C">
        <w:rPr>
          <w:sz w:val="24"/>
          <w:szCs w:val="24"/>
        </w:rPr>
      </w:r>
      <w:r w:rsidRPr="00CA274C">
        <w:rPr>
          <w:sz w:val="24"/>
          <w:szCs w:val="24"/>
        </w:rPr>
        <w:fldChar w:fldCharType="separate"/>
      </w:r>
      <w:r w:rsidRPr="00CA274C">
        <w:rPr>
          <w:sz w:val="24"/>
          <w:szCs w:val="24"/>
        </w:rPr>
        <w:t>______________________________</w:t>
      </w:r>
      <w:r w:rsidRPr="00CA274C">
        <w:rPr>
          <w:sz w:val="24"/>
          <w:szCs w:val="24"/>
        </w:rPr>
        <w:fldChar w:fldCharType="end"/>
      </w:r>
      <w:bookmarkEnd w:id="0"/>
      <w:r w:rsidRPr="00CA274C">
        <w:rPr>
          <w:sz w:val="24"/>
          <w:szCs w:val="24"/>
        </w:rPr>
        <w:t xml:space="preserve"> </w:t>
      </w:r>
      <w:r w:rsidRPr="00CA274C">
        <w:rPr>
          <w:sz w:val="24"/>
          <w:szCs w:val="24"/>
        </w:rPr>
        <w:br/>
      </w:r>
      <w:r w:rsidRPr="00CA274C">
        <w:rPr>
          <w:sz w:val="18"/>
          <w:szCs w:val="18"/>
        </w:rPr>
        <w:t>(YOUR NAME)</w:t>
      </w:r>
    </w:p>
    <w:bookmarkStart w:id="2" w:name="Text3"/>
    <w:p w14:paraId="7753BCD6" w14:textId="77777777" w:rsidR="00CA274C" w:rsidRPr="00CA274C" w:rsidRDefault="00CA274C" w:rsidP="00CA274C">
      <w:pPr>
        <w:rPr>
          <w:sz w:val="24"/>
          <w:szCs w:val="24"/>
        </w:rPr>
      </w:pPr>
      <w:r w:rsidRPr="00CA274C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CA274C">
        <w:rPr>
          <w:sz w:val="24"/>
          <w:szCs w:val="24"/>
        </w:rPr>
        <w:instrText xml:space="preserve"> FORMTEXT </w:instrText>
      </w:r>
      <w:r w:rsidRPr="00CA274C">
        <w:rPr>
          <w:sz w:val="24"/>
          <w:szCs w:val="24"/>
        </w:rPr>
      </w:r>
      <w:r w:rsidRPr="00CA274C">
        <w:rPr>
          <w:sz w:val="24"/>
          <w:szCs w:val="24"/>
        </w:rPr>
        <w:fldChar w:fldCharType="separate"/>
      </w:r>
      <w:r w:rsidRPr="00CA274C">
        <w:rPr>
          <w:sz w:val="24"/>
          <w:szCs w:val="24"/>
        </w:rPr>
        <w:t>______________________________</w:t>
      </w:r>
      <w:r w:rsidRPr="00CA274C">
        <w:rPr>
          <w:sz w:val="24"/>
          <w:szCs w:val="24"/>
        </w:rPr>
        <w:fldChar w:fldCharType="end"/>
      </w:r>
      <w:r w:rsidRPr="00CA274C">
        <w:rPr>
          <w:sz w:val="24"/>
          <w:szCs w:val="24"/>
        </w:rPr>
        <w:t xml:space="preserve"> </w:t>
      </w:r>
      <w:r w:rsidRPr="00CA274C">
        <w:rPr>
          <w:sz w:val="24"/>
          <w:szCs w:val="24"/>
        </w:rPr>
        <w:br/>
      </w:r>
      <w:r w:rsidRPr="00CA274C">
        <w:rPr>
          <w:sz w:val="18"/>
          <w:szCs w:val="18"/>
        </w:rPr>
        <w:t>(MAILING ADDRESS)</w:t>
      </w:r>
    </w:p>
    <w:p w14:paraId="628049DD" w14:textId="77777777" w:rsidR="00CA274C" w:rsidRPr="00CA274C" w:rsidRDefault="00CA274C" w:rsidP="00CA274C">
      <w:pPr>
        <w:rPr>
          <w:sz w:val="24"/>
          <w:szCs w:val="24"/>
        </w:rPr>
      </w:pPr>
      <w:r w:rsidRPr="00CA274C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CA274C">
        <w:rPr>
          <w:sz w:val="24"/>
          <w:szCs w:val="24"/>
        </w:rPr>
        <w:instrText xml:space="preserve"> FORMTEXT </w:instrText>
      </w:r>
      <w:r w:rsidRPr="00CA274C">
        <w:rPr>
          <w:sz w:val="24"/>
          <w:szCs w:val="24"/>
        </w:rPr>
      </w:r>
      <w:r w:rsidRPr="00CA274C">
        <w:rPr>
          <w:sz w:val="24"/>
          <w:szCs w:val="24"/>
        </w:rPr>
        <w:fldChar w:fldCharType="separate"/>
      </w:r>
      <w:r w:rsidRPr="00CA274C">
        <w:rPr>
          <w:sz w:val="24"/>
          <w:szCs w:val="24"/>
        </w:rPr>
        <w:t>______________________________</w:t>
      </w:r>
      <w:r w:rsidRPr="00CA274C">
        <w:rPr>
          <w:sz w:val="24"/>
          <w:szCs w:val="24"/>
        </w:rPr>
        <w:fldChar w:fldCharType="end"/>
      </w:r>
      <w:r w:rsidRPr="00CA274C">
        <w:rPr>
          <w:sz w:val="24"/>
          <w:szCs w:val="24"/>
        </w:rPr>
        <w:t xml:space="preserve"> </w:t>
      </w:r>
      <w:r w:rsidRPr="00CA274C">
        <w:rPr>
          <w:sz w:val="24"/>
          <w:szCs w:val="24"/>
        </w:rPr>
        <w:br/>
      </w:r>
      <w:r w:rsidRPr="00CA274C">
        <w:rPr>
          <w:sz w:val="18"/>
          <w:szCs w:val="18"/>
        </w:rPr>
        <w:t>(CITY, STATE, ZIP)</w:t>
      </w:r>
    </w:p>
    <w:p w14:paraId="6E9E8151" w14:textId="77777777" w:rsidR="00CA274C" w:rsidRPr="00CA274C" w:rsidRDefault="00CA274C" w:rsidP="00CA274C">
      <w:pPr>
        <w:rPr>
          <w:sz w:val="24"/>
          <w:szCs w:val="24"/>
        </w:rPr>
      </w:pPr>
      <w:r w:rsidRPr="00CA274C"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______________________________"/>
            </w:textInput>
          </w:ffData>
        </w:fldChar>
      </w:r>
      <w:r w:rsidRPr="00CA274C">
        <w:rPr>
          <w:sz w:val="24"/>
          <w:szCs w:val="24"/>
        </w:rPr>
        <w:instrText xml:space="preserve"> FORMTEXT </w:instrText>
      </w:r>
      <w:r w:rsidRPr="00CA274C">
        <w:rPr>
          <w:sz w:val="24"/>
          <w:szCs w:val="24"/>
        </w:rPr>
      </w:r>
      <w:r w:rsidRPr="00CA274C">
        <w:rPr>
          <w:sz w:val="24"/>
          <w:szCs w:val="24"/>
        </w:rPr>
        <w:fldChar w:fldCharType="separate"/>
      </w:r>
      <w:r w:rsidRPr="00CA274C">
        <w:rPr>
          <w:sz w:val="24"/>
          <w:szCs w:val="24"/>
        </w:rPr>
        <w:t>______________________________</w:t>
      </w:r>
      <w:r w:rsidRPr="00CA274C">
        <w:rPr>
          <w:sz w:val="24"/>
          <w:szCs w:val="24"/>
        </w:rPr>
        <w:fldChar w:fldCharType="end"/>
      </w:r>
      <w:r w:rsidRPr="00CA274C">
        <w:rPr>
          <w:sz w:val="24"/>
          <w:szCs w:val="24"/>
        </w:rPr>
        <w:t xml:space="preserve"> </w:t>
      </w:r>
      <w:r w:rsidRPr="00CA274C">
        <w:rPr>
          <w:sz w:val="24"/>
          <w:szCs w:val="24"/>
        </w:rPr>
        <w:br/>
      </w:r>
      <w:r w:rsidRPr="00CA274C">
        <w:rPr>
          <w:sz w:val="18"/>
          <w:szCs w:val="18"/>
        </w:rPr>
        <w:t>(PHONE NUMBER WITH AREA CODE)</w:t>
      </w:r>
    </w:p>
    <w:bookmarkEnd w:id="2"/>
    <w:p w14:paraId="51D3FF0E" w14:textId="77777777" w:rsidR="00CA274C" w:rsidRPr="00CA274C" w:rsidRDefault="00CA274C" w:rsidP="00CA274C">
      <w:pPr>
        <w:rPr>
          <w:sz w:val="24"/>
          <w:szCs w:val="24"/>
        </w:rPr>
      </w:pPr>
    </w:p>
    <w:p w14:paraId="4CEC9506" w14:textId="77777777" w:rsidR="00CA274C" w:rsidRPr="00CA274C" w:rsidRDefault="00CA274C" w:rsidP="00CA274C">
      <w:pPr>
        <w:rPr>
          <w:sz w:val="24"/>
          <w:szCs w:val="24"/>
        </w:rPr>
      </w:pPr>
      <w:r w:rsidRPr="00CA274C">
        <w:rPr>
          <w:sz w:val="24"/>
          <w:szCs w:val="24"/>
        </w:rPr>
        <w:t>CONSERVATOR, IN PRO PER</w:t>
      </w:r>
    </w:p>
    <w:bookmarkEnd w:id="1"/>
    <w:p w14:paraId="2B1DF853" w14:textId="77777777" w:rsidR="00CA274C" w:rsidRDefault="00CA274C" w:rsidP="00CA274C">
      <w:pPr>
        <w:rPr>
          <w:sz w:val="24"/>
          <w:szCs w:val="24"/>
        </w:rPr>
      </w:pPr>
    </w:p>
    <w:p w14:paraId="37CC4645" w14:textId="77777777" w:rsidR="00CA274C" w:rsidRPr="00CA274C" w:rsidRDefault="00CA274C" w:rsidP="00CA274C">
      <w:pPr>
        <w:rPr>
          <w:sz w:val="24"/>
          <w:szCs w:val="24"/>
        </w:rPr>
      </w:pPr>
    </w:p>
    <w:p w14:paraId="32B08ECC" w14:textId="77777777" w:rsidR="00CA274C" w:rsidRDefault="00CA274C" w:rsidP="00CA274C">
      <w:pPr>
        <w:jc w:val="center"/>
        <w:rPr>
          <w:sz w:val="24"/>
          <w:szCs w:val="24"/>
        </w:rPr>
      </w:pPr>
      <w:r w:rsidRPr="00CA274C">
        <w:rPr>
          <w:sz w:val="24"/>
          <w:szCs w:val="24"/>
        </w:rPr>
        <w:t>SUPERIOR COURT OF THE STATE OF CALIFORNIA</w:t>
      </w:r>
    </w:p>
    <w:p w14:paraId="3A62F7C2" w14:textId="77777777" w:rsidR="00CA274C" w:rsidRPr="00CA274C" w:rsidRDefault="00CA274C" w:rsidP="00CA274C">
      <w:pPr>
        <w:jc w:val="center"/>
        <w:rPr>
          <w:sz w:val="24"/>
          <w:szCs w:val="24"/>
        </w:rPr>
      </w:pPr>
    </w:p>
    <w:p w14:paraId="01C7AA8B" w14:textId="77777777" w:rsidR="00CA274C" w:rsidRPr="00CA274C" w:rsidRDefault="00CA274C" w:rsidP="00CA274C">
      <w:pPr>
        <w:jc w:val="center"/>
        <w:rPr>
          <w:sz w:val="24"/>
          <w:szCs w:val="24"/>
        </w:rPr>
      </w:pPr>
      <w:r w:rsidRPr="00CA274C">
        <w:rPr>
          <w:sz w:val="24"/>
          <w:szCs w:val="24"/>
        </w:rPr>
        <w:t>IN AND FOR THE COUNTY OF SACRAMENTO</w:t>
      </w:r>
    </w:p>
    <w:p w14:paraId="63E63A89" w14:textId="77777777" w:rsidR="00CA274C" w:rsidRPr="00CA274C" w:rsidRDefault="00CA274C" w:rsidP="00CA274C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  <w:gridCol w:w="276"/>
        <w:gridCol w:w="4542"/>
      </w:tblGrid>
      <w:tr w:rsidR="00CA274C" w:rsidRPr="00CA274C" w14:paraId="50F5F811" w14:textId="77777777" w:rsidTr="00CA274C">
        <w:tc>
          <w:tcPr>
            <w:tcW w:w="45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6081C7" w14:textId="77777777" w:rsidR="00CA274C" w:rsidRPr="00CA274C" w:rsidRDefault="00CA274C" w:rsidP="001A6ED5">
            <w:pPr>
              <w:spacing w:line="360" w:lineRule="auto"/>
              <w:rPr>
                <w:sz w:val="24"/>
                <w:szCs w:val="24"/>
              </w:rPr>
            </w:pPr>
            <w:bookmarkStart w:id="3" w:name="Parties"/>
            <w:bookmarkEnd w:id="3"/>
            <w:r w:rsidRPr="00CA274C">
              <w:rPr>
                <w:sz w:val="24"/>
                <w:szCs w:val="24"/>
              </w:rPr>
              <w:t>LPS Conservatorship of the person of</w:t>
            </w:r>
            <w:r w:rsidR="00812D9F">
              <w:rPr>
                <w:sz w:val="24"/>
                <w:szCs w:val="24"/>
              </w:rPr>
              <w:t xml:space="preserve"> </w:t>
            </w:r>
            <w:bookmarkStart w:id="4" w:name="Text5"/>
          </w:p>
          <w:p w14:paraId="1B5F57E8" w14:textId="77777777" w:rsidR="00CA274C" w:rsidRPr="00CA274C" w:rsidRDefault="00CA274C" w:rsidP="001A6ED5">
            <w:pPr>
              <w:rPr>
                <w:sz w:val="24"/>
                <w:szCs w:val="24"/>
              </w:rPr>
            </w:pPr>
            <w:r w:rsidRPr="00CA274C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Pr="00CA274C">
              <w:rPr>
                <w:sz w:val="24"/>
                <w:szCs w:val="24"/>
              </w:rPr>
              <w:instrText xml:space="preserve"> FORMTEXT </w:instrText>
            </w:r>
            <w:r w:rsidRPr="00CA274C">
              <w:rPr>
                <w:sz w:val="24"/>
                <w:szCs w:val="24"/>
              </w:rPr>
            </w:r>
            <w:r w:rsidRPr="00CA274C">
              <w:rPr>
                <w:sz w:val="24"/>
                <w:szCs w:val="24"/>
              </w:rPr>
              <w:fldChar w:fldCharType="separate"/>
            </w:r>
            <w:r w:rsidRPr="00CA274C">
              <w:rPr>
                <w:sz w:val="24"/>
                <w:szCs w:val="24"/>
              </w:rPr>
              <w:t>________________________________</w:t>
            </w:r>
            <w:r w:rsidRPr="00CA274C">
              <w:rPr>
                <w:sz w:val="24"/>
                <w:szCs w:val="24"/>
              </w:rPr>
              <w:fldChar w:fldCharType="end"/>
            </w:r>
            <w:bookmarkEnd w:id="4"/>
            <w:r w:rsidRPr="00CA274C">
              <w:rPr>
                <w:sz w:val="24"/>
                <w:szCs w:val="24"/>
              </w:rPr>
              <w:t xml:space="preserve">, </w:t>
            </w:r>
          </w:p>
          <w:p w14:paraId="33BC23FE" w14:textId="77777777" w:rsidR="00812D9F" w:rsidRDefault="00CA274C" w:rsidP="001A6ED5">
            <w:pPr>
              <w:rPr>
                <w:sz w:val="18"/>
                <w:szCs w:val="18"/>
              </w:rPr>
            </w:pPr>
            <w:r w:rsidRPr="00CA274C">
              <w:rPr>
                <w:sz w:val="18"/>
                <w:szCs w:val="18"/>
              </w:rPr>
              <w:t>(Conservatee's Name)</w:t>
            </w:r>
          </w:p>
          <w:p w14:paraId="53BD9067" w14:textId="77777777" w:rsidR="001A6ED5" w:rsidRPr="00812D9F" w:rsidRDefault="001A6ED5" w:rsidP="001A6ED5">
            <w:pPr>
              <w:rPr>
                <w:sz w:val="24"/>
                <w:szCs w:val="24"/>
              </w:rPr>
            </w:pPr>
          </w:p>
          <w:p w14:paraId="2A59A40C" w14:textId="77777777" w:rsidR="00CA274C" w:rsidRPr="00812D9F" w:rsidRDefault="00812D9F" w:rsidP="001A6ED5">
            <w:pPr>
              <w:spacing w:line="360" w:lineRule="auto"/>
              <w:ind w:left="1080"/>
              <w:rPr>
                <w:sz w:val="24"/>
                <w:szCs w:val="24"/>
              </w:rPr>
            </w:pPr>
            <w:r w:rsidRPr="00812D9F">
              <w:rPr>
                <w:sz w:val="24"/>
                <w:szCs w:val="24"/>
              </w:rPr>
              <w:t>conservatee</w:t>
            </w:r>
          </w:p>
        </w:tc>
        <w:tc>
          <w:tcPr>
            <w:tcW w:w="27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F73806" w14:textId="77777777" w:rsidR="00CA274C" w:rsidRPr="00CA274C" w:rsidRDefault="00CA274C" w:rsidP="00CA274C">
            <w:pPr>
              <w:rPr>
                <w:sz w:val="24"/>
                <w:szCs w:val="24"/>
              </w:rPr>
            </w:pPr>
          </w:p>
        </w:tc>
        <w:tc>
          <w:tcPr>
            <w:tcW w:w="4542" w:type="dxa"/>
          </w:tcPr>
          <w:p w14:paraId="662D2BF3" w14:textId="77777777" w:rsidR="00CA274C" w:rsidRPr="00CA274C" w:rsidRDefault="00CA274C" w:rsidP="00CA274C">
            <w:pPr>
              <w:rPr>
                <w:sz w:val="24"/>
                <w:szCs w:val="24"/>
              </w:rPr>
            </w:pPr>
            <w:bookmarkStart w:id="5" w:name="CaseNumber"/>
            <w:bookmarkEnd w:id="5"/>
            <w:r w:rsidRPr="00CA274C">
              <w:rPr>
                <w:sz w:val="24"/>
                <w:szCs w:val="24"/>
              </w:rPr>
              <w:t xml:space="preserve">Case No.: </w:t>
            </w:r>
            <w:r w:rsidRPr="00CA274C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___________________________"/>
                  </w:textInput>
                </w:ffData>
              </w:fldChar>
            </w:r>
            <w:r w:rsidRPr="00CA274C">
              <w:rPr>
                <w:sz w:val="24"/>
                <w:szCs w:val="24"/>
              </w:rPr>
              <w:instrText xml:space="preserve"> FORMTEXT </w:instrText>
            </w:r>
            <w:r w:rsidRPr="00CA274C">
              <w:rPr>
                <w:sz w:val="24"/>
                <w:szCs w:val="24"/>
              </w:rPr>
            </w:r>
            <w:r w:rsidRPr="00CA274C">
              <w:rPr>
                <w:sz w:val="24"/>
                <w:szCs w:val="24"/>
              </w:rPr>
              <w:fldChar w:fldCharType="separate"/>
            </w:r>
            <w:r w:rsidRPr="00CA274C">
              <w:rPr>
                <w:sz w:val="24"/>
                <w:szCs w:val="24"/>
              </w:rPr>
              <w:t>___________________________</w:t>
            </w:r>
            <w:r w:rsidRPr="00CA274C">
              <w:rPr>
                <w:sz w:val="24"/>
                <w:szCs w:val="24"/>
              </w:rPr>
              <w:fldChar w:fldCharType="end"/>
            </w:r>
          </w:p>
          <w:p w14:paraId="6DFBE716" w14:textId="77777777" w:rsidR="00CA274C" w:rsidRPr="00CA274C" w:rsidRDefault="00CA274C" w:rsidP="00CA274C">
            <w:pPr>
              <w:rPr>
                <w:sz w:val="24"/>
                <w:szCs w:val="24"/>
              </w:rPr>
            </w:pPr>
          </w:p>
          <w:p w14:paraId="73DD20B7" w14:textId="77777777" w:rsidR="00CA274C" w:rsidRPr="00CA274C" w:rsidRDefault="00CA274C" w:rsidP="00CA274C">
            <w:pPr>
              <w:rPr>
                <w:sz w:val="24"/>
                <w:szCs w:val="24"/>
              </w:rPr>
            </w:pPr>
            <w:r w:rsidRPr="00CA274C">
              <w:rPr>
                <w:sz w:val="24"/>
                <w:szCs w:val="24"/>
              </w:rPr>
              <w:t xml:space="preserve">PETITION TO REAPPOINT LPS CONSERVATOR [AND GRANTING ADDITIONAL POWERS] </w:t>
            </w:r>
          </w:p>
          <w:p w14:paraId="053CF1B6" w14:textId="77777777" w:rsidR="00CA274C" w:rsidRPr="00CA274C" w:rsidRDefault="00CA274C" w:rsidP="00CA274C">
            <w:pPr>
              <w:rPr>
                <w:sz w:val="24"/>
                <w:szCs w:val="24"/>
              </w:rPr>
            </w:pPr>
            <w:r w:rsidRPr="00CA274C">
              <w:rPr>
                <w:sz w:val="24"/>
                <w:szCs w:val="24"/>
              </w:rPr>
              <w:t>(Welf. &amp; Inst. Code § 5350 et seq.)</w:t>
            </w:r>
          </w:p>
          <w:p w14:paraId="0E1195E2" w14:textId="77777777" w:rsidR="00CA274C" w:rsidRPr="00CA274C" w:rsidRDefault="00CA274C" w:rsidP="00CA274C">
            <w:pPr>
              <w:rPr>
                <w:sz w:val="24"/>
                <w:szCs w:val="24"/>
              </w:rPr>
            </w:pPr>
          </w:p>
          <w:p w14:paraId="53AFAC82" w14:textId="77777777" w:rsidR="00CA274C" w:rsidRPr="00CA274C" w:rsidRDefault="00CA274C" w:rsidP="00CA274C">
            <w:pPr>
              <w:rPr>
                <w:sz w:val="24"/>
                <w:szCs w:val="24"/>
              </w:rPr>
            </w:pPr>
            <w:r w:rsidRPr="00CA274C">
              <w:rPr>
                <w:sz w:val="24"/>
                <w:szCs w:val="24"/>
              </w:rPr>
              <w:t xml:space="preserve">Hearing Date: </w:t>
            </w:r>
            <w:bookmarkStart w:id="6" w:name="Text6"/>
            <w:r w:rsidRPr="00CA274C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CA274C">
              <w:rPr>
                <w:sz w:val="24"/>
                <w:szCs w:val="24"/>
              </w:rPr>
              <w:instrText xml:space="preserve"> FORMTEXT </w:instrText>
            </w:r>
            <w:r w:rsidRPr="00CA274C">
              <w:rPr>
                <w:sz w:val="24"/>
                <w:szCs w:val="24"/>
              </w:rPr>
            </w:r>
            <w:r w:rsidRPr="00CA274C">
              <w:rPr>
                <w:sz w:val="24"/>
                <w:szCs w:val="24"/>
              </w:rPr>
              <w:fldChar w:fldCharType="separate"/>
            </w:r>
            <w:r w:rsidRPr="00CA274C">
              <w:rPr>
                <w:sz w:val="24"/>
                <w:szCs w:val="24"/>
              </w:rPr>
              <w:t>_____________</w:t>
            </w:r>
            <w:r w:rsidRPr="00CA274C">
              <w:rPr>
                <w:sz w:val="24"/>
                <w:szCs w:val="24"/>
              </w:rPr>
              <w:fldChar w:fldCharType="end"/>
            </w:r>
            <w:bookmarkEnd w:id="6"/>
          </w:p>
          <w:p w14:paraId="1579D3EA" w14:textId="77777777" w:rsidR="00CA274C" w:rsidRPr="00CA274C" w:rsidRDefault="00CA274C" w:rsidP="00CA274C">
            <w:pPr>
              <w:rPr>
                <w:sz w:val="24"/>
                <w:szCs w:val="24"/>
              </w:rPr>
            </w:pPr>
            <w:r w:rsidRPr="00CA274C">
              <w:rPr>
                <w:sz w:val="24"/>
                <w:szCs w:val="24"/>
              </w:rPr>
              <w:t xml:space="preserve">Time: </w:t>
            </w:r>
            <w:r w:rsidRPr="00CA274C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CA274C">
              <w:rPr>
                <w:sz w:val="24"/>
                <w:szCs w:val="24"/>
              </w:rPr>
              <w:instrText xml:space="preserve"> FORMTEXT </w:instrText>
            </w:r>
            <w:r w:rsidRPr="00CA274C">
              <w:rPr>
                <w:sz w:val="24"/>
                <w:szCs w:val="24"/>
              </w:rPr>
            </w:r>
            <w:r w:rsidRPr="00CA274C">
              <w:rPr>
                <w:sz w:val="24"/>
                <w:szCs w:val="24"/>
              </w:rPr>
              <w:fldChar w:fldCharType="separate"/>
            </w:r>
            <w:r w:rsidRPr="00CA274C">
              <w:rPr>
                <w:sz w:val="24"/>
                <w:szCs w:val="24"/>
              </w:rPr>
              <w:t>_____________</w:t>
            </w:r>
            <w:r w:rsidRPr="00CA274C">
              <w:rPr>
                <w:sz w:val="24"/>
                <w:szCs w:val="24"/>
              </w:rPr>
              <w:fldChar w:fldCharType="end"/>
            </w:r>
          </w:p>
          <w:p w14:paraId="7DC385EE" w14:textId="77777777" w:rsidR="00CA274C" w:rsidRPr="00CA274C" w:rsidRDefault="00CA274C" w:rsidP="00CA274C">
            <w:pPr>
              <w:rPr>
                <w:sz w:val="24"/>
                <w:szCs w:val="24"/>
              </w:rPr>
            </w:pPr>
            <w:r w:rsidRPr="00CA274C">
              <w:rPr>
                <w:sz w:val="24"/>
                <w:szCs w:val="24"/>
              </w:rPr>
              <w:t xml:space="preserve">Dept.: </w:t>
            </w:r>
            <w:r w:rsidRPr="00CA274C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_____________"/>
                  </w:textInput>
                </w:ffData>
              </w:fldChar>
            </w:r>
            <w:r w:rsidRPr="00CA274C">
              <w:rPr>
                <w:sz w:val="24"/>
                <w:szCs w:val="24"/>
              </w:rPr>
              <w:instrText xml:space="preserve"> FORMTEXT </w:instrText>
            </w:r>
            <w:r w:rsidRPr="00CA274C">
              <w:rPr>
                <w:sz w:val="24"/>
                <w:szCs w:val="24"/>
              </w:rPr>
            </w:r>
            <w:r w:rsidRPr="00CA274C">
              <w:rPr>
                <w:sz w:val="24"/>
                <w:szCs w:val="24"/>
              </w:rPr>
              <w:fldChar w:fldCharType="separate"/>
            </w:r>
            <w:r w:rsidRPr="00CA274C">
              <w:rPr>
                <w:sz w:val="24"/>
                <w:szCs w:val="24"/>
              </w:rPr>
              <w:t>_____________</w:t>
            </w:r>
            <w:r w:rsidRPr="00CA274C">
              <w:rPr>
                <w:sz w:val="24"/>
                <w:szCs w:val="24"/>
              </w:rPr>
              <w:fldChar w:fldCharType="end"/>
            </w:r>
          </w:p>
        </w:tc>
      </w:tr>
    </w:tbl>
    <w:p w14:paraId="073A80B7" w14:textId="77777777" w:rsidR="00215C18" w:rsidRPr="000D4354" w:rsidRDefault="00215C18" w:rsidP="0000022A">
      <w:pPr>
        <w:spacing w:line="360" w:lineRule="auto"/>
        <w:rPr>
          <w:sz w:val="24"/>
          <w:szCs w:val="24"/>
        </w:rPr>
      </w:pPr>
    </w:p>
    <w:p w14:paraId="6A68AC78" w14:textId="77777777" w:rsidR="000138B6" w:rsidRPr="00055E7C" w:rsidRDefault="000138B6" w:rsidP="00055E7C">
      <w:pPr>
        <w:spacing w:line="480" w:lineRule="auto"/>
        <w:rPr>
          <w:sz w:val="24"/>
          <w:szCs w:val="24"/>
        </w:rPr>
      </w:pPr>
      <w:r w:rsidRPr="00055E7C">
        <w:rPr>
          <w:sz w:val="24"/>
          <w:szCs w:val="24"/>
        </w:rPr>
        <w:t xml:space="preserve">Petitioner, </w:t>
      </w:r>
      <w:r w:rsidR="00CA274C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_________"/>
            </w:textInput>
          </w:ffData>
        </w:fldChar>
      </w:r>
      <w:r w:rsidR="00CA274C">
        <w:rPr>
          <w:sz w:val="24"/>
          <w:szCs w:val="24"/>
        </w:rPr>
        <w:instrText xml:space="preserve"> FORMTEXT </w:instrText>
      </w:r>
      <w:r w:rsidR="00CA274C">
        <w:rPr>
          <w:sz w:val="24"/>
          <w:szCs w:val="24"/>
        </w:rPr>
      </w:r>
      <w:r w:rsidR="00CA274C">
        <w:rPr>
          <w:sz w:val="24"/>
          <w:szCs w:val="24"/>
        </w:rPr>
        <w:fldChar w:fldCharType="separate"/>
      </w:r>
      <w:r w:rsidR="00CA274C">
        <w:rPr>
          <w:noProof/>
          <w:sz w:val="24"/>
          <w:szCs w:val="24"/>
        </w:rPr>
        <w:t>________________________________</w:t>
      </w:r>
      <w:r w:rsidR="00CA274C">
        <w:rPr>
          <w:sz w:val="24"/>
          <w:szCs w:val="24"/>
        </w:rPr>
        <w:fldChar w:fldCharType="end"/>
      </w:r>
      <w:r w:rsidR="00CA274C">
        <w:rPr>
          <w:sz w:val="24"/>
          <w:szCs w:val="24"/>
        </w:rPr>
        <w:t xml:space="preserve"> </w:t>
      </w:r>
      <w:r w:rsidR="00CA274C" w:rsidRPr="00A50533">
        <w:rPr>
          <w:sz w:val="18"/>
          <w:szCs w:val="18"/>
        </w:rPr>
        <w:t>(</w:t>
      </w:r>
      <w:r w:rsidR="00CA274C">
        <w:rPr>
          <w:sz w:val="18"/>
          <w:szCs w:val="18"/>
        </w:rPr>
        <w:t>Your</w:t>
      </w:r>
      <w:r w:rsidR="00CA274C" w:rsidRPr="00A50533">
        <w:rPr>
          <w:sz w:val="18"/>
          <w:szCs w:val="18"/>
        </w:rPr>
        <w:t xml:space="preserve"> Name)</w:t>
      </w:r>
      <w:r w:rsidR="00703B89" w:rsidRPr="00055E7C">
        <w:rPr>
          <w:sz w:val="24"/>
          <w:szCs w:val="24"/>
        </w:rPr>
        <w:t xml:space="preserve">, </w:t>
      </w:r>
      <w:r w:rsidRPr="00055E7C">
        <w:rPr>
          <w:sz w:val="24"/>
          <w:szCs w:val="24"/>
        </w:rPr>
        <w:t>alleges:</w:t>
      </w:r>
    </w:p>
    <w:p w14:paraId="4CAD5614" w14:textId="77777777" w:rsidR="00812D9F" w:rsidRDefault="00055E7C" w:rsidP="00812D9F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055E7C">
        <w:rPr>
          <w:sz w:val="24"/>
          <w:szCs w:val="24"/>
        </w:rPr>
        <w:t xml:space="preserve">On </w:t>
      </w:r>
      <w:r w:rsidR="00CA274C" w:rsidRPr="00CA274C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_____________"/>
            </w:textInput>
          </w:ffData>
        </w:fldChar>
      </w:r>
      <w:r w:rsidR="00CA274C" w:rsidRPr="00CA274C">
        <w:rPr>
          <w:sz w:val="24"/>
          <w:szCs w:val="24"/>
        </w:rPr>
        <w:instrText xml:space="preserve"> FORMTEXT </w:instrText>
      </w:r>
      <w:r w:rsidR="00CA274C" w:rsidRPr="00CA274C">
        <w:rPr>
          <w:sz w:val="24"/>
          <w:szCs w:val="24"/>
        </w:rPr>
      </w:r>
      <w:r w:rsidR="00CA274C" w:rsidRPr="00CA274C">
        <w:rPr>
          <w:sz w:val="24"/>
          <w:szCs w:val="24"/>
        </w:rPr>
        <w:fldChar w:fldCharType="separate"/>
      </w:r>
      <w:r w:rsidR="00CA274C" w:rsidRPr="00CA274C">
        <w:rPr>
          <w:sz w:val="24"/>
          <w:szCs w:val="24"/>
        </w:rPr>
        <w:t>_____________</w:t>
      </w:r>
      <w:r w:rsidR="00CA274C" w:rsidRPr="00CA274C">
        <w:rPr>
          <w:sz w:val="24"/>
          <w:szCs w:val="24"/>
        </w:rPr>
        <w:fldChar w:fldCharType="end"/>
      </w:r>
      <w:r w:rsidR="00CA274C">
        <w:rPr>
          <w:sz w:val="24"/>
          <w:szCs w:val="24"/>
        </w:rPr>
        <w:t xml:space="preserve"> </w:t>
      </w:r>
      <w:r w:rsidR="00CA274C" w:rsidRPr="00CA274C">
        <w:rPr>
          <w:sz w:val="18"/>
          <w:szCs w:val="18"/>
        </w:rPr>
        <w:t>(Prior Appointment Date)</w:t>
      </w:r>
      <w:r w:rsidRPr="00055E7C">
        <w:rPr>
          <w:sz w:val="24"/>
          <w:szCs w:val="24"/>
        </w:rPr>
        <w:t xml:space="preserve">, this Court appointed Petitioner the conservator of the person of the conservatee, </w:t>
      </w:r>
      <w:r w:rsidR="00CA274C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_________"/>
            </w:textInput>
          </w:ffData>
        </w:fldChar>
      </w:r>
      <w:r w:rsidR="00CA274C">
        <w:rPr>
          <w:sz w:val="24"/>
          <w:szCs w:val="24"/>
        </w:rPr>
        <w:instrText xml:space="preserve"> FORMTEXT </w:instrText>
      </w:r>
      <w:r w:rsidR="00CA274C">
        <w:rPr>
          <w:sz w:val="24"/>
          <w:szCs w:val="24"/>
        </w:rPr>
      </w:r>
      <w:r w:rsidR="00CA274C">
        <w:rPr>
          <w:sz w:val="24"/>
          <w:szCs w:val="24"/>
        </w:rPr>
        <w:fldChar w:fldCharType="separate"/>
      </w:r>
      <w:r w:rsidR="00CA274C">
        <w:rPr>
          <w:noProof/>
          <w:sz w:val="24"/>
          <w:szCs w:val="24"/>
        </w:rPr>
        <w:t>________________________________</w:t>
      </w:r>
      <w:r w:rsidR="00CA274C">
        <w:rPr>
          <w:sz w:val="24"/>
          <w:szCs w:val="24"/>
        </w:rPr>
        <w:fldChar w:fldCharType="end"/>
      </w:r>
      <w:r w:rsidR="00CA274C" w:rsidRPr="00A50533">
        <w:rPr>
          <w:sz w:val="18"/>
          <w:szCs w:val="18"/>
        </w:rPr>
        <w:t xml:space="preserve"> (Conservatee's Name)</w:t>
      </w:r>
      <w:r w:rsidR="00147265">
        <w:rPr>
          <w:sz w:val="24"/>
          <w:szCs w:val="24"/>
        </w:rPr>
        <w:t>. See “Exhibit A.”</w:t>
      </w:r>
      <w:r w:rsidRPr="00055E7C">
        <w:rPr>
          <w:sz w:val="24"/>
          <w:szCs w:val="24"/>
        </w:rPr>
        <w:t xml:space="preserve"> </w:t>
      </w:r>
      <w:r w:rsidR="00147265">
        <w:rPr>
          <w:sz w:val="24"/>
          <w:szCs w:val="24"/>
        </w:rPr>
        <w:t>O</w:t>
      </w:r>
      <w:r w:rsidRPr="00055E7C">
        <w:rPr>
          <w:sz w:val="24"/>
          <w:szCs w:val="24"/>
        </w:rPr>
        <w:t xml:space="preserve">n </w:t>
      </w:r>
      <w:r w:rsidR="00CA274C" w:rsidRPr="00CA274C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_____________"/>
            </w:textInput>
          </w:ffData>
        </w:fldChar>
      </w:r>
      <w:r w:rsidR="00CA274C" w:rsidRPr="00CA274C">
        <w:rPr>
          <w:sz w:val="24"/>
          <w:szCs w:val="24"/>
        </w:rPr>
        <w:instrText xml:space="preserve"> FORMTEXT </w:instrText>
      </w:r>
      <w:r w:rsidR="00CA274C" w:rsidRPr="00CA274C">
        <w:rPr>
          <w:sz w:val="24"/>
          <w:szCs w:val="24"/>
        </w:rPr>
      </w:r>
      <w:r w:rsidR="00CA274C" w:rsidRPr="00CA274C">
        <w:rPr>
          <w:sz w:val="24"/>
          <w:szCs w:val="24"/>
        </w:rPr>
        <w:fldChar w:fldCharType="separate"/>
      </w:r>
      <w:r w:rsidR="00CA274C" w:rsidRPr="00CA274C">
        <w:rPr>
          <w:sz w:val="24"/>
          <w:szCs w:val="24"/>
        </w:rPr>
        <w:t>_____________</w:t>
      </w:r>
      <w:r w:rsidR="00CA274C" w:rsidRPr="00CA274C">
        <w:rPr>
          <w:sz w:val="24"/>
          <w:szCs w:val="24"/>
        </w:rPr>
        <w:fldChar w:fldCharType="end"/>
      </w:r>
      <w:r w:rsidR="00CA274C">
        <w:rPr>
          <w:sz w:val="24"/>
          <w:szCs w:val="24"/>
        </w:rPr>
        <w:t xml:space="preserve"> </w:t>
      </w:r>
      <w:r w:rsidR="00CA274C" w:rsidRPr="00CA274C">
        <w:rPr>
          <w:sz w:val="18"/>
          <w:szCs w:val="18"/>
        </w:rPr>
        <w:t xml:space="preserve">(Prior </w:t>
      </w:r>
      <w:r w:rsidR="00CA274C">
        <w:rPr>
          <w:sz w:val="18"/>
          <w:szCs w:val="18"/>
        </w:rPr>
        <w:t>Letter</w:t>
      </w:r>
      <w:r w:rsidR="00CA274C" w:rsidRPr="00CA274C">
        <w:rPr>
          <w:sz w:val="18"/>
          <w:szCs w:val="18"/>
        </w:rPr>
        <w:t xml:space="preserve"> Date)</w:t>
      </w:r>
      <w:r w:rsidRPr="00055E7C">
        <w:rPr>
          <w:sz w:val="24"/>
          <w:szCs w:val="24"/>
        </w:rPr>
        <w:t xml:space="preserve">, letters of conservatorship were issued to </w:t>
      </w:r>
      <w:r w:rsidRPr="00F5686B">
        <w:rPr>
          <w:sz w:val="24"/>
          <w:szCs w:val="24"/>
        </w:rPr>
        <w:t>Petitioner.</w:t>
      </w:r>
      <w:r w:rsidR="00147265" w:rsidRPr="00F5686B">
        <w:rPr>
          <w:sz w:val="24"/>
          <w:szCs w:val="24"/>
        </w:rPr>
        <w:t xml:space="preserve"> See “Exhibit B.”</w:t>
      </w:r>
    </w:p>
    <w:p w14:paraId="30CC18FB" w14:textId="77777777" w:rsidR="00F5686B" w:rsidRDefault="00055E7C" w:rsidP="00812D9F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F5686B">
        <w:rPr>
          <w:sz w:val="24"/>
          <w:szCs w:val="24"/>
        </w:rPr>
        <w:t xml:space="preserve">Petitioner has determined that the conservatorship is still required for conservatee, because </w:t>
      </w:r>
      <w:r w:rsidR="00F5686B" w:rsidRPr="00F5686B">
        <w:rPr>
          <w:sz w:val="24"/>
          <w:szCs w:val="24"/>
        </w:rPr>
        <w:t>conservatee as a result of a mental health disorder, a severe substance use disorder, or a co-occurring mental health disorder and a severe substance use disorder, is unable to provide for their basic personal</w:t>
      </w:r>
      <w:r w:rsidR="00F5686B" w:rsidRPr="008978AF">
        <w:rPr>
          <w:sz w:val="24"/>
          <w:szCs w:val="24"/>
        </w:rPr>
        <w:t xml:space="preserve"> needs for food, clothing, shelter, personal safety, or necessary medical care</w:t>
      </w:r>
      <w:r w:rsidR="00F5686B" w:rsidRPr="00453B41">
        <w:rPr>
          <w:sz w:val="24"/>
          <w:szCs w:val="24"/>
        </w:rPr>
        <w:t>, and as a result thereof continues to be and is now a gravely disabled person.</w:t>
      </w:r>
    </w:p>
    <w:p w14:paraId="20E71540" w14:textId="77777777" w:rsidR="00055E7C" w:rsidRDefault="00055E7C" w:rsidP="0000022A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F5686B">
        <w:rPr>
          <w:sz w:val="24"/>
          <w:szCs w:val="24"/>
        </w:rPr>
        <w:lastRenderedPageBreak/>
        <w:t xml:space="preserve">Petitioner's determination is supported by the written opinions of </w:t>
      </w:r>
      <w:bookmarkStart w:id="7" w:name="Text25"/>
      <w:r w:rsidR="005979AE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_________________________________"/>
            </w:textInput>
          </w:ffData>
        </w:fldChar>
      </w:r>
      <w:r w:rsidR="005979AE">
        <w:rPr>
          <w:sz w:val="24"/>
          <w:szCs w:val="24"/>
        </w:rPr>
        <w:instrText xml:space="preserve"> FORMTEXT </w:instrText>
      </w:r>
      <w:r w:rsidR="005979AE">
        <w:rPr>
          <w:sz w:val="24"/>
          <w:szCs w:val="24"/>
        </w:rPr>
      </w:r>
      <w:r w:rsidR="005979AE">
        <w:rPr>
          <w:sz w:val="24"/>
          <w:szCs w:val="24"/>
        </w:rPr>
        <w:fldChar w:fldCharType="separate"/>
      </w:r>
      <w:r w:rsidR="005979AE">
        <w:rPr>
          <w:noProof/>
          <w:sz w:val="24"/>
          <w:szCs w:val="24"/>
        </w:rPr>
        <w:t>_________________________________</w:t>
      </w:r>
      <w:r w:rsidR="005979AE">
        <w:rPr>
          <w:sz w:val="24"/>
          <w:szCs w:val="24"/>
        </w:rPr>
        <w:fldChar w:fldCharType="end"/>
      </w:r>
      <w:bookmarkEnd w:id="7"/>
      <w:r w:rsidR="005979AE">
        <w:rPr>
          <w:sz w:val="24"/>
          <w:szCs w:val="24"/>
        </w:rPr>
        <w:t xml:space="preserve"> </w:t>
      </w:r>
      <w:r w:rsidR="005979AE" w:rsidRPr="005979AE">
        <w:rPr>
          <w:sz w:val="18"/>
          <w:szCs w:val="18"/>
        </w:rPr>
        <w:t>(First Physician or Psychologist)</w:t>
      </w:r>
      <w:r w:rsidRPr="00F5686B">
        <w:rPr>
          <w:sz w:val="24"/>
          <w:szCs w:val="24"/>
        </w:rPr>
        <w:t xml:space="preserve">, duly licensed </w:t>
      </w:r>
      <w:r w:rsidR="005979AE">
        <w:rPr>
          <w:rFonts w:eastAsia="MS Mincho"/>
          <w:sz w:val="24"/>
          <w:szCs w:val="24"/>
        </w:rPr>
        <w:t>physician or psychologist</w:t>
      </w:r>
      <w:r w:rsidRPr="00F5686B">
        <w:rPr>
          <w:sz w:val="24"/>
          <w:szCs w:val="24"/>
        </w:rPr>
        <w:t xml:space="preserve">, residing and engaged in medical practice in the City of </w:t>
      </w:r>
      <w:bookmarkStart w:id="8" w:name="Text27"/>
      <w:r w:rsidR="005979AE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default w:val="__________________"/>
            </w:textInput>
          </w:ffData>
        </w:fldChar>
      </w:r>
      <w:r w:rsidR="005979AE">
        <w:rPr>
          <w:sz w:val="24"/>
          <w:szCs w:val="24"/>
        </w:rPr>
        <w:instrText xml:space="preserve"> FORMTEXT </w:instrText>
      </w:r>
      <w:r w:rsidR="005979AE">
        <w:rPr>
          <w:sz w:val="24"/>
          <w:szCs w:val="24"/>
        </w:rPr>
      </w:r>
      <w:r w:rsidR="005979AE">
        <w:rPr>
          <w:sz w:val="24"/>
          <w:szCs w:val="24"/>
        </w:rPr>
        <w:fldChar w:fldCharType="separate"/>
      </w:r>
      <w:r w:rsidR="005979AE">
        <w:rPr>
          <w:noProof/>
          <w:sz w:val="24"/>
          <w:szCs w:val="24"/>
        </w:rPr>
        <w:t>__________________</w:t>
      </w:r>
      <w:r w:rsidR="005979AE">
        <w:rPr>
          <w:sz w:val="24"/>
          <w:szCs w:val="24"/>
        </w:rPr>
        <w:fldChar w:fldCharType="end"/>
      </w:r>
      <w:bookmarkEnd w:id="8"/>
      <w:r w:rsidRPr="00F5686B">
        <w:rPr>
          <w:sz w:val="24"/>
          <w:szCs w:val="24"/>
        </w:rPr>
        <w:t xml:space="preserve">, County of </w:t>
      </w:r>
      <w:r w:rsidR="005979AE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default w:val="__________________"/>
            </w:textInput>
          </w:ffData>
        </w:fldChar>
      </w:r>
      <w:r w:rsidR="005979AE">
        <w:rPr>
          <w:sz w:val="24"/>
          <w:szCs w:val="24"/>
        </w:rPr>
        <w:instrText xml:space="preserve"> FORMTEXT </w:instrText>
      </w:r>
      <w:r w:rsidR="005979AE">
        <w:rPr>
          <w:sz w:val="24"/>
          <w:szCs w:val="24"/>
        </w:rPr>
      </w:r>
      <w:r w:rsidR="005979AE">
        <w:rPr>
          <w:sz w:val="24"/>
          <w:szCs w:val="24"/>
        </w:rPr>
        <w:fldChar w:fldCharType="separate"/>
      </w:r>
      <w:r w:rsidR="005979AE">
        <w:rPr>
          <w:noProof/>
          <w:sz w:val="24"/>
          <w:szCs w:val="24"/>
        </w:rPr>
        <w:t>__________________</w:t>
      </w:r>
      <w:r w:rsidR="005979AE">
        <w:rPr>
          <w:sz w:val="24"/>
          <w:szCs w:val="24"/>
        </w:rPr>
        <w:fldChar w:fldCharType="end"/>
      </w:r>
      <w:r w:rsidRPr="00F5686B">
        <w:rPr>
          <w:sz w:val="24"/>
          <w:szCs w:val="24"/>
        </w:rPr>
        <w:t xml:space="preserve">, California, and </w:t>
      </w:r>
      <w:r w:rsidR="005979AE">
        <w:rPr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default w:val="_________________________________"/>
            </w:textInput>
          </w:ffData>
        </w:fldChar>
      </w:r>
      <w:r w:rsidR="005979AE">
        <w:rPr>
          <w:sz w:val="24"/>
          <w:szCs w:val="24"/>
        </w:rPr>
        <w:instrText xml:space="preserve"> FORMTEXT </w:instrText>
      </w:r>
      <w:r w:rsidR="005979AE">
        <w:rPr>
          <w:sz w:val="24"/>
          <w:szCs w:val="24"/>
        </w:rPr>
      </w:r>
      <w:r w:rsidR="005979AE">
        <w:rPr>
          <w:sz w:val="24"/>
          <w:szCs w:val="24"/>
        </w:rPr>
        <w:fldChar w:fldCharType="separate"/>
      </w:r>
      <w:r w:rsidR="005979AE">
        <w:rPr>
          <w:noProof/>
          <w:sz w:val="24"/>
          <w:szCs w:val="24"/>
        </w:rPr>
        <w:t>_________________________________</w:t>
      </w:r>
      <w:r w:rsidR="005979AE">
        <w:rPr>
          <w:sz w:val="24"/>
          <w:szCs w:val="24"/>
        </w:rPr>
        <w:fldChar w:fldCharType="end"/>
      </w:r>
      <w:r w:rsidR="005979AE">
        <w:rPr>
          <w:sz w:val="24"/>
          <w:szCs w:val="24"/>
        </w:rPr>
        <w:t xml:space="preserve"> </w:t>
      </w:r>
      <w:r w:rsidR="005979AE" w:rsidRPr="005979AE">
        <w:rPr>
          <w:sz w:val="18"/>
          <w:szCs w:val="18"/>
        </w:rPr>
        <w:t>(</w:t>
      </w:r>
      <w:r w:rsidR="005979AE">
        <w:rPr>
          <w:sz w:val="18"/>
          <w:szCs w:val="18"/>
        </w:rPr>
        <w:t>Second</w:t>
      </w:r>
      <w:r w:rsidR="005979AE" w:rsidRPr="005979AE">
        <w:rPr>
          <w:sz w:val="18"/>
          <w:szCs w:val="18"/>
        </w:rPr>
        <w:t xml:space="preserve"> Physician or Psychologist)</w:t>
      </w:r>
      <w:r w:rsidRPr="00F5686B">
        <w:rPr>
          <w:sz w:val="24"/>
          <w:szCs w:val="24"/>
        </w:rPr>
        <w:t xml:space="preserve">, </w:t>
      </w:r>
      <w:r w:rsidR="005979AE" w:rsidRPr="00F5686B">
        <w:rPr>
          <w:sz w:val="24"/>
          <w:szCs w:val="24"/>
        </w:rPr>
        <w:t xml:space="preserve">duly licensed </w:t>
      </w:r>
      <w:r w:rsidR="005979AE">
        <w:rPr>
          <w:rFonts w:eastAsia="MS Mincho"/>
          <w:sz w:val="24"/>
          <w:szCs w:val="24"/>
        </w:rPr>
        <w:t>physician or psychologist</w:t>
      </w:r>
      <w:r w:rsidR="005979AE" w:rsidRPr="00F5686B">
        <w:rPr>
          <w:sz w:val="24"/>
          <w:szCs w:val="24"/>
        </w:rPr>
        <w:t xml:space="preserve">, residing and engaged in medical practice in the City of </w:t>
      </w:r>
      <w:r w:rsidR="005979AE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default w:val="__________________"/>
            </w:textInput>
          </w:ffData>
        </w:fldChar>
      </w:r>
      <w:r w:rsidR="005979AE">
        <w:rPr>
          <w:sz w:val="24"/>
          <w:szCs w:val="24"/>
        </w:rPr>
        <w:instrText xml:space="preserve"> FORMTEXT </w:instrText>
      </w:r>
      <w:r w:rsidR="005979AE">
        <w:rPr>
          <w:sz w:val="24"/>
          <w:szCs w:val="24"/>
        </w:rPr>
      </w:r>
      <w:r w:rsidR="005979AE">
        <w:rPr>
          <w:sz w:val="24"/>
          <w:szCs w:val="24"/>
        </w:rPr>
        <w:fldChar w:fldCharType="separate"/>
      </w:r>
      <w:r w:rsidR="005979AE">
        <w:rPr>
          <w:noProof/>
          <w:sz w:val="24"/>
          <w:szCs w:val="24"/>
        </w:rPr>
        <w:t>__________________</w:t>
      </w:r>
      <w:r w:rsidR="005979AE">
        <w:rPr>
          <w:sz w:val="24"/>
          <w:szCs w:val="24"/>
        </w:rPr>
        <w:fldChar w:fldCharType="end"/>
      </w:r>
      <w:r w:rsidR="005979AE" w:rsidRPr="00F5686B">
        <w:rPr>
          <w:sz w:val="24"/>
          <w:szCs w:val="24"/>
        </w:rPr>
        <w:t xml:space="preserve">, County of </w:t>
      </w:r>
      <w:r w:rsidR="005979AE">
        <w:rPr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default w:val="__________________"/>
            </w:textInput>
          </w:ffData>
        </w:fldChar>
      </w:r>
      <w:r w:rsidR="005979AE">
        <w:rPr>
          <w:sz w:val="24"/>
          <w:szCs w:val="24"/>
        </w:rPr>
        <w:instrText xml:space="preserve"> FORMTEXT </w:instrText>
      </w:r>
      <w:r w:rsidR="005979AE">
        <w:rPr>
          <w:sz w:val="24"/>
          <w:szCs w:val="24"/>
        </w:rPr>
      </w:r>
      <w:r w:rsidR="005979AE">
        <w:rPr>
          <w:sz w:val="24"/>
          <w:szCs w:val="24"/>
        </w:rPr>
        <w:fldChar w:fldCharType="separate"/>
      </w:r>
      <w:r w:rsidR="005979AE">
        <w:rPr>
          <w:noProof/>
          <w:sz w:val="24"/>
          <w:szCs w:val="24"/>
        </w:rPr>
        <w:t>__________________</w:t>
      </w:r>
      <w:r w:rsidR="005979AE">
        <w:rPr>
          <w:sz w:val="24"/>
          <w:szCs w:val="24"/>
        </w:rPr>
        <w:fldChar w:fldCharType="end"/>
      </w:r>
      <w:r w:rsidR="005979AE" w:rsidRPr="00F5686B">
        <w:rPr>
          <w:sz w:val="24"/>
          <w:szCs w:val="24"/>
        </w:rPr>
        <w:t>, California,</w:t>
      </w:r>
      <w:r w:rsidRPr="00F5686B">
        <w:rPr>
          <w:sz w:val="24"/>
          <w:szCs w:val="24"/>
        </w:rPr>
        <w:t xml:space="preserve"> which opinions state, in effect, that the conservatee is still gravely disabled </w:t>
      </w:r>
      <w:r w:rsidR="00444162" w:rsidRPr="00F5686B">
        <w:rPr>
          <w:sz w:val="24"/>
          <w:szCs w:val="24"/>
        </w:rPr>
        <w:t>as a result of a mental health disorder, a severe substance use disorder, or a co-occurring mental health disorder and a severe substance use disorder.</w:t>
      </w:r>
      <w:r w:rsidR="00812D9F">
        <w:rPr>
          <w:sz w:val="24"/>
          <w:szCs w:val="24"/>
        </w:rPr>
        <w:t xml:space="preserve"> </w:t>
      </w:r>
      <w:r w:rsidRPr="00F5686B">
        <w:rPr>
          <w:sz w:val="24"/>
          <w:szCs w:val="24"/>
        </w:rPr>
        <w:t>These opinions are lodged on this date.</w:t>
      </w:r>
      <w:r w:rsidR="00812D9F">
        <w:rPr>
          <w:sz w:val="24"/>
          <w:szCs w:val="24"/>
        </w:rPr>
        <w:t xml:space="preserve"> </w:t>
      </w:r>
    </w:p>
    <w:p w14:paraId="5C26F757" w14:textId="77777777" w:rsidR="0000022A" w:rsidRDefault="0000022A" w:rsidP="0000022A">
      <w:pPr>
        <w:pStyle w:val="PlainText"/>
        <w:widowControl w:val="0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17698D">
        <w:rPr>
          <w:rFonts w:ascii="Times New Roman" w:hAnsi="Times New Roman"/>
          <w:sz w:val="24"/>
          <w:szCs w:val="24"/>
        </w:rPr>
        <w:t>Petitioner has</w:t>
      </w:r>
      <w:proofErr w:type="gramEnd"/>
      <w:r w:rsidRPr="0017698D">
        <w:rPr>
          <w:rFonts w:ascii="Times New Roman" w:hAnsi="Times New Roman"/>
          <w:sz w:val="24"/>
          <w:szCs w:val="24"/>
        </w:rPr>
        <w:t xml:space="preserve"> considered all available alternatives to conservatorship, including, but not limited to, assisted outpatient treatment pursuant to Section 5346 and the CARE Act program pursuant to Section 5978, as applicable</w:t>
      </w:r>
      <w:r w:rsidR="004D6978">
        <w:rPr>
          <w:rFonts w:ascii="Times New Roman" w:hAnsi="Times New Roman"/>
          <w:sz w:val="24"/>
          <w:szCs w:val="24"/>
        </w:rPr>
        <w:t xml:space="preserve">; </w:t>
      </w:r>
      <w:r w:rsidRPr="0017698D">
        <w:rPr>
          <w:rFonts w:ascii="Times New Roman" w:hAnsi="Times New Roman"/>
          <w:sz w:val="24"/>
          <w:szCs w:val="24"/>
        </w:rPr>
        <w:t>reappointment of a conservator is recommended because no suitable alternatives are available.</w:t>
      </w:r>
    </w:p>
    <w:p w14:paraId="5DEB9C32" w14:textId="77777777" w:rsidR="00055E7C" w:rsidRPr="00055E7C" w:rsidRDefault="00055E7C" w:rsidP="00055E7C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055E7C">
        <w:rPr>
          <w:sz w:val="24"/>
          <w:szCs w:val="24"/>
        </w:rPr>
        <w:t xml:space="preserve">If petitioner is not reappointed conservator of the conservatee, the conservatorship will automatically terminate on </w:t>
      </w:r>
      <w:r w:rsidR="005979AE" w:rsidRPr="00CA274C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_____________"/>
            </w:textInput>
          </w:ffData>
        </w:fldChar>
      </w:r>
      <w:r w:rsidR="005979AE" w:rsidRPr="00CA274C">
        <w:rPr>
          <w:sz w:val="24"/>
          <w:szCs w:val="24"/>
        </w:rPr>
        <w:instrText xml:space="preserve"> FORMTEXT </w:instrText>
      </w:r>
      <w:r w:rsidR="005979AE" w:rsidRPr="00CA274C">
        <w:rPr>
          <w:sz w:val="24"/>
          <w:szCs w:val="24"/>
        </w:rPr>
      </w:r>
      <w:r w:rsidR="005979AE" w:rsidRPr="00CA274C">
        <w:rPr>
          <w:sz w:val="24"/>
          <w:szCs w:val="24"/>
        </w:rPr>
        <w:fldChar w:fldCharType="separate"/>
      </w:r>
      <w:r w:rsidR="005979AE" w:rsidRPr="00CA274C">
        <w:rPr>
          <w:sz w:val="24"/>
          <w:szCs w:val="24"/>
        </w:rPr>
        <w:t>_____________</w:t>
      </w:r>
      <w:r w:rsidR="005979AE" w:rsidRPr="00CA274C">
        <w:rPr>
          <w:sz w:val="24"/>
          <w:szCs w:val="24"/>
        </w:rPr>
        <w:fldChar w:fldCharType="end"/>
      </w:r>
      <w:r w:rsidR="005979AE">
        <w:rPr>
          <w:sz w:val="24"/>
          <w:szCs w:val="24"/>
        </w:rPr>
        <w:t xml:space="preserve"> </w:t>
      </w:r>
      <w:r w:rsidR="005979AE" w:rsidRPr="00CA274C">
        <w:rPr>
          <w:sz w:val="18"/>
          <w:szCs w:val="18"/>
        </w:rPr>
        <w:t>(</w:t>
      </w:r>
      <w:r w:rsidR="005979AE">
        <w:rPr>
          <w:sz w:val="18"/>
          <w:szCs w:val="18"/>
        </w:rPr>
        <w:t xml:space="preserve">End </w:t>
      </w:r>
      <w:r w:rsidR="005979AE" w:rsidRPr="00CA274C">
        <w:rPr>
          <w:sz w:val="18"/>
          <w:szCs w:val="18"/>
        </w:rPr>
        <w:t>Date)</w:t>
      </w:r>
      <w:r w:rsidRPr="00055E7C">
        <w:rPr>
          <w:sz w:val="24"/>
          <w:szCs w:val="24"/>
        </w:rPr>
        <w:t>, pursuant to the provisions of Welf. &amp; Inst. Code § 5361.</w:t>
      </w:r>
    </w:p>
    <w:p w14:paraId="32D410F8" w14:textId="77777777" w:rsidR="00055E7C" w:rsidRPr="00055E7C" w:rsidRDefault="00055E7C" w:rsidP="00055E7C">
      <w:pPr>
        <w:pStyle w:val="ListParagraph"/>
        <w:numPr>
          <w:ilvl w:val="0"/>
          <w:numId w:val="6"/>
        </w:numPr>
        <w:spacing w:line="480" w:lineRule="auto"/>
        <w:rPr>
          <w:sz w:val="24"/>
          <w:szCs w:val="24"/>
        </w:rPr>
      </w:pPr>
      <w:r w:rsidRPr="00055E7C">
        <w:rPr>
          <w:sz w:val="24"/>
          <w:szCs w:val="24"/>
        </w:rPr>
        <w:t>On reestablishment of the conservatorship, the following rights and privileges enumerated in Welf. &amp; Inst. Code § 5357 should be denied the conservatee:</w:t>
      </w:r>
    </w:p>
    <w:p w14:paraId="0C9BB5AA" w14:textId="77777777" w:rsidR="00055E7C" w:rsidRPr="00055E7C" w:rsidRDefault="00055E7C" w:rsidP="00055E7C">
      <w:pPr>
        <w:pStyle w:val="ListParagraph"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privilege of possessing a license to operate a motor </w:t>
      </w:r>
      <w:proofErr w:type="gramStart"/>
      <w:r w:rsidRPr="00055E7C">
        <w:rPr>
          <w:sz w:val="24"/>
          <w:szCs w:val="24"/>
        </w:rPr>
        <w:t>vehicle;</w:t>
      </w:r>
      <w:proofErr w:type="gramEnd"/>
    </w:p>
    <w:p w14:paraId="4C94FDBE" w14:textId="77777777" w:rsidR="00055E7C" w:rsidRPr="00055E7C" w:rsidRDefault="00055E7C" w:rsidP="005979AE">
      <w:pPr>
        <w:pStyle w:val="ListParagraph"/>
        <w:spacing w:line="480" w:lineRule="auto"/>
        <w:ind w:left="792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right to </w:t>
      </w:r>
      <w:proofErr w:type="gramStart"/>
      <w:r w:rsidRPr="00055E7C">
        <w:rPr>
          <w:sz w:val="24"/>
          <w:szCs w:val="24"/>
        </w:rPr>
        <w:t>enter into</w:t>
      </w:r>
      <w:proofErr w:type="gramEnd"/>
      <w:r w:rsidRPr="00055E7C">
        <w:rPr>
          <w:sz w:val="24"/>
          <w:szCs w:val="24"/>
        </w:rPr>
        <w:t xml:space="preserve"> a </w:t>
      </w:r>
      <w:proofErr w:type="gramStart"/>
      <w:r w:rsidRPr="00055E7C">
        <w:rPr>
          <w:sz w:val="24"/>
          <w:szCs w:val="24"/>
        </w:rPr>
        <w:t>contract;</w:t>
      </w:r>
      <w:proofErr w:type="gramEnd"/>
    </w:p>
    <w:p w14:paraId="0AD74AB4" w14:textId="77777777" w:rsidR="00055E7C" w:rsidRPr="00055E7C" w:rsidRDefault="00055E7C" w:rsidP="005979AE">
      <w:pPr>
        <w:pStyle w:val="ListParagraph"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right to </w:t>
      </w:r>
      <w:proofErr w:type="gramStart"/>
      <w:r w:rsidRPr="00055E7C">
        <w:rPr>
          <w:sz w:val="24"/>
          <w:szCs w:val="24"/>
        </w:rPr>
        <w:t>vote;</w:t>
      </w:r>
      <w:proofErr w:type="gramEnd"/>
      <w:r w:rsidRPr="00055E7C">
        <w:rPr>
          <w:sz w:val="24"/>
          <w:szCs w:val="24"/>
        </w:rPr>
        <w:t xml:space="preserve"> </w:t>
      </w:r>
    </w:p>
    <w:p w14:paraId="0059855B" w14:textId="77777777" w:rsidR="005979AE" w:rsidRDefault="005979AE" w:rsidP="005979AE">
      <w:pPr>
        <w:pStyle w:val="ListParagraph"/>
        <w:spacing w:line="480" w:lineRule="auto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the following types of transactions: </w:t>
      </w:r>
    </w:p>
    <w:bookmarkStart w:id="9" w:name="Text28"/>
    <w:p w14:paraId="055D9CC0" w14:textId="77777777" w:rsidR="005979AE" w:rsidRDefault="005979AE" w:rsidP="005979A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  <w:bookmarkEnd w:id="9"/>
    </w:p>
    <w:p w14:paraId="73531710" w14:textId="77777777" w:rsidR="005979AE" w:rsidRPr="00A50533" w:rsidRDefault="005979AE" w:rsidP="005979A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  <w:r w:rsidRPr="00A50533">
        <w:rPr>
          <w:sz w:val="24"/>
          <w:szCs w:val="24"/>
        </w:rPr>
        <w:t>;</w:t>
      </w:r>
    </w:p>
    <w:p w14:paraId="55A8BA8E" w14:textId="77777777" w:rsidR="005979AE" w:rsidRPr="000D4354" w:rsidRDefault="005979AE" w:rsidP="005979AE">
      <w:pPr>
        <w:pStyle w:val="ListParagraph"/>
        <w:spacing w:line="480" w:lineRule="auto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transactions that are </w:t>
      </w:r>
      <w:proofErr w:type="gramStart"/>
      <w:r w:rsidRPr="000D4354">
        <w:rPr>
          <w:sz w:val="24"/>
          <w:szCs w:val="24"/>
        </w:rPr>
        <w:t>in excess of</w:t>
      </w:r>
      <w:proofErr w:type="gramEnd"/>
      <w:r w:rsidRPr="000D4354">
        <w:rPr>
          <w:sz w:val="24"/>
          <w:szCs w:val="24"/>
        </w:rPr>
        <w:t xml:space="preserve"> $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A50533">
        <w:rPr>
          <w:sz w:val="18"/>
          <w:szCs w:val="18"/>
        </w:rPr>
        <w:t>(Amount</w:t>
      </w:r>
      <w:proofErr w:type="gramStart"/>
      <w:r w:rsidRPr="00A50533">
        <w:rPr>
          <w:sz w:val="18"/>
          <w:szCs w:val="18"/>
        </w:rPr>
        <w:t>)</w:t>
      </w:r>
      <w:r w:rsidRPr="000D4354">
        <w:rPr>
          <w:sz w:val="24"/>
          <w:szCs w:val="24"/>
        </w:rPr>
        <w:t>;</w:t>
      </w:r>
      <w:proofErr w:type="gramEnd"/>
    </w:p>
    <w:p w14:paraId="4509C94E" w14:textId="77777777" w:rsidR="00055E7C" w:rsidRPr="00055E7C" w:rsidRDefault="00055E7C" w:rsidP="005979AE">
      <w:pPr>
        <w:pStyle w:val="ListParagraph"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right to refuse treatment related specifically to the conservatee's grave </w:t>
      </w:r>
      <w:proofErr w:type="gramStart"/>
      <w:r w:rsidRPr="00055E7C">
        <w:rPr>
          <w:sz w:val="24"/>
          <w:szCs w:val="24"/>
        </w:rPr>
        <w:t>disability;</w:t>
      </w:r>
      <w:proofErr w:type="gramEnd"/>
    </w:p>
    <w:p w14:paraId="237C8882" w14:textId="77777777" w:rsidR="00055E7C" w:rsidRPr="00055E7C" w:rsidRDefault="00055E7C" w:rsidP="005979AE">
      <w:pPr>
        <w:pStyle w:val="ListParagraph"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right to refuse routine medical treatment that is unrelated to the conservatee's grave </w:t>
      </w:r>
      <w:proofErr w:type="gramStart"/>
      <w:r w:rsidRPr="00055E7C">
        <w:rPr>
          <w:sz w:val="24"/>
          <w:szCs w:val="24"/>
        </w:rPr>
        <w:t>disability;</w:t>
      </w:r>
      <w:proofErr w:type="gramEnd"/>
    </w:p>
    <w:p w14:paraId="7B8DAE87" w14:textId="77777777" w:rsidR="00055E7C" w:rsidRPr="00055E7C" w:rsidRDefault="00055E7C" w:rsidP="00055E7C">
      <w:pPr>
        <w:pStyle w:val="ListParagraph"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>The right to possess a firearm.</w:t>
      </w:r>
    </w:p>
    <w:p w14:paraId="056D5FF1" w14:textId="77777777" w:rsidR="00055E7C" w:rsidRPr="00055E7C" w:rsidRDefault="00055E7C" w:rsidP="00055E7C">
      <w:pPr>
        <w:spacing w:line="480" w:lineRule="auto"/>
        <w:rPr>
          <w:sz w:val="24"/>
          <w:szCs w:val="24"/>
        </w:rPr>
      </w:pPr>
      <w:r w:rsidRPr="00055E7C">
        <w:rPr>
          <w:sz w:val="24"/>
          <w:szCs w:val="24"/>
        </w:rPr>
        <w:t>WHEREFORE, petitioner requests that:</w:t>
      </w:r>
    </w:p>
    <w:p w14:paraId="50064D6F" w14:textId="77777777" w:rsidR="00055E7C" w:rsidRPr="005979AE" w:rsidRDefault="00055E7C" w:rsidP="005979A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5979AE">
        <w:rPr>
          <w:sz w:val="24"/>
          <w:szCs w:val="24"/>
        </w:rPr>
        <w:t xml:space="preserve">This court reappoint petitioner as conservator of the person of the conservatee for a succeeding one-year period, specifically from </w:t>
      </w:r>
      <w:r w:rsidR="005979AE" w:rsidRPr="005979AE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_____________"/>
            </w:textInput>
          </w:ffData>
        </w:fldChar>
      </w:r>
      <w:r w:rsidR="005979AE" w:rsidRPr="005979AE">
        <w:rPr>
          <w:sz w:val="24"/>
          <w:szCs w:val="24"/>
        </w:rPr>
        <w:instrText xml:space="preserve"> FORMTEXT </w:instrText>
      </w:r>
      <w:r w:rsidR="005979AE" w:rsidRPr="005979AE">
        <w:rPr>
          <w:sz w:val="24"/>
          <w:szCs w:val="24"/>
        </w:rPr>
      </w:r>
      <w:r w:rsidR="005979AE" w:rsidRPr="005979AE">
        <w:rPr>
          <w:sz w:val="24"/>
          <w:szCs w:val="24"/>
        </w:rPr>
        <w:fldChar w:fldCharType="separate"/>
      </w:r>
      <w:r w:rsidR="005979AE" w:rsidRPr="005979AE">
        <w:rPr>
          <w:sz w:val="24"/>
          <w:szCs w:val="24"/>
        </w:rPr>
        <w:t>_____________</w:t>
      </w:r>
      <w:r w:rsidR="005979AE" w:rsidRPr="005979AE">
        <w:rPr>
          <w:sz w:val="24"/>
          <w:szCs w:val="24"/>
        </w:rPr>
        <w:fldChar w:fldCharType="end"/>
      </w:r>
      <w:r w:rsidR="005979AE" w:rsidRPr="005979AE">
        <w:rPr>
          <w:sz w:val="24"/>
          <w:szCs w:val="24"/>
        </w:rPr>
        <w:t xml:space="preserve"> </w:t>
      </w:r>
      <w:r w:rsidR="005979AE" w:rsidRPr="005979AE">
        <w:rPr>
          <w:sz w:val="18"/>
          <w:szCs w:val="18"/>
        </w:rPr>
        <w:t>(Entry Date)</w:t>
      </w:r>
      <w:r w:rsidR="005979AE" w:rsidRPr="005979AE">
        <w:rPr>
          <w:sz w:val="24"/>
          <w:szCs w:val="24"/>
        </w:rPr>
        <w:t xml:space="preserve">, </w:t>
      </w:r>
      <w:r w:rsidRPr="005979AE">
        <w:rPr>
          <w:sz w:val="24"/>
          <w:szCs w:val="24"/>
        </w:rPr>
        <w:t xml:space="preserve">to </w:t>
      </w:r>
      <w:r w:rsidR="005979AE" w:rsidRPr="005979AE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_____________"/>
            </w:textInput>
          </w:ffData>
        </w:fldChar>
      </w:r>
      <w:r w:rsidR="005979AE" w:rsidRPr="005979AE">
        <w:rPr>
          <w:sz w:val="24"/>
          <w:szCs w:val="24"/>
        </w:rPr>
        <w:instrText xml:space="preserve"> FORMTEXT </w:instrText>
      </w:r>
      <w:r w:rsidR="005979AE" w:rsidRPr="005979AE">
        <w:rPr>
          <w:sz w:val="24"/>
          <w:szCs w:val="24"/>
        </w:rPr>
      </w:r>
      <w:r w:rsidR="005979AE" w:rsidRPr="005979AE">
        <w:rPr>
          <w:sz w:val="24"/>
          <w:szCs w:val="24"/>
        </w:rPr>
        <w:fldChar w:fldCharType="separate"/>
      </w:r>
      <w:r w:rsidR="005979AE" w:rsidRPr="005979AE">
        <w:rPr>
          <w:sz w:val="24"/>
          <w:szCs w:val="24"/>
        </w:rPr>
        <w:t>_____________</w:t>
      </w:r>
      <w:r w:rsidR="005979AE" w:rsidRPr="005979AE">
        <w:rPr>
          <w:sz w:val="24"/>
          <w:szCs w:val="24"/>
        </w:rPr>
        <w:fldChar w:fldCharType="end"/>
      </w:r>
      <w:r w:rsidR="005979AE" w:rsidRPr="005979AE">
        <w:rPr>
          <w:sz w:val="24"/>
          <w:szCs w:val="24"/>
        </w:rPr>
        <w:t xml:space="preserve"> </w:t>
      </w:r>
      <w:r w:rsidR="005979AE" w:rsidRPr="005979AE">
        <w:rPr>
          <w:sz w:val="18"/>
          <w:szCs w:val="18"/>
        </w:rPr>
        <w:t>(End Date)</w:t>
      </w:r>
      <w:r w:rsidRPr="005979AE">
        <w:rPr>
          <w:sz w:val="24"/>
          <w:szCs w:val="24"/>
        </w:rPr>
        <w:t>.</w:t>
      </w:r>
    </w:p>
    <w:p w14:paraId="1CD56D99" w14:textId="77777777" w:rsidR="00055E7C" w:rsidRPr="005979AE" w:rsidRDefault="00055E7C" w:rsidP="005979A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proofErr w:type="gramStart"/>
      <w:r w:rsidRPr="005979AE">
        <w:rPr>
          <w:sz w:val="24"/>
          <w:szCs w:val="24"/>
        </w:rPr>
        <w:t>Conservator</w:t>
      </w:r>
      <w:proofErr w:type="gramEnd"/>
      <w:r w:rsidRPr="005979AE">
        <w:rPr>
          <w:sz w:val="24"/>
          <w:szCs w:val="24"/>
        </w:rPr>
        <w:t xml:space="preserve"> have the same powers granted to the conservator on the previous appointment by the court.</w:t>
      </w:r>
    </w:p>
    <w:p w14:paraId="42DA4AFE" w14:textId="77777777" w:rsidR="00055E7C" w:rsidRPr="005979AE" w:rsidRDefault="00055E7C" w:rsidP="005979AE">
      <w:pPr>
        <w:pStyle w:val="ListParagraph"/>
        <w:keepNext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5979AE">
        <w:rPr>
          <w:sz w:val="24"/>
          <w:szCs w:val="24"/>
        </w:rPr>
        <w:t>Conservatee be denied</w:t>
      </w:r>
      <w:r w:rsidR="00812D9F">
        <w:rPr>
          <w:sz w:val="24"/>
          <w:szCs w:val="24"/>
        </w:rPr>
        <w:t xml:space="preserve"> </w:t>
      </w:r>
    </w:p>
    <w:p w14:paraId="4B7BC5E5" w14:textId="77777777" w:rsidR="00055E7C" w:rsidRPr="00055E7C" w:rsidRDefault="00055E7C" w:rsidP="00055E7C">
      <w:pPr>
        <w:pStyle w:val="ListParagraph"/>
        <w:keepNext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privilege of possessing a license to operate a motor </w:t>
      </w:r>
      <w:proofErr w:type="gramStart"/>
      <w:r w:rsidRPr="00055E7C">
        <w:rPr>
          <w:sz w:val="24"/>
          <w:szCs w:val="24"/>
        </w:rPr>
        <w:t>vehicle;</w:t>
      </w:r>
      <w:proofErr w:type="gramEnd"/>
    </w:p>
    <w:p w14:paraId="6663B0F0" w14:textId="77777777" w:rsidR="00055E7C" w:rsidRPr="00055E7C" w:rsidRDefault="00055E7C" w:rsidP="00055E7C">
      <w:pPr>
        <w:pStyle w:val="ListParagraph"/>
        <w:keepNext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right to </w:t>
      </w:r>
      <w:proofErr w:type="gramStart"/>
      <w:r w:rsidRPr="00055E7C">
        <w:rPr>
          <w:sz w:val="24"/>
          <w:szCs w:val="24"/>
        </w:rPr>
        <w:t>enter into</w:t>
      </w:r>
      <w:proofErr w:type="gramEnd"/>
      <w:r w:rsidRPr="00055E7C">
        <w:rPr>
          <w:sz w:val="24"/>
          <w:szCs w:val="24"/>
        </w:rPr>
        <w:t xml:space="preserve"> a </w:t>
      </w:r>
      <w:proofErr w:type="gramStart"/>
      <w:r w:rsidRPr="00055E7C">
        <w:rPr>
          <w:sz w:val="24"/>
          <w:szCs w:val="24"/>
        </w:rPr>
        <w:t>contract;</w:t>
      </w:r>
      <w:proofErr w:type="gramEnd"/>
    </w:p>
    <w:p w14:paraId="1987E3B9" w14:textId="77777777" w:rsidR="00055E7C" w:rsidRPr="00055E7C" w:rsidRDefault="00055E7C" w:rsidP="00055E7C">
      <w:pPr>
        <w:pStyle w:val="ListParagraph"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right to </w:t>
      </w:r>
      <w:proofErr w:type="gramStart"/>
      <w:r w:rsidRPr="00055E7C">
        <w:rPr>
          <w:sz w:val="24"/>
          <w:szCs w:val="24"/>
        </w:rPr>
        <w:t>vote;</w:t>
      </w:r>
      <w:proofErr w:type="gramEnd"/>
      <w:r w:rsidRPr="00055E7C">
        <w:rPr>
          <w:sz w:val="24"/>
          <w:szCs w:val="24"/>
        </w:rPr>
        <w:t xml:space="preserve"> </w:t>
      </w:r>
    </w:p>
    <w:p w14:paraId="0D37DF57" w14:textId="77777777" w:rsidR="005979AE" w:rsidRDefault="005979AE" w:rsidP="005979AE">
      <w:pPr>
        <w:pStyle w:val="ListParagraph"/>
        <w:spacing w:line="480" w:lineRule="auto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the following types of transactions: </w:t>
      </w:r>
    </w:p>
    <w:p w14:paraId="337FC9C0" w14:textId="77777777" w:rsidR="005979AE" w:rsidRDefault="005979AE" w:rsidP="005979A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</w:p>
    <w:p w14:paraId="486B869E" w14:textId="77777777" w:rsidR="005979AE" w:rsidRPr="00A50533" w:rsidRDefault="005979AE" w:rsidP="005979AE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_______________________________________________________________________________</w:t>
      </w:r>
      <w:r>
        <w:rPr>
          <w:sz w:val="24"/>
          <w:szCs w:val="24"/>
        </w:rPr>
        <w:fldChar w:fldCharType="end"/>
      </w:r>
      <w:r w:rsidRPr="00A50533">
        <w:rPr>
          <w:sz w:val="24"/>
          <w:szCs w:val="24"/>
        </w:rPr>
        <w:t>;</w:t>
      </w:r>
    </w:p>
    <w:p w14:paraId="60183A42" w14:textId="77777777" w:rsidR="005979AE" w:rsidRPr="000D4354" w:rsidRDefault="005979AE" w:rsidP="005979AE">
      <w:pPr>
        <w:pStyle w:val="ListParagraph"/>
        <w:spacing w:line="480" w:lineRule="auto"/>
        <w:ind w:left="795"/>
        <w:rPr>
          <w:sz w:val="24"/>
          <w:szCs w:val="24"/>
        </w:rPr>
      </w:pPr>
      <w:r w:rsidRPr="000D4354">
        <w:rPr>
          <w:rFonts w:ascii="MS Mincho" w:eastAsia="MS Mincho" w:hAnsi="MS Mincho" w:cs="MS Mincho" w:hint="eastAsia"/>
          <w:sz w:val="24"/>
          <w:szCs w:val="24"/>
        </w:rPr>
        <w:t>☐</w:t>
      </w:r>
      <w:r w:rsidRPr="000D4354">
        <w:rPr>
          <w:rFonts w:eastAsia="MS Mincho"/>
          <w:sz w:val="24"/>
          <w:szCs w:val="24"/>
        </w:rPr>
        <w:t> </w:t>
      </w:r>
      <w:r w:rsidRPr="000D4354">
        <w:rPr>
          <w:sz w:val="24"/>
          <w:szCs w:val="24"/>
        </w:rPr>
        <w:t xml:space="preserve">The right to </w:t>
      </w:r>
      <w:proofErr w:type="gramStart"/>
      <w:r w:rsidRPr="000D4354">
        <w:rPr>
          <w:sz w:val="24"/>
          <w:szCs w:val="24"/>
        </w:rPr>
        <w:t>enter into</w:t>
      </w:r>
      <w:proofErr w:type="gramEnd"/>
      <w:r w:rsidRPr="000D4354">
        <w:rPr>
          <w:sz w:val="24"/>
          <w:szCs w:val="24"/>
        </w:rPr>
        <w:t xml:space="preserve"> transactions that are </w:t>
      </w:r>
      <w:proofErr w:type="gramStart"/>
      <w:r w:rsidRPr="000D4354">
        <w:rPr>
          <w:sz w:val="24"/>
          <w:szCs w:val="24"/>
        </w:rPr>
        <w:t>in excess of</w:t>
      </w:r>
      <w:proofErr w:type="gramEnd"/>
      <w:r w:rsidRPr="000D4354">
        <w:rPr>
          <w:sz w:val="24"/>
          <w:szCs w:val="24"/>
        </w:rPr>
        <w:t xml:space="preserve"> $</w:t>
      </w:r>
      <w:r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_______________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Pr="00A50533">
        <w:rPr>
          <w:sz w:val="18"/>
          <w:szCs w:val="18"/>
        </w:rPr>
        <w:t>(Amount</w:t>
      </w:r>
      <w:proofErr w:type="gramStart"/>
      <w:r w:rsidRPr="00A50533">
        <w:rPr>
          <w:sz w:val="18"/>
          <w:szCs w:val="18"/>
        </w:rPr>
        <w:t>)</w:t>
      </w:r>
      <w:r w:rsidRPr="000D4354">
        <w:rPr>
          <w:sz w:val="24"/>
          <w:szCs w:val="24"/>
        </w:rPr>
        <w:t>;</w:t>
      </w:r>
      <w:proofErr w:type="gramEnd"/>
    </w:p>
    <w:p w14:paraId="1C7FCE2B" w14:textId="77777777" w:rsidR="00055E7C" w:rsidRPr="00055E7C" w:rsidRDefault="00055E7C" w:rsidP="00055E7C">
      <w:pPr>
        <w:pStyle w:val="ListParagraph"/>
        <w:keepNext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lastRenderedPageBreak/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right to refuse treatment related specifically to the conservatee's grave </w:t>
      </w:r>
      <w:proofErr w:type="gramStart"/>
      <w:r w:rsidRPr="00055E7C">
        <w:rPr>
          <w:sz w:val="24"/>
          <w:szCs w:val="24"/>
        </w:rPr>
        <w:t>disability;</w:t>
      </w:r>
      <w:proofErr w:type="gramEnd"/>
    </w:p>
    <w:p w14:paraId="6E151971" w14:textId="77777777" w:rsidR="00055E7C" w:rsidRPr="00055E7C" w:rsidRDefault="00055E7C" w:rsidP="00055E7C">
      <w:pPr>
        <w:pStyle w:val="ListParagraph"/>
        <w:keepNext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 xml:space="preserve">The right to refuse routine medical treatment that is unrelated to the conservatee's grave </w:t>
      </w:r>
      <w:proofErr w:type="gramStart"/>
      <w:r w:rsidRPr="00055E7C">
        <w:rPr>
          <w:sz w:val="24"/>
          <w:szCs w:val="24"/>
        </w:rPr>
        <w:t>disability;</w:t>
      </w:r>
      <w:proofErr w:type="gramEnd"/>
    </w:p>
    <w:p w14:paraId="3A7DEB61" w14:textId="77777777" w:rsidR="00055E7C" w:rsidRPr="00055E7C" w:rsidRDefault="00055E7C" w:rsidP="00055E7C">
      <w:pPr>
        <w:pStyle w:val="ListParagraph"/>
        <w:keepNext/>
        <w:spacing w:line="480" w:lineRule="auto"/>
        <w:ind w:left="795"/>
        <w:rPr>
          <w:sz w:val="24"/>
          <w:szCs w:val="24"/>
        </w:rPr>
      </w:pPr>
      <w:r w:rsidRPr="00055E7C">
        <w:rPr>
          <w:rFonts w:ascii="MS Mincho" w:eastAsia="MS Mincho" w:hAnsi="MS Mincho" w:cs="MS Mincho" w:hint="eastAsia"/>
          <w:sz w:val="24"/>
          <w:szCs w:val="24"/>
        </w:rPr>
        <w:t>☐</w:t>
      </w:r>
      <w:r w:rsidRPr="00055E7C">
        <w:rPr>
          <w:rFonts w:eastAsia="MS Mincho"/>
          <w:sz w:val="24"/>
          <w:szCs w:val="24"/>
        </w:rPr>
        <w:t> </w:t>
      </w:r>
      <w:r w:rsidRPr="00055E7C">
        <w:rPr>
          <w:sz w:val="24"/>
          <w:szCs w:val="24"/>
        </w:rPr>
        <w:t>The right to possess a firearm.</w:t>
      </w:r>
    </w:p>
    <w:p w14:paraId="0BBBAE4D" w14:textId="77777777" w:rsidR="00D053BA" w:rsidRPr="005979AE" w:rsidRDefault="00055E7C" w:rsidP="005979AE">
      <w:pPr>
        <w:pStyle w:val="ListParagraph"/>
        <w:numPr>
          <w:ilvl w:val="0"/>
          <w:numId w:val="8"/>
        </w:numPr>
        <w:spacing w:line="480" w:lineRule="auto"/>
        <w:rPr>
          <w:sz w:val="24"/>
          <w:szCs w:val="24"/>
        </w:rPr>
      </w:pPr>
      <w:r w:rsidRPr="005979AE">
        <w:rPr>
          <w:sz w:val="24"/>
          <w:szCs w:val="24"/>
        </w:rPr>
        <w:t xml:space="preserve">The court </w:t>
      </w:r>
      <w:proofErr w:type="gramStart"/>
      <w:r w:rsidRPr="005979AE">
        <w:rPr>
          <w:sz w:val="24"/>
          <w:szCs w:val="24"/>
        </w:rPr>
        <w:t>grant</w:t>
      </w:r>
      <w:proofErr w:type="gramEnd"/>
      <w:r w:rsidRPr="005979AE">
        <w:rPr>
          <w:sz w:val="24"/>
          <w:szCs w:val="24"/>
        </w:rPr>
        <w:t xml:space="preserve"> any other and further relief that the court considers proper.</w:t>
      </w:r>
    </w:p>
    <w:p w14:paraId="3A1A6D15" w14:textId="77777777" w:rsidR="00D053BA" w:rsidRDefault="009611BF" w:rsidP="005979AE">
      <w:pPr>
        <w:pStyle w:val="SignatureBlock"/>
        <w:spacing w:line="450" w:lineRule="atLeast"/>
        <w:ind w:left="0"/>
        <w:rPr>
          <w:rFonts w:ascii="Times New Roman" w:hAnsi="Times New Roman"/>
          <w:sz w:val="24"/>
          <w:szCs w:val="24"/>
        </w:rPr>
      </w:pPr>
      <w:r w:rsidRPr="000D4354">
        <w:rPr>
          <w:rFonts w:ascii="Times New Roman" w:hAnsi="Times New Roman"/>
          <w:sz w:val="24"/>
          <w:szCs w:val="24"/>
        </w:rPr>
        <w:t xml:space="preserve">DATED: _____________ </w:t>
      </w:r>
    </w:p>
    <w:p w14:paraId="22D77F72" w14:textId="77777777" w:rsidR="005979AE" w:rsidRDefault="005979AE" w:rsidP="005979AE">
      <w:pPr>
        <w:pStyle w:val="SignatureBlock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14:paraId="4040F076" w14:textId="77777777" w:rsidR="005979AE" w:rsidRPr="005979AE" w:rsidRDefault="005979AE" w:rsidP="005979AE">
      <w:pPr>
        <w:pStyle w:val="SignatureBlock"/>
        <w:spacing w:after="120" w:line="240" w:lineRule="auto"/>
        <w:rPr>
          <w:rFonts w:ascii="Times New Roman" w:hAnsi="Times New Roman"/>
          <w:szCs w:val="18"/>
        </w:rPr>
      </w:pPr>
      <w:r w:rsidRPr="005979AE">
        <w:rPr>
          <w:rFonts w:ascii="Times New Roman" w:hAnsi="Times New Roman"/>
          <w:szCs w:val="18"/>
        </w:rPr>
        <w:t>(Signature)</w:t>
      </w:r>
    </w:p>
    <w:bookmarkStart w:id="10" w:name="Text29"/>
    <w:p w14:paraId="1655B39D" w14:textId="77777777" w:rsidR="005979AE" w:rsidRPr="005979AE" w:rsidRDefault="005979AE" w:rsidP="005979AE">
      <w:pPr>
        <w:pStyle w:val="SignatureBlock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10"/>
      <w:r w:rsidRPr="005979AE">
        <w:rPr>
          <w:rFonts w:ascii="Times New Roman" w:hAnsi="Times New Roman"/>
          <w:sz w:val="24"/>
          <w:szCs w:val="24"/>
        </w:rPr>
        <w:t>, In Pro Per</w:t>
      </w:r>
    </w:p>
    <w:p w14:paraId="70D85238" w14:textId="77777777" w:rsidR="005979AE" w:rsidRPr="005979AE" w:rsidRDefault="005979AE" w:rsidP="005979AE">
      <w:pPr>
        <w:pStyle w:val="SignatureBlock"/>
        <w:spacing w:after="120" w:line="240" w:lineRule="auto"/>
        <w:rPr>
          <w:rFonts w:ascii="Times New Roman" w:hAnsi="Times New Roman"/>
          <w:szCs w:val="18"/>
        </w:rPr>
      </w:pPr>
      <w:r w:rsidRPr="005979AE">
        <w:rPr>
          <w:rFonts w:ascii="Times New Roman" w:hAnsi="Times New Roman"/>
          <w:szCs w:val="18"/>
        </w:rPr>
        <w:t>(Written or Typed Name)</w:t>
      </w:r>
    </w:p>
    <w:p w14:paraId="35D7136C" w14:textId="77777777" w:rsidR="005979AE" w:rsidRPr="005979AE" w:rsidRDefault="005979AE" w:rsidP="005979AE">
      <w:pPr>
        <w:pStyle w:val="SignatureBlock"/>
        <w:spacing w:line="240" w:lineRule="auto"/>
        <w:rPr>
          <w:rFonts w:ascii="Times New Roman" w:hAnsi="Times New Roman"/>
          <w:sz w:val="24"/>
          <w:szCs w:val="24"/>
        </w:rPr>
      </w:pPr>
      <w:r w:rsidRPr="005979AE">
        <w:rPr>
          <w:rFonts w:ascii="Times New Roman" w:hAnsi="Times New Roman"/>
          <w:sz w:val="24"/>
          <w:szCs w:val="24"/>
        </w:rPr>
        <w:t>Petitioner</w:t>
      </w:r>
    </w:p>
    <w:p w14:paraId="1710F16D" w14:textId="77777777" w:rsidR="005979AE" w:rsidRPr="005979AE" w:rsidRDefault="005979AE" w:rsidP="005979AE">
      <w:pPr>
        <w:pStyle w:val="SignatureBlock"/>
        <w:spacing w:line="450" w:lineRule="atLeast"/>
        <w:rPr>
          <w:rFonts w:ascii="Times New Roman" w:hAnsi="Times New Roman"/>
          <w:sz w:val="24"/>
          <w:szCs w:val="24"/>
        </w:rPr>
      </w:pPr>
    </w:p>
    <w:p w14:paraId="000A9840" w14:textId="77777777" w:rsidR="00B831FC" w:rsidRPr="000D4354" w:rsidRDefault="00B831FC" w:rsidP="00055E7C">
      <w:pPr>
        <w:pStyle w:val="SignatureBlock"/>
        <w:keepNext/>
        <w:spacing w:line="450" w:lineRule="atLeast"/>
        <w:ind w:left="0"/>
        <w:jc w:val="center"/>
        <w:rPr>
          <w:rFonts w:ascii="Times New Roman" w:hAnsi="Times New Roman"/>
          <w:sz w:val="24"/>
          <w:szCs w:val="24"/>
        </w:rPr>
      </w:pPr>
    </w:p>
    <w:p w14:paraId="317F84D3" w14:textId="77777777" w:rsidR="005979AE" w:rsidRPr="000D4354" w:rsidRDefault="005979AE" w:rsidP="005979AE">
      <w:pPr>
        <w:pStyle w:val="SignatureBlock"/>
        <w:keepNext/>
        <w:spacing w:line="450" w:lineRule="atLeast"/>
        <w:ind w:left="0"/>
        <w:jc w:val="center"/>
        <w:rPr>
          <w:rFonts w:ascii="Times New Roman" w:hAnsi="Times New Roman"/>
          <w:sz w:val="24"/>
          <w:szCs w:val="24"/>
        </w:rPr>
      </w:pPr>
      <w:r w:rsidRPr="000D4354">
        <w:rPr>
          <w:rFonts w:ascii="Times New Roman" w:hAnsi="Times New Roman"/>
          <w:sz w:val="24"/>
          <w:szCs w:val="24"/>
        </w:rPr>
        <w:t>VERIFICATION</w:t>
      </w:r>
    </w:p>
    <w:p w14:paraId="041767A0" w14:textId="77777777" w:rsidR="00B831FC" w:rsidRPr="000D4354" w:rsidRDefault="00B831FC" w:rsidP="00055E7C">
      <w:pPr>
        <w:pStyle w:val="SignatureBlock"/>
        <w:keepNext/>
        <w:spacing w:line="450" w:lineRule="atLeast"/>
        <w:ind w:left="0"/>
        <w:rPr>
          <w:rFonts w:ascii="Times New Roman" w:hAnsi="Times New Roman"/>
          <w:sz w:val="24"/>
          <w:szCs w:val="24"/>
        </w:rPr>
      </w:pPr>
      <w:r w:rsidRPr="005979AE">
        <w:rPr>
          <w:rFonts w:ascii="Times New Roman" w:hAnsi="Times New Roman"/>
          <w:sz w:val="24"/>
          <w:szCs w:val="24"/>
        </w:rPr>
        <w:t xml:space="preserve">I, </w:t>
      </w:r>
      <w:r w:rsidR="005979AE" w:rsidRPr="005979AE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________________________________"/>
            </w:textInput>
          </w:ffData>
        </w:fldChar>
      </w:r>
      <w:r w:rsidR="005979AE" w:rsidRPr="005979AE">
        <w:rPr>
          <w:rFonts w:ascii="Times New Roman" w:hAnsi="Times New Roman"/>
          <w:sz w:val="24"/>
          <w:szCs w:val="24"/>
        </w:rPr>
        <w:instrText xml:space="preserve"> FORMTEXT </w:instrText>
      </w:r>
      <w:r w:rsidR="005979AE" w:rsidRPr="005979AE">
        <w:rPr>
          <w:rFonts w:ascii="Times New Roman" w:hAnsi="Times New Roman"/>
          <w:sz w:val="24"/>
          <w:szCs w:val="24"/>
        </w:rPr>
      </w:r>
      <w:r w:rsidR="005979AE" w:rsidRPr="005979AE">
        <w:rPr>
          <w:rFonts w:ascii="Times New Roman" w:hAnsi="Times New Roman"/>
          <w:sz w:val="24"/>
          <w:szCs w:val="24"/>
        </w:rPr>
        <w:fldChar w:fldCharType="separate"/>
      </w:r>
      <w:r w:rsidR="005979AE" w:rsidRPr="005979AE">
        <w:rPr>
          <w:rFonts w:ascii="Times New Roman" w:hAnsi="Times New Roman"/>
          <w:noProof/>
          <w:sz w:val="24"/>
          <w:szCs w:val="24"/>
        </w:rPr>
        <w:t>________________________________</w:t>
      </w:r>
      <w:r w:rsidR="005979AE" w:rsidRPr="005979AE">
        <w:rPr>
          <w:rFonts w:ascii="Times New Roman" w:hAnsi="Times New Roman"/>
          <w:sz w:val="24"/>
          <w:szCs w:val="24"/>
        </w:rPr>
        <w:fldChar w:fldCharType="end"/>
      </w:r>
      <w:r w:rsidR="005979AE" w:rsidRPr="005979AE">
        <w:rPr>
          <w:rFonts w:ascii="Times New Roman" w:hAnsi="Times New Roman"/>
          <w:sz w:val="24"/>
          <w:szCs w:val="24"/>
        </w:rPr>
        <w:t xml:space="preserve"> </w:t>
      </w:r>
      <w:r w:rsidR="005979AE" w:rsidRPr="005979AE">
        <w:rPr>
          <w:rFonts w:ascii="Times New Roman" w:hAnsi="Times New Roman"/>
          <w:szCs w:val="18"/>
        </w:rPr>
        <w:t>(Your Name)</w:t>
      </w:r>
      <w:r w:rsidR="00D3748F" w:rsidRPr="005979AE">
        <w:rPr>
          <w:rFonts w:ascii="Times New Roman" w:hAnsi="Times New Roman"/>
          <w:sz w:val="24"/>
          <w:szCs w:val="24"/>
        </w:rPr>
        <w:t>,</w:t>
      </w:r>
      <w:r w:rsidRPr="000D4354">
        <w:rPr>
          <w:rFonts w:ascii="Times New Roman" w:hAnsi="Times New Roman"/>
          <w:sz w:val="24"/>
          <w:szCs w:val="24"/>
        </w:rPr>
        <w:t xml:space="preserve"> the petitioner in this matter, declare that I have read the petition and know its contents, which are true to my own knowledge except for those matters stated on my information and belief, and as to those matters I believe the petition to be true.</w:t>
      </w:r>
    </w:p>
    <w:p w14:paraId="10EF257E" w14:textId="77777777" w:rsidR="00B831FC" w:rsidRPr="000D4354" w:rsidRDefault="00B831FC" w:rsidP="00F769D4">
      <w:pPr>
        <w:pStyle w:val="SignatureBlock"/>
        <w:spacing w:line="450" w:lineRule="atLeast"/>
        <w:ind w:left="0"/>
        <w:rPr>
          <w:rFonts w:ascii="Times New Roman" w:hAnsi="Times New Roman"/>
          <w:sz w:val="24"/>
          <w:szCs w:val="24"/>
        </w:rPr>
      </w:pPr>
    </w:p>
    <w:p w14:paraId="417E0760" w14:textId="77777777" w:rsidR="00B831FC" w:rsidRDefault="00B831FC" w:rsidP="00F769D4">
      <w:pPr>
        <w:pStyle w:val="SignatureBlock"/>
        <w:spacing w:line="450" w:lineRule="atLeast"/>
        <w:ind w:left="0"/>
        <w:rPr>
          <w:rFonts w:ascii="Times New Roman" w:hAnsi="Times New Roman"/>
          <w:sz w:val="24"/>
          <w:szCs w:val="24"/>
        </w:rPr>
      </w:pPr>
      <w:r w:rsidRPr="000D4354">
        <w:rPr>
          <w:rFonts w:ascii="Times New Roman" w:hAnsi="Times New Roman"/>
          <w:sz w:val="24"/>
          <w:szCs w:val="24"/>
        </w:rPr>
        <w:t>I declare under penalty of perjury under the laws of the State of California that the foregoing is true and correct.</w:t>
      </w:r>
    </w:p>
    <w:p w14:paraId="1AEDB4FC" w14:textId="77777777" w:rsidR="001E5481" w:rsidRDefault="001E5481" w:rsidP="001E5481">
      <w:pPr>
        <w:spacing w:line="480" w:lineRule="auto"/>
        <w:rPr>
          <w:sz w:val="24"/>
          <w:szCs w:val="24"/>
        </w:rPr>
      </w:pPr>
    </w:p>
    <w:p w14:paraId="2C44E97C" w14:textId="77777777" w:rsidR="001E5481" w:rsidRPr="00C65C0A" w:rsidRDefault="001E5481" w:rsidP="001E5481">
      <w:pPr>
        <w:spacing w:line="480" w:lineRule="auto"/>
        <w:rPr>
          <w:sz w:val="24"/>
          <w:szCs w:val="24"/>
        </w:rPr>
      </w:pPr>
      <w:r w:rsidRPr="00C65C0A">
        <w:rPr>
          <w:sz w:val="24"/>
          <w:szCs w:val="24"/>
        </w:rPr>
        <w:t>Executed at ____________________________, California, on ______________, 20____.</w:t>
      </w:r>
    </w:p>
    <w:p w14:paraId="6ABE0DE4" w14:textId="77777777" w:rsidR="005979AE" w:rsidRDefault="005979AE" w:rsidP="005979AE">
      <w:pPr>
        <w:pStyle w:val="SignatureBlock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14:paraId="1827C77C" w14:textId="77777777" w:rsidR="005979AE" w:rsidRPr="005979AE" w:rsidRDefault="005979AE" w:rsidP="005979AE">
      <w:pPr>
        <w:pStyle w:val="SignatureBlock"/>
        <w:spacing w:after="120" w:line="240" w:lineRule="auto"/>
        <w:rPr>
          <w:rFonts w:ascii="Times New Roman" w:hAnsi="Times New Roman"/>
          <w:szCs w:val="18"/>
        </w:rPr>
      </w:pPr>
      <w:r w:rsidRPr="005979AE">
        <w:rPr>
          <w:rFonts w:ascii="Times New Roman" w:hAnsi="Times New Roman"/>
          <w:szCs w:val="18"/>
        </w:rPr>
        <w:t>(Signature)</w:t>
      </w:r>
    </w:p>
    <w:p w14:paraId="491CA9DA" w14:textId="77777777" w:rsidR="005979AE" w:rsidRPr="005979AE" w:rsidRDefault="005979AE" w:rsidP="005979AE">
      <w:pPr>
        <w:pStyle w:val="SignatureBlock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default w:val="______________________________"/>
            </w:textInput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fldChar w:fldCharType="end"/>
      </w:r>
      <w:r w:rsidRPr="005979AE">
        <w:rPr>
          <w:rFonts w:ascii="Times New Roman" w:hAnsi="Times New Roman"/>
          <w:sz w:val="24"/>
          <w:szCs w:val="24"/>
        </w:rPr>
        <w:t>, In Pro Per</w:t>
      </w:r>
    </w:p>
    <w:p w14:paraId="6BACE6CF" w14:textId="77777777" w:rsidR="005979AE" w:rsidRPr="005979AE" w:rsidRDefault="005979AE" w:rsidP="005979AE">
      <w:pPr>
        <w:pStyle w:val="SignatureBlock"/>
        <w:spacing w:after="120" w:line="240" w:lineRule="auto"/>
        <w:rPr>
          <w:rFonts w:ascii="Times New Roman" w:hAnsi="Times New Roman"/>
          <w:szCs w:val="18"/>
        </w:rPr>
      </w:pPr>
      <w:r w:rsidRPr="005979AE">
        <w:rPr>
          <w:rFonts w:ascii="Times New Roman" w:hAnsi="Times New Roman"/>
          <w:szCs w:val="18"/>
        </w:rPr>
        <w:t>(Written or Typed Name)</w:t>
      </w:r>
    </w:p>
    <w:p w14:paraId="631F9280" w14:textId="77777777" w:rsidR="005979AE" w:rsidRPr="005979AE" w:rsidRDefault="005979AE" w:rsidP="005979AE">
      <w:pPr>
        <w:pStyle w:val="SignatureBlock"/>
        <w:spacing w:line="240" w:lineRule="auto"/>
        <w:rPr>
          <w:rFonts w:ascii="Times New Roman" w:hAnsi="Times New Roman"/>
          <w:sz w:val="24"/>
          <w:szCs w:val="24"/>
        </w:rPr>
      </w:pPr>
      <w:r w:rsidRPr="005979AE">
        <w:rPr>
          <w:rFonts w:ascii="Times New Roman" w:hAnsi="Times New Roman"/>
          <w:sz w:val="24"/>
          <w:szCs w:val="24"/>
        </w:rPr>
        <w:t>Petitioner</w:t>
      </w:r>
    </w:p>
    <w:p w14:paraId="4D4429B7" w14:textId="77777777" w:rsidR="005979AE" w:rsidRDefault="005979AE">
      <w:pPr>
        <w:overflowPunct/>
        <w:autoSpaceDE/>
        <w:autoSpaceDN/>
        <w:adjustRightInd/>
        <w:textAlignment w:val="auto"/>
      </w:pPr>
      <w:r>
        <w:br w:type="page"/>
      </w:r>
    </w:p>
    <w:p w14:paraId="4B013CED" w14:textId="77777777" w:rsidR="00CC0813" w:rsidRDefault="00CC0813" w:rsidP="00CC0813">
      <w:pPr>
        <w:tabs>
          <w:tab w:val="left" w:pos="2678"/>
        </w:tabs>
      </w:pPr>
    </w:p>
    <w:p w14:paraId="098B3C13" w14:textId="77777777" w:rsidR="00AA5C44" w:rsidRDefault="00AA5C44" w:rsidP="00CC0813">
      <w:pPr>
        <w:tabs>
          <w:tab w:val="left" w:pos="2678"/>
        </w:tabs>
      </w:pPr>
    </w:p>
    <w:p w14:paraId="3D8C4E90" w14:textId="77777777" w:rsidR="00AA5C44" w:rsidRDefault="00AA5C44" w:rsidP="00CC0813">
      <w:pPr>
        <w:tabs>
          <w:tab w:val="left" w:pos="2678"/>
        </w:tabs>
      </w:pPr>
    </w:p>
    <w:p w14:paraId="4AAEC3DA" w14:textId="77777777" w:rsidR="00AA5C44" w:rsidRDefault="00AA5C44" w:rsidP="00CC0813">
      <w:pPr>
        <w:tabs>
          <w:tab w:val="left" w:pos="2678"/>
        </w:tabs>
      </w:pPr>
    </w:p>
    <w:p w14:paraId="2D9C5E5C" w14:textId="77777777" w:rsidR="00AA5C44" w:rsidRDefault="00AA5C44" w:rsidP="00CC0813">
      <w:pPr>
        <w:tabs>
          <w:tab w:val="left" w:pos="2678"/>
        </w:tabs>
      </w:pPr>
    </w:p>
    <w:p w14:paraId="62DCB2EE" w14:textId="77777777" w:rsidR="00AA5C44" w:rsidRDefault="00AA5C44" w:rsidP="00CC0813">
      <w:pPr>
        <w:tabs>
          <w:tab w:val="left" w:pos="2678"/>
        </w:tabs>
      </w:pPr>
    </w:p>
    <w:p w14:paraId="47C9478D" w14:textId="77777777" w:rsidR="00AA5C44" w:rsidRDefault="00AA5C44" w:rsidP="00CC0813">
      <w:pPr>
        <w:tabs>
          <w:tab w:val="left" w:pos="2678"/>
        </w:tabs>
      </w:pPr>
    </w:p>
    <w:p w14:paraId="0FCAC611" w14:textId="77777777" w:rsidR="00AA5C44" w:rsidRDefault="00AA5C44" w:rsidP="00CC0813">
      <w:pPr>
        <w:tabs>
          <w:tab w:val="left" w:pos="2678"/>
        </w:tabs>
      </w:pPr>
    </w:p>
    <w:p w14:paraId="711D257B" w14:textId="77777777" w:rsidR="00AA5C44" w:rsidRDefault="00AA5C44" w:rsidP="00CC0813">
      <w:pPr>
        <w:tabs>
          <w:tab w:val="left" w:pos="2678"/>
        </w:tabs>
      </w:pPr>
    </w:p>
    <w:p w14:paraId="0633DF71" w14:textId="77777777" w:rsidR="00AA5C44" w:rsidRDefault="00AA5C44" w:rsidP="00CC0813">
      <w:pPr>
        <w:tabs>
          <w:tab w:val="left" w:pos="2678"/>
        </w:tabs>
      </w:pPr>
    </w:p>
    <w:p w14:paraId="0F0F99FE" w14:textId="77777777" w:rsidR="00AA5C44" w:rsidRDefault="00AA5C44" w:rsidP="00CC0813">
      <w:pPr>
        <w:tabs>
          <w:tab w:val="left" w:pos="2678"/>
        </w:tabs>
      </w:pPr>
    </w:p>
    <w:p w14:paraId="649351A1" w14:textId="77777777" w:rsidR="00AA5C44" w:rsidRDefault="00AA5C44" w:rsidP="00CC0813">
      <w:pPr>
        <w:tabs>
          <w:tab w:val="left" w:pos="2678"/>
        </w:tabs>
      </w:pPr>
    </w:p>
    <w:p w14:paraId="02AF7BB6" w14:textId="77777777" w:rsidR="00AA5C44" w:rsidRDefault="00AA5C44" w:rsidP="00CC0813">
      <w:pPr>
        <w:tabs>
          <w:tab w:val="left" w:pos="2678"/>
        </w:tabs>
      </w:pPr>
    </w:p>
    <w:p w14:paraId="2129B003" w14:textId="77777777" w:rsidR="00AA5C44" w:rsidRDefault="00AA5C44" w:rsidP="00CC0813">
      <w:pPr>
        <w:tabs>
          <w:tab w:val="left" w:pos="2678"/>
        </w:tabs>
      </w:pPr>
    </w:p>
    <w:p w14:paraId="57523417" w14:textId="77777777" w:rsidR="00CC0813" w:rsidRDefault="00CC0813" w:rsidP="00862FD8">
      <w:pPr>
        <w:jc w:val="center"/>
      </w:pPr>
      <w:r>
        <w:t>[</w:t>
      </w:r>
      <w:r w:rsidRPr="000D4354">
        <w:rPr>
          <w:sz w:val="24"/>
          <w:szCs w:val="24"/>
        </w:rPr>
        <w:t>order of appointment</w:t>
      </w:r>
      <w:r>
        <w:rPr>
          <w:sz w:val="24"/>
          <w:szCs w:val="24"/>
        </w:rPr>
        <w:t>]</w:t>
      </w:r>
    </w:p>
    <w:p w14:paraId="07A52E66" w14:textId="77777777" w:rsidR="00CC0813" w:rsidRDefault="00CC0813" w:rsidP="00CC0813">
      <w:pPr>
        <w:tabs>
          <w:tab w:val="left" w:pos="2678"/>
        </w:tabs>
      </w:pPr>
    </w:p>
    <w:p w14:paraId="66F1C2F0" w14:textId="77777777" w:rsidR="00CC0813" w:rsidRDefault="00CC0813" w:rsidP="00CC0813">
      <w:pPr>
        <w:tabs>
          <w:tab w:val="left" w:pos="2678"/>
        </w:tabs>
      </w:pPr>
    </w:p>
    <w:p w14:paraId="63D060C1" w14:textId="77777777" w:rsidR="00CC0813" w:rsidRDefault="00CC0813" w:rsidP="00CC0813">
      <w:pPr>
        <w:tabs>
          <w:tab w:val="left" w:pos="2678"/>
        </w:tabs>
      </w:pPr>
    </w:p>
    <w:p w14:paraId="4C1CB7B6" w14:textId="77777777" w:rsidR="00CC0813" w:rsidRDefault="00CC0813" w:rsidP="00CC0813">
      <w:pPr>
        <w:tabs>
          <w:tab w:val="left" w:pos="2678"/>
        </w:tabs>
      </w:pPr>
    </w:p>
    <w:p w14:paraId="04C094AB" w14:textId="77777777" w:rsidR="00CC0813" w:rsidRDefault="00CC0813" w:rsidP="00CC0813">
      <w:pPr>
        <w:tabs>
          <w:tab w:val="left" w:pos="2678"/>
        </w:tabs>
      </w:pPr>
    </w:p>
    <w:p w14:paraId="6B140589" w14:textId="77777777" w:rsidR="00CC0813" w:rsidRDefault="00CC0813" w:rsidP="00CC0813">
      <w:pPr>
        <w:tabs>
          <w:tab w:val="left" w:pos="2678"/>
        </w:tabs>
      </w:pPr>
    </w:p>
    <w:p w14:paraId="7A25596B" w14:textId="77777777" w:rsidR="00CC0813" w:rsidRDefault="00CC0813" w:rsidP="00CC0813">
      <w:pPr>
        <w:tabs>
          <w:tab w:val="left" w:pos="2678"/>
        </w:tabs>
      </w:pPr>
    </w:p>
    <w:p w14:paraId="05E4596F" w14:textId="77777777" w:rsidR="00CC0813" w:rsidRDefault="00CC0813" w:rsidP="00CC0813">
      <w:pPr>
        <w:tabs>
          <w:tab w:val="left" w:pos="2678"/>
        </w:tabs>
      </w:pPr>
    </w:p>
    <w:p w14:paraId="244798AB" w14:textId="77777777" w:rsidR="00CC0813" w:rsidRDefault="00CC0813" w:rsidP="00CC0813">
      <w:pPr>
        <w:tabs>
          <w:tab w:val="left" w:pos="2678"/>
        </w:tabs>
      </w:pPr>
    </w:p>
    <w:p w14:paraId="69B8AB70" w14:textId="77777777" w:rsidR="00CC0813" w:rsidRDefault="00CC0813" w:rsidP="00CC0813">
      <w:pPr>
        <w:tabs>
          <w:tab w:val="left" w:pos="2678"/>
        </w:tabs>
      </w:pPr>
    </w:p>
    <w:p w14:paraId="6C95E74A" w14:textId="77777777" w:rsidR="00CC0813" w:rsidRDefault="00CC0813" w:rsidP="00CC0813">
      <w:pPr>
        <w:tabs>
          <w:tab w:val="left" w:pos="2678"/>
        </w:tabs>
      </w:pPr>
    </w:p>
    <w:p w14:paraId="4DD6E889" w14:textId="77777777" w:rsidR="00CC0813" w:rsidRDefault="00CC0813" w:rsidP="00CC0813">
      <w:pPr>
        <w:tabs>
          <w:tab w:val="left" w:pos="2678"/>
        </w:tabs>
      </w:pPr>
    </w:p>
    <w:p w14:paraId="48A3A3EA" w14:textId="77777777" w:rsidR="00AA5C44" w:rsidRDefault="00AA5C44" w:rsidP="00CC0813">
      <w:pPr>
        <w:tabs>
          <w:tab w:val="left" w:pos="2678"/>
        </w:tabs>
      </w:pPr>
    </w:p>
    <w:p w14:paraId="48D4212C" w14:textId="77777777" w:rsidR="00AA5C44" w:rsidRDefault="00AA5C44" w:rsidP="00CC0813">
      <w:pPr>
        <w:tabs>
          <w:tab w:val="left" w:pos="2678"/>
        </w:tabs>
      </w:pPr>
    </w:p>
    <w:p w14:paraId="0D0974AC" w14:textId="77777777" w:rsidR="00AA5C44" w:rsidRDefault="00AA5C44" w:rsidP="00CC0813">
      <w:pPr>
        <w:tabs>
          <w:tab w:val="left" w:pos="2678"/>
        </w:tabs>
      </w:pPr>
    </w:p>
    <w:p w14:paraId="3ECD9C3D" w14:textId="77777777" w:rsidR="00AA5C44" w:rsidRDefault="00AA5C44" w:rsidP="00CC0813">
      <w:pPr>
        <w:tabs>
          <w:tab w:val="left" w:pos="2678"/>
        </w:tabs>
      </w:pPr>
    </w:p>
    <w:p w14:paraId="70EF9B03" w14:textId="77777777" w:rsidR="00AA5C44" w:rsidRDefault="00AA5C44" w:rsidP="00CC0813">
      <w:pPr>
        <w:tabs>
          <w:tab w:val="left" w:pos="2678"/>
        </w:tabs>
      </w:pPr>
    </w:p>
    <w:p w14:paraId="331AAD8A" w14:textId="77777777" w:rsidR="00AA5C44" w:rsidRDefault="00AA5C44" w:rsidP="00CC0813">
      <w:pPr>
        <w:tabs>
          <w:tab w:val="left" w:pos="2678"/>
        </w:tabs>
      </w:pPr>
    </w:p>
    <w:p w14:paraId="21804CE5" w14:textId="77777777" w:rsidR="00AA5C44" w:rsidRDefault="00AA5C44" w:rsidP="00CC0813">
      <w:pPr>
        <w:tabs>
          <w:tab w:val="left" w:pos="2678"/>
        </w:tabs>
      </w:pPr>
    </w:p>
    <w:p w14:paraId="5212A4CA" w14:textId="77777777" w:rsidR="00AA5C44" w:rsidRDefault="00AA5C44" w:rsidP="00CC0813">
      <w:pPr>
        <w:tabs>
          <w:tab w:val="left" w:pos="2678"/>
        </w:tabs>
      </w:pPr>
    </w:p>
    <w:p w14:paraId="3048AAAE" w14:textId="77777777" w:rsidR="00AA5C44" w:rsidRDefault="00AA5C44" w:rsidP="00CC0813">
      <w:pPr>
        <w:tabs>
          <w:tab w:val="left" w:pos="2678"/>
        </w:tabs>
      </w:pPr>
    </w:p>
    <w:p w14:paraId="6EC8B21F" w14:textId="77777777" w:rsidR="00AA5C44" w:rsidRDefault="00AA5C44" w:rsidP="00CC0813">
      <w:pPr>
        <w:tabs>
          <w:tab w:val="left" w:pos="2678"/>
        </w:tabs>
      </w:pPr>
    </w:p>
    <w:p w14:paraId="24663218" w14:textId="77777777" w:rsidR="00AA5C44" w:rsidRDefault="00AA5C44" w:rsidP="00CC0813">
      <w:pPr>
        <w:tabs>
          <w:tab w:val="left" w:pos="2678"/>
        </w:tabs>
      </w:pPr>
    </w:p>
    <w:p w14:paraId="7F9C8CAB" w14:textId="77777777" w:rsidR="00AA5C44" w:rsidRDefault="00AA5C44" w:rsidP="00CC0813">
      <w:pPr>
        <w:tabs>
          <w:tab w:val="left" w:pos="2678"/>
        </w:tabs>
      </w:pPr>
    </w:p>
    <w:p w14:paraId="33CD870A" w14:textId="77777777" w:rsidR="00AA5C44" w:rsidRDefault="00AA5C44" w:rsidP="00CC0813">
      <w:pPr>
        <w:tabs>
          <w:tab w:val="left" w:pos="2678"/>
        </w:tabs>
      </w:pPr>
    </w:p>
    <w:p w14:paraId="6EC25B7A" w14:textId="77777777" w:rsidR="00AA5C44" w:rsidRDefault="00AA5C44" w:rsidP="00CC0813">
      <w:pPr>
        <w:tabs>
          <w:tab w:val="left" w:pos="2678"/>
        </w:tabs>
      </w:pPr>
    </w:p>
    <w:p w14:paraId="313C5726" w14:textId="77777777" w:rsidR="00AA5C44" w:rsidRDefault="00AA5C44" w:rsidP="00CC0813">
      <w:pPr>
        <w:tabs>
          <w:tab w:val="left" w:pos="2678"/>
        </w:tabs>
      </w:pPr>
    </w:p>
    <w:p w14:paraId="72E82225" w14:textId="77777777" w:rsidR="00AA5C44" w:rsidRDefault="00AA5C44" w:rsidP="00CC0813">
      <w:pPr>
        <w:tabs>
          <w:tab w:val="left" w:pos="2678"/>
        </w:tabs>
      </w:pPr>
    </w:p>
    <w:p w14:paraId="4E72E15F" w14:textId="77777777" w:rsidR="00AA5C44" w:rsidRDefault="00AA5C44" w:rsidP="00CC0813">
      <w:pPr>
        <w:tabs>
          <w:tab w:val="left" w:pos="2678"/>
        </w:tabs>
      </w:pPr>
    </w:p>
    <w:p w14:paraId="283CE423" w14:textId="77777777" w:rsidR="00AA5C44" w:rsidRDefault="00AA5C44" w:rsidP="00CC0813">
      <w:pPr>
        <w:tabs>
          <w:tab w:val="left" w:pos="2678"/>
        </w:tabs>
      </w:pPr>
    </w:p>
    <w:p w14:paraId="4308D866" w14:textId="77777777" w:rsidR="00CC0813" w:rsidRDefault="00CC0813" w:rsidP="00CC0813">
      <w:pPr>
        <w:tabs>
          <w:tab w:val="left" w:pos="2678"/>
        </w:tabs>
      </w:pPr>
    </w:p>
    <w:p w14:paraId="4562980C" w14:textId="77777777" w:rsidR="00CC0813" w:rsidRDefault="00CC0813" w:rsidP="00CC0813">
      <w:pPr>
        <w:tabs>
          <w:tab w:val="left" w:pos="2678"/>
        </w:tabs>
      </w:pPr>
    </w:p>
    <w:p w14:paraId="726FD9C6" w14:textId="77777777" w:rsidR="00CC0813" w:rsidRDefault="00CC0813" w:rsidP="00CC0813">
      <w:pPr>
        <w:tabs>
          <w:tab w:val="left" w:pos="2678"/>
        </w:tabs>
      </w:pPr>
    </w:p>
    <w:p w14:paraId="480283D4" w14:textId="77777777" w:rsidR="00CC0813" w:rsidRDefault="00CC0813" w:rsidP="00CC0813">
      <w:pPr>
        <w:tabs>
          <w:tab w:val="left" w:pos="2678"/>
        </w:tabs>
      </w:pPr>
    </w:p>
    <w:p w14:paraId="23884272" w14:textId="77777777" w:rsidR="00CC0813" w:rsidRDefault="00CC0813" w:rsidP="00CC0813">
      <w:pPr>
        <w:tabs>
          <w:tab w:val="left" w:pos="2678"/>
        </w:tabs>
      </w:pPr>
    </w:p>
    <w:p w14:paraId="3D69CE81" w14:textId="77777777" w:rsidR="00CC0813" w:rsidRDefault="00CC0813" w:rsidP="00CC0813">
      <w:pPr>
        <w:tabs>
          <w:tab w:val="left" w:pos="2678"/>
        </w:tabs>
      </w:pPr>
    </w:p>
    <w:p w14:paraId="1F240275" w14:textId="77777777" w:rsidR="00CC0813" w:rsidRDefault="00CC0813" w:rsidP="00CC0813">
      <w:pPr>
        <w:tabs>
          <w:tab w:val="left" w:pos="2678"/>
        </w:tabs>
      </w:pPr>
    </w:p>
    <w:p w14:paraId="437F02F1" w14:textId="77777777" w:rsidR="00CC0813" w:rsidRDefault="00CC0813" w:rsidP="00CC0813">
      <w:pPr>
        <w:overflowPunct/>
        <w:autoSpaceDE/>
        <w:autoSpaceDN/>
        <w:adjustRightInd/>
        <w:jc w:val="center"/>
        <w:textAlignment w:val="auto"/>
      </w:pPr>
      <w:r w:rsidRPr="00CC0813">
        <w:rPr>
          <w:sz w:val="52"/>
          <w:szCs w:val="52"/>
        </w:rPr>
        <w:t>EXHIBIT A</w:t>
      </w:r>
    </w:p>
    <w:p w14:paraId="7AA0B97B" w14:textId="77777777" w:rsidR="00AA5C44" w:rsidRDefault="00AA5C44">
      <w:pPr>
        <w:overflowPunct/>
        <w:autoSpaceDE/>
        <w:autoSpaceDN/>
        <w:adjustRightInd/>
        <w:textAlignment w:val="auto"/>
      </w:pPr>
      <w:r>
        <w:br w:type="page"/>
      </w:r>
    </w:p>
    <w:p w14:paraId="02F88D09" w14:textId="77777777" w:rsidR="00CC0813" w:rsidRDefault="00CC0813" w:rsidP="00CC0813">
      <w:pPr>
        <w:tabs>
          <w:tab w:val="left" w:pos="2678"/>
        </w:tabs>
      </w:pPr>
    </w:p>
    <w:p w14:paraId="144754BC" w14:textId="77777777" w:rsidR="00CC0813" w:rsidRDefault="00CC0813" w:rsidP="00CC0813">
      <w:pPr>
        <w:tabs>
          <w:tab w:val="left" w:pos="2678"/>
        </w:tabs>
      </w:pPr>
    </w:p>
    <w:p w14:paraId="0F8A6833" w14:textId="77777777" w:rsidR="00CC0813" w:rsidRDefault="00CC0813" w:rsidP="00CC0813">
      <w:pPr>
        <w:tabs>
          <w:tab w:val="left" w:pos="2678"/>
        </w:tabs>
      </w:pPr>
    </w:p>
    <w:p w14:paraId="4BCC23F9" w14:textId="77777777" w:rsidR="00CC0813" w:rsidRDefault="00CC0813" w:rsidP="00CC0813">
      <w:pPr>
        <w:tabs>
          <w:tab w:val="left" w:pos="2678"/>
        </w:tabs>
      </w:pPr>
    </w:p>
    <w:p w14:paraId="718CF12E" w14:textId="77777777" w:rsidR="00CC0813" w:rsidRDefault="00CC0813" w:rsidP="00CC0813">
      <w:pPr>
        <w:tabs>
          <w:tab w:val="left" w:pos="2678"/>
        </w:tabs>
      </w:pPr>
    </w:p>
    <w:p w14:paraId="470D56DD" w14:textId="77777777" w:rsidR="00CC0813" w:rsidRDefault="00CC0813" w:rsidP="00CC0813">
      <w:pPr>
        <w:tabs>
          <w:tab w:val="left" w:pos="2678"/>
        </w:tabs>
      </w:pPr>
    </w:p>
    <w:p w14:paraId="65CA3E84" w14:textId="77777777" w:rsidR="00CC0813" w:rsidRDefault="00CC0813" w:rsidP="00CC0813">
      <w:pPr>
        <w:tabs>
          <w:tab w:val="left" w:pos="2678"/>
        </w:tabs>
      </w:pPr>
    </w:p>
    <w:p w14:paraId="1ACD2CD1" w14:textId="77777777" w:rsidR="00CC0813" w:rsidRDefault="00CC0813" w:rsidP="00CC0813">
      <w:pPr>
        <w:tabs>
          <w:tab w:val="left" w:pos="2678"/>
        </w:tabs>
      </w:pPr>
    </w:p>
    <w:p w14:paraId="4C3CFFC1" w14:textId="77777777" w:rsidR="00CC0813" w:rsidRDefault="00CC0813" w:rsidP="00CC0813">
      <w:pPr>
        <w:tabs>
          <w:tab w:val="left" w:pos="2678"/>
        </w:tabs>
      </w:pPr>
    </w:p>
    <w:p w14:paraId="5B2C60EF" w14:textId="77777777" w:rsidR="00CC0813" w:rsidRDefault="00CC0813" w:rsidP="00CC0813">
      <w:pPr>
        <w:tabs>
          <w:tab w:val="left" w:pos="2678"/>
        </w:tabs>
      </w:pPr>
    </w:p>
    <w:p w14:paraId="508F9826" w14:textId="77777777" w:rsidR="00CC0813" w:rsidRDefault="00CC0813" w:rsidP="00CC0813">
      <w:pPr>
        <w:tabs>
          <w:tab w:val="left" w:pos="2678"/>
        </w:tabs>
      </w:pPr>
    </w:p>
    <w:p w14:paraId="2FCCD627" w14:textId="77777777" w:rsidR="00CC0813" w:rsidRDefault="00CC0813" w:rsidP="00CC0813">
      <w:pPr>
        <w:tabs>
          <w:tab w:val="left" w:pos="2678"/>
        </w:tabs>
      </w:pPr>
    </w:p>
    <w:p w14:paraId="604062AB" w14:textId="77777777" w:rsidR="00CC0813" w:rsidRDefault="00CC0813" w:rsidP="00CC0813">
      <w:pPr>
        <w:tabs>
          <w:tab w:val="left" w:pos="2678"/>
        </w:tabs>
      </w:pPr>
    </w:p>
    <w:p w14:paraId="2116256C" w14:textId="77777777" w:rsidR="00CC0813" w:rsidRDefault="00CC0813" w:rsidP="00CC0813">
      <w:pPr>
        <w:tabs>
          <w:tab w:val="left" w:pos="2678"/>
        </w:tabs>
      </w:pPr>
    </w:p>
    <w:p w14:paraId="69A657E7" w14:textId="77777777" w:rsidR="00CC0813" w:rsidRDefault="00CC0813" w:rsidP="00CC0813">
      <w:pPr>
        <w:tabs>
          <w:tab w:val="left" w:pos="2678"/>
        </w:tabs>
      </w:pPr>
    </w:p>
    <w:p w14:paraId="2D87378C" w14:textId="77777777" w:rsidR="00CC0813" w:rsidRDefault="00862FD8" w:rsidP="00862FD8">
      <w:pPr>
        <w:jc w:val="center"/>
      </w:pPr>
      <w:r>
        <w:rPr>
          <w:sz w:val="24"/>
          <w:szCs w:val="24"/>
        </w:rPr>
        <w:t>[l</w:t>
      </w:r>
      <w:r w:rsidR="00CC0813" w:rsidRPr="000D4354">
        <w:rPr>
          <w:sz w:val="24"/>
          <w:szCs w:val="24"/>
        </w:rPr>
        <w:t>etters of conservatorship</w:t>
      </w:r>
      <w:r>
        <w:rPr>
          <w:sz w:val="24"/>
          <w:szCs w:val="24"/>
        </w:rPr>
        <w:t>]</w:t>
      </w:r>
    </w:p>
    <w:p w14:paraId="376ACEA6" w14:textId="77777777" w:rsidR="00CC0813" w:rsidRDefault="00CC0813" w:rsidP="00CC0813">
      <w:pPr>
        <w:tabs>
          <w:tab w:val="left" w:pos="2678"/>
        </w:tabs>
      </w:pPr>
    </w:p>
    <w:p w14:paraId="17869983" w14:textId="77777777" w:rsidR="00CC0813" w:rsidRDefault="00CC0813" w:rsidP="00CC0813">
      <w:pPr>
        <w:tabs>
          <w:tab w:val="left" w:pos="2678"/>
        </w:tabs>
      </w:pPr>
    </w:p>
    <w:p w14:paraId="21BBFCF3" w14:textId="77777777" w:rsidR="00CC0813" w:rsidRDefault="00CC0813" w:rsidP="00CC0813">
      <w:pPr>
        <w:tabs>
          <w:tab w:val="left" w:pos="2678"/>
        </w:tabs>
      </w:pPr>
    </w:p>
    <w:p w14:paraId="43E3BF42" w14:textId="77777777" w:rsidR="00CC0813" w:rsidRDefault="00CC0813" w:rsidP="00CC0813">
      <w:pPr>
        <w:tabs>
          <w:tab w:val="left" w:pos="2678"/>
        </w:tabs>
      </w:pPr>
    </w:p>
    <w:p w14:paraId="132D1DAC" w14:textId="77777777" w:rsidR="00CC0813" w:rsidRDefault="00CC0813" w:rsidP="00CC0813">
      <w:pPr>
        <w:tabs>
          <w:tab w:val="left" w:pos="2678"/>
        </w:tabs>
      </w:pPr>
    </w:p>
    <w:p w14:paraId="44D80908" w14:textId="77777777" w:rsidR="00CC0813" w:rsidRDefault="00CC0813" w:rsidP="00CC0813">
      <w:pPr>
        <w:tabs>
          <w:tab w:val="left" w:pos="2678"/>
        </w:tabs>
      </w:pPr>
    </w:p>
    <w:p w14:paraId="2EDF3E91" w14:textId="77777777" w:rsidR="00CC0813" w:rsidRDefault="00CC0813" w:rsidP="00CC0813">
      <w:pPr>
        <w:tabs>
          <w:tab w:val="left" w:pos="2678"/>
        </w:tabs>
      </w:pPr>
    </w:p>
    <w:p w14:paraId="456FFF2A" w14:textId="77777777" w:rsidR="00CC0813" w:rsidRDefault="00CC0813" w:rsidP="00CC0813">
      <w:pPr>
        <w:tabs>
          <w:tab w:val="left" w:pos="2678"/>
        </w:tabs>
      </w:pPr>
    </w:p>
    <w:p w14:paraId="749CDAD3" w14:textId="77777777" w:rsidR="00CC0813" w:rsidRDefault="00CC0813" w:rsidP="00CC0813">
      <w:pPr>
        <w:tabs>
          <w:tab w:val="left" w:pos="2678"/>
        </w:tabs>
      </w:pPr>
    </w:p>
    <w:p w14:paraId="4083D86C" w14:textId="77777777" w:rsidR="00CC0813" w:rsidRDefault="00CC0813" w:rsidP="00CC0813">
      <w:pPr>
        <w:tabs>
          <w:tab w:val="left" w:pos="2678"/>
        </w:tabs>
      </w:pPr>
    </w:p>
    <w:p w14:paraId="1D12862C" w14:textId="77777777" w:rsidR="00CC0813" w:rsidRDefault="00CC0813" w:rsidP="00CC0813">
      <w:pPr>
        <w:tabs>
          <w:tab w:val="left" w:pos="2678"/>
        </w:tabs>
      </w:pPr>
    </w:p>
    <w:p w14:paraId="6AB1FEC7" w14:textId="77777777" w:rsidR="00CC0813" w:rsidRDefault="00CC0813" w:rsidP="00CC0813">
      <w:pPr>
        <w:tabs>
          <w:tab w:val="left" w:pos="2678"/>
        </w:tabs>
      </w:pPr>
    </w:p>
    <w:p w14:paraId="49880C5B" w14:textId="77777777" w:rsidR="00CC0813" w:rsidRDefault="00CC0813" w:rsidP="00CC0813">
      <w:pPr>
        <w:tabs>
          <w:tab w:val="left" w:pos="2678"/>
        </w:tabs>
      </w:pPr>
    </w:p>
    <w:p w14:paraId="034EE6C3" w14:textId="77777777" w:rsidR="00CC0813" w:rsidRDefault="00CC0813" w:rsidP="00CC0813">
      <w:pPr>
        <w:tabs>
          <w:tab w:val="left" w:pos="2678"/>
        </w:tabs>
      </w:pPr>
    </w:p>
    <w:p w14:paraId="04F7894E" w14:textId="77777777" w:rsidR="00CC0813" w:rsidRDefault="00CC0813" w:rsidP="00CC0813">
      <w:pPr>
        <w:tabs>
          <w:tab w:val="left" w:pos="2678"/>
        </w:tabs>
      </w:pPr>
    </w:p>
    <w:p w14:paraId="275B2D3D" w14:textId="77777777" w:rsidR="00CC0813" w:rsidRDefault="00CC0813" w:rsidP="00CC0813">
      <w:pPr>
        <w:tabs>
          <w:tab w:val="left" w:pos="2678"/>
        </w:tabs>
      </w:pPr>
    </w:p>
    <w:p w14:paraId="6FE33498" w14:textId="77777777" w:rsidR="00CC0813" w:rsidRDefault="00CC0813" w:rsidP="00CC0813">
      <w:pPr>
        <w:tabs>
          <w:tab w:val="left" w:pos="2678"/>
        </w:tabs>
      </w:pPr>
    </w:p>
    <w:p w14:paraId="7A65AC0E" w14:textId="77777777" w:rsidR="00CC0813" w:rsidRDefault="00CC0813" w:rsidP="00CC0813">
      <w:pPr>
        <w:tabs>
          <w:tab w:val="left" w:pos="2678"/>
        </w:tabs>
      </w:pPr>
    </w:p>
    <w:p w14:paraId="29868ED9" w14:textId="77777777" w:rsidR="00CC0813" w:rsidRDefault="00CC0813" w:rsidP="00CC0813">
      <w:pPr>
        <w:tabs>
          <w:tab w:val="left" w:pos="2678"/>
        </w:tabs>
      </w:pPr>
    </w:p>
    <w:p w14:paraId="2A22D4C1" w14:textId="77777777" w:rsidR="00CC0813" w:rsidRDefault="00CC0813" w:rsidP="00CC0813">
      <w:pPr>
        <w:tabs>
          <w:tab w:val="left" w:pos="2678"/>
        </w:tabs>
      </w:pPr>
    </w:p>
    <w:p w14:paraId="1548B341" w14:textId="77777777" w:rsidR="00CC0813" w:rsidRDefault="00CC0813" w:rsidP="00CC0813">
      <w:pPr>
        <w:tabs>
          <w:tab w:val="left" w:pos="2678"/>
        </w:tabs>
      </w:pPr>
    </w:p>
    <w:p w14:paraId="21116E80" w14:textId="77777777" w:rsidR="00CC0813" w:rsidRDefault="00CC0813" w:rsidP="00CC0813">
      <w:pPr>
        <w:tabs>
          <w:tab w:val="left" w:pos="2678"/>
        </w:tabs>
      </w:pPr>
    </w:p>
    <w:p w14:paraId="34C8EC95" w14:textId="77777777" w:rsidR="00CC0813" w:rsidRDefault="00CC0813" w:rsidP="00CC0813">
      <w:pPr>
        <w:tabs>
          <w:tab w:val="left" w:pos="2678"/>
        </w:tabs>
      </w:pPr>
    </w:p>
    <w:p w14:paraId="1B28DFEE" w14:textId="77777777" w:rsidR="00CC0813" w:rsidRDefault="00CC0813" w:rsidP="00CC0813">
      <w:pPr>
        <w:tabs>
          <w:tab w:val="left" w:pos="2678"/>
        </w:tabs>
      </w:pPr>
    </w:p>
    <w:p w14:paraId="0A237219" w14:textId="77777777" w:rsidR="00CC0813" w:rsidRDefault="00CC0813" w:rsidP="00CC0813">
      <w:pPr>
        <w:tabs>
          <w:tab w:val="left" w:pos="2678"/>
        </w:tabs>
      </w:pPr>
    </w:p>
    <w:p w14:paraId="0CDCEB3F" w14:textId="77777777" w:rsidR="00CC0813" w:rsidRDefault="00CC0813" w:rsidP="00CC0813">
      <w:pPr>
        <w:tabs>
          <w:tab w:val="left" w:pos="2678"/>
        </w:tabs>
      </w:pPr>
    </w:p>
    <w:p w14:paraId="12399247" w14:textId="77777777" w:rsidR="00CC0813" w:rsidRDefault="00CC0813" w:rsidP="00CC0813">
      <w:pPr>
        <w:tabs>
          <w:tab w:val="left" w:pos="2678"/>
        </w:tabs>
      </w:pPr>
    </w:p>
    <w:p w14:paraId="45AD5EB9" w14:textId="77777777" w:rsidR="00CC0813" w:rsidRDefault="00CC0813" w:rsidP="00CC0813">
      <w:pPr>
        <w:tabs>
          <w:tab w:val="left" w:pos="2678"/>
        </w:tabs>
      </w:pPr>
    </w:p>
    <w:p w14:paraId="2717AA23" w14:textId="77777777" w:rsidR="00CC0813" w:rsidRDefault="00CC0813" w:rsidP="00CC0813">
      <w:pPr>
        <w:tabs>
          <w:tab w:val="left" w:pos="2678"/>
        </w:tabs>
      </w:pPr>
    </w:p>
    <w:p w14:paraId="51E6CCC4" w14:textId="77777777" w:rsidR="00CC0813" w:rsidRDefault="00CC0813" w:rsidP="00CC0813">
      <w:pPr>
        <w:tabs>
          <w:tab w:val="left" w:pos="2678"/>
        </w:tabs>
      </w:pPr>
    </w:p>
    <w:p w14:paraId="1E4A630E" w14:textId="77777777" w:rsidR="00CC0813" w:rsidRDefault="00CC0813" w:rsidP="00CC0813">
      <w:pPr>
        <w:tabs>
          <w:tab w:val="left" w:pos="2678"/>
        </w:tabs>
      </w:pPr>
    </w:p>
    <w:p w14:paraId="26C6E07C" w14:textId="77777777" w:rsidR="00CC0813" w:rsidRDefault="00CC0813" w:rsidP="00CC0813">
      <w:pPr>
        <w:tabs>
          <w:tab w:val="left" w:pos="2678"/>
        </w:tabs>
      </w:pPr>
    </w:p>
    <w:p w14:paraId="369ECB11" w14:textId="77777777" w:rsidR="00CC0813" w:rsidRDefault="00CC0813" w:rsidP="00CC0813">
      <w:pPr>
        <w:tabs>
          <w:tab w:val="left" w:pos="2678"/>
        </w:tabs>
      </w:pPr>
    </w:p>
    <w:p w14:paraId="04E112BC" w14:textId="77777777" w:rsidR="00CC0813" w:rsidRDefault="00CC0813" w:rsidP="00CC0813">
      <w:pPr>
        <w:tabs>
          <w:tab w:val="left" w:pos="2678"/>
        </w:tabs>
      </w:pPr>
    </w:p>
    <w:p w14:paraId="49987BAE" w14:textId="77777777" w:rsidR="00CC0813" w:rsidRDefault="00CC0813" w:rsidP="00CC0813">
      <w:pPr>
        <w:tabs>
          <w:tab w:val="left" w:pos="2678"/>
        </w:tabs>
      </w:pPr>
    </w:p>
    <w:p w14:paraId="79CDA3B0" w14:textId="77777777" w:rsidR="00CC0813" w:rsidRDefault="00CC0813" w:rsidP="00CC0813">
      <w:pPr>
        <w:tabs>
          <w:tab w:val="left" w:pos="2678"/>
        </w:tabs>
      </w:pPr>
    </w:p>
    <w:p w14:paraId="610DA334" w14:textId="77777777" w:rsidR="00CC0813" w:rsidRDefault="00CC0813" w:rsidP="00CC0813">
      <w:pPr>
        <w:tabs>
          <w:tab w:val="left" w:pos="2678"/>
        </w:tabs>
      </w:pPr>
    </w:p>
    <w:p w14:paraId="633ADCED" w14:textId="77777777" w:rsidR="00CC0813" w:rsidRPr="00CC0813" w:rsidRDefault="00CC0813" w:rsidP="00CC0813">
      <w:pPr>
        <w:tabs>
          <w:tab w:val="left" w:pos="2678"/>
        </w:tabs>
        <w:jc w:val="center"/>
        <w:rPr>
          <w:sz w:val="52"/>
          <w:szCs w:val="52"/>
        </w:rPr>
      </w:pPr>
      <w:r>
        <w:rPr>
          <w:sz w:val="52"/>
          <w:szCs w:val="52"/>
        </w:rPr>
        <w:t>EXHIBIT B</w:t>
      </w:r>
    </w:p>
    <w:sectPr w:rsidR="00CC0813" w:rsidRPr="00CC0813" w:rsidSect="0029446F">
      <w:headerReference w:type="default" r:id="rId7"/>
      <w:footerReference w:type="default" r:id="rId8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6FFB" w14:textId="77777777" w:rsidR="001961D0" w:rsidRDefault="001961D0">
      <w:r>
        <w:separator/>
      </w:r>
    </w:p>
  </w:endnote>
  <w:endnote w:type="continuationSeparator" w:id="0">
    <w:p w14:paraId="0E4619CC" w14:textId="77777777" w:rsidR="001961D0" w:rsidRDefault="0019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5D6AA" w14:textId="77777777" w:rsidR="00D053BA" w:rsidRPr="000D4354" w:rsidRDefault="00DA3179" w:rsidP="00D053BA">
    <w:pPr>
      <w:pStyle w:val="Footer"/>
      <w:jc w:val="center"/>
    </w:pPr>
    <w:r>
      <w:rPr>
        <w:noProof/>
      </w:rPr>
      <w:pict w14:anchorId="57472ED0">
        <v:line id="Line 5" o:spid="_x0000_s2053" style="position:absolute;left:0;text-align:left;z-index:251659776;visibility:visibl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f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z+Syf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"/>
      </w:pict>
    </w:r>
    <w:r w:rsidR="00D053BA" w:rsidRPr="000D4354">
      <w:t xml:space="preserve">- </w:t>
    </w:r>
    <w:r w:rsidR="00D053BA" w:rsidRPr="000D4354">
      <w:fldChar w:fldCharType="begin"/>
    </w:r>
    <w:r w:rsidR="00D053BA" w:rsidRPr="000D4354">
      <w:instrText xml:space="preserve"> PAGE </w:instrText>
    </w:r>
    <w:r w:rsidR="00D053BA" w:rsidRPr="000D4354">
      <w:fldChar w:fldCharType="separate"/>
    </w:r>
    <w:r w:rsidR="00AE1598">
      <w:rPr>
        <w:noProof/>
      </w:rPr>
      <w:t>2</w:t>
    </w:r>
    <w:r w:rsidR="00D053BA" w:rsidRPr="000D4354">
      <w:fldChar w:fldCharType="end"/>
    </w:r>
    <w:r w:rsidR="00D053BA" w:rsidRPr="000D4354">
      <w:t xml:space="preserve"> -</w:t>
    </w:r>
    <w:r w:rsidR="00D053BA" w:rsidRPr="000D4354">
      <w:br/>
    </w:r>
    <w:r w:rsidR="0007368E" w:rsidRPr="000D4354">
      <w:t>PETITION FOR REAPPOINTMENT OF LPS CONSERVATOR OF THE PERSON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BFF3" w14:textId="77777777" w:rsidR="001961D0" w:rsidRDefault="001961D0">
      <w:r>
        <w:separator/>
      </w:r>
    </w:p>
  </w:footnote>
  <w:footnote w:type="continuationSeparator" w:id="0">
    <w:p w14:paraId="18B76546" w14:textId="77777777" w:rsidR="001961D0" w:rsidRDefault="0019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7BA3" w14:textId="77777777" w:rsidR="00F43491" w:rsidRDefault="00DA3179">
    <w:pPr>
      <w:pStyle w:val="Header"/>
    </w:pPr>
    <w:r>
      <w:rPr>
        <w:noProof/>
      </w:rPr>
      <w:pict w14:anchorId="56A5E9E0">
        <v:line id="Line 1" o:spid="_x0000_s2049" style="position:absolute;z-index:251658752;visibility:visible;mso-position-horizontal-relative:page;mso-position-vertical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360A13F6">
        <v:rect id="Rectangle 2" o:spid="_x0000_s2050" style="position:absolute;margin-left:-50.4pt;margin-top:-7.2pt;width:36pt;height:662.4pt;z-index:25165568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" o:allowincell="f" filled="f" stroked="f">
          <v:textbox inset="1pt,1pt,1pt,1pt">
            <w:txbxContent>
              <w:p w14:paraId="6A9BD55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77544112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765140E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2633D76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2DDA68A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2EED7BE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67B801D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192BB80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3D3EAD7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28929E4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1BCEEC0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6C418109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280034D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2AF7548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6D736D2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002F596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338544A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1AA7365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1BDBE1D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5D74178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49B84E4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3E9F82E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086EEAD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2232D4D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131B836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218C338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1AA25FB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623FECB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49690983" w14:textId="77777777" w:rsidR="00F43491" w:rsidRDefault="00F43491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3BAC9930">
        <v:line id="Line 3" o:spid="_x0000_s2051" style="position:absolute;z-index:251656704;visibility:visible;mso-position-horizontal-relative:margin;mso-position-vertical-relative:margin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677D9197">
        <v:line id="Line 4" o:spid="_x0000_s2052" style="position:absolute;z-index:251657728;visibility:visible;mso-position-horizontal-relative:margin;mso-position-vertical-relative:margin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671B7"/>
    <w:multiLevelType w:val="hybridMultilevel"/>
    <w:tmpl w:val="FFFFFFFF"/>
    <w:lvl w:ilvl="0" w:tplc="A80C3D2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B0687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315B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4B6F53"/>
    <w:multiLevelType w:val="hybridMultilevel"/>
    <w:tmpl w:val="FFFFFFFF"/>
    <w:lvl w:ilvl="0" w:tplc="A80C3D2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F4305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8F0FF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AB7479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3F631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CF05403"/>
    <w:multiLevelType w:val="hybridMultilevel"/>
    <w:tmpl w:val="FFFFFFFF"/>
    <w:lvl w:ilvl="0" w:tplc="A80C3D20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2406197">
    <w:abstractNumId w:val="2"/>
  </w:num>
  <w:num w:numId="2" w16cid:durableId="2004819917">
    <w:abstractNumId w:val="8"/>
  </w:num>
  <w:num w:numId="3" w16cid:durableId="637953818">
    <w:abstractNumId w:val="3"/>
  </w:num>
  <w:num w:numId="4" w16cid:durableId="646667066">
    <w:abstractNumId w:val="0"/>
  </w:num>
  <w:num w:numId="5" w16cid:durableId="431707391">
    <w:abstractNumId w:val="5"/>
  </w:num>
  <w:num w:numId="6" w16cid:durableId="71781955">
    <w:abstractNumId w:val="1"/>
  </w:num>
  <w:num w:numId="7" w16cid:durableId="844903672">
    <w:abstractNumId w:val="4"/>
  </w:num>
  <w:num w:numId="8" w16cid:durableId="963653283">
    <w:abstractNumId w:val="6"/>
  </w:num>
  <w:num w:numId="9" w16cid:durableId="16888673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A49EB"/>
    <w:rsid w:val="0000022A"/>
    <w:rsid w:val="00005623"/>
    <w:rsid w:val="000138B6"/>
    <w:rsid w:val="00026C21"/>
    <w:rsid w:val="00055E7C"/>
    <w:rsid w:val="0007368E"/>
    <w:rsid w:val="000B1D9D"/>
    <w:rsid w:val="000D4354"/>
    <w:rsid w:val="000F4A33"/>
    <w:rsid w:val="00147265"/>
    <w:rsid w:val="001756AF"/>
    <w:rsid w:val="0017698D"/>
    <w:rsid w:val="001961D0"/>
    <w:rsid w:val="001A2A4E"/>
    <w:rsid w:val="001A6ED5"/>
    <w:rsid w:val="001E5481"/>
    <w:rsid w:val="00215C18"/>
    <w:rsid w:val="00216F37"/>
    <w:rsid w:val="002909CA"/>
    <w:rsid w:val="0029446F"/>
    <w:rsid w:val="002B4C2E"/>
    <w:rsid w:val="002F1B9A"/>
    <w:rsid w:val="00326E58"/>
    <w:rsid w:val="004179F4"/>
    <w:rsid w:val="00444162"/>
    <w:rsid w:val="00453B41"/>
    <w:rsid w:val="004D6978"/>
    <w:rsid w:val="004F210E"/>
    <w:rsid w:val="00541E0A"/>
    <w:rsid w:val="00542A26"/>
    <w:rsid w:val="00572D41"/>
    <w:rsid w:val="0059720A"/>
    <w:rsid w:val="005979AE"/>
    <w:rsid w:val="005A32A0"/>
    <w:rsid w:val="005A49EB"/>
    <w:rsid w:val="006501D0"/>
    <w:rsid w:val="00661BDF"/>
    <w:rsid w:val="006D4909"/>
    <w:rsid w:val="00703B89"/>
    <w:rsid w:val="00720D60"/>
    <w:rsid w:val="00733126"/>
    <w:rsid w:val="007517A6"/>
    <w:rsid w:val="00763B4B"/>
    <w:rsid w:val="00780ECC"/>
    <w:rsid w:val="007C4D14"/>
    <w:rsid w:val="007F7D2E"/>
    <w:rsid w:val="00812D9F"/>
    <w:rsid w:val="00862FD8"/>
    <w:rsid w:val="008978AF"/>
    <w:rsid w:val="008A1382"/>
    <w:rsid w:val="008F0D84"/>
    <w:rsid w:val="008F1CDD"/>
    <w:rsid w:val="00915B4D"/>
    <w:rsid w:val="00947C0C"/>
    <w:rsid w:val="009611BF"/>
    <w:rsid w:val="009B7D74"/>
    <w:rsid w:val="009E178B"/>
    <w:rsid w:val="00A36553"/>
    <w:rsid w:val="00A50533"/>
    <w:rsid w:val="00A928BF"/>
    <w:rsid w:val="00AA5C44"/>
    <w:rsid w:val="00AB12DA"/>
    <w:rsid w:val="00AD52EB"/>
    <w:rsid w:val="00AE1598"/>
    <w:rsid w:val="00AE2BD4"/>
    <w:rsid w:val="00AE6FE2"/>
    <w:rsid w:val="00B15EAF"/>
    <w:rsid w:val="00B56A4C"/>
    <w:rsid w:val="00B831FC"/>
    <w:rsid w:val="00BE0216"/>
    <w:rsid w:val="00C22E31"/>
    <w:rsid w:val="00C65C0A"/>
    <w:rsid w:val="00CA274C"/>
    <w:rsid w:val="00CB1E61"/>
    <w:rsid w:val="00CC0813"/>
    <w:rsid w:val="00D053BA"/>
    <w:rsid w:val="00D13C32"/>
    <w:rsid w:val="00D3748F"/>
    <w:rsid w:val="00D479B0"/>
    <w:rsid w:val="00DA3179"/>
    <w:rsid w:val="00DB4CE1"/>
    <w:rsid w:val="00DC5135"/>
    <w:rsid w:val="00E326A8"/>
    <w:rsid w:val="00E5372A"/>
    <w:rsid w:val="00E72E51"/>
    <w:rsid w:val="00E92864"/>
    <w:rsid w:val="00EC5135"/>
    <w:rsid w:val="00ED23A7"/>
    <w:rsid w:val="00ED465B"/>
    <w:rsid w:val="00F21A5B"/>
    <w:rsid w:val="00F349AF"/>
    <w:rsid w:val="00F43491"/>
    <w:rsid w:val="00F5686B"/>
    <w:rsid w:val="00F64F37"/>
    <w:rsid w:val="00F769D4"/>
    <w:rsid w:val="00FB6A7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E8EF510"/>
  <w14:defaultImageDpi w14:val="0"/>
  <w15:docId w15:val="{2AB022A8-0B11-49DC-AAF8-BE7D20AC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79AE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  <w:style w:type="paragraph" w:styleId="ListParagraph">
    <w:name w:val="List Paragraph"/>
    <w:basedOn w:val="Normal"/>
    <w:uiPriority w:val="34"/>
    <w:qFormat/>
    <w:rsid w:val="00780ECC"/>
    <w:pPr>
      <w:ind w:left="720"/>
      <w:contextualSpacing/>
    </w:pPr>
  </w:style>
  <w:style w:type="paragraph" w:styleId="NoSpacing">
    <w:name w:val="No Spacing"/>
    <w:uiPriority w:val="1"/>
    <w:qFormat/>
    <w:rsid w:val="00CC0813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F5686B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F5686B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9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962</Words>
  <Characters>5148</Characters>
  <Application>Microsoft Office Word</Application>
  <DocSecurity>0</DocSecurity>
  <Lines>177</Lines>
  <Paragraphs>83</Paragraphs>
  <ScaleCrop>false</ScaleCrop>
  <Company>Sacramento County Public Law Library</Company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Reappoint LPS - Petition</dc:title>
  <dc:subject/>
  <dc:creator>Sacramento County Public Law Library</dc:creator>
  <cp:keywords/>
  <dc:description/>
  <cp:lastModifiedBy>Kate Fitz</cp:lastModifiedBy>
  <cp:revision>2</cp:revision>
  <cp:lastPrinted>2004-07-14T17:17:00Z</cp:lastPrinted>
  <dcterms:created xsi:type="dcterms:W3CDTF">2025-12-17T19:42:00Z</dcterms:created>
  <dcterms:modified xsi:type="dcterms:W3CDTF">2025-12-17T19:42:00Z</dcterms:modified>
</cp:coreProperties>
</file>