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18"/>
    <w:bookmarkStart w:id="1" w:name="_Hlk187240113"/>
    <w:p w14:paraId="7BA93DE6" w14:textId="77777777" w:rsidR="00A50533" w:rsidRPr="005879A4" w:rsidRDefault="00A50533" w:rsidP="00A50533">
      <w:pPr>
        <w:pStyle w:val="AttorneyName"/>
        <w:spacing w:line="240" w:lineRule="auto"/>
        <w:ind w:right="-720"/>
        <w:rPr>
          <w:rFonts w:ascii="Times New Roman" w:hAnsi="Times New Roman"/>
          <w:sz w:val="24"/>
          <w:szCs w:val="24"/>
        </w:rPr>
      </w:pPr>
      <w:r w:rsidRPr="005879A4">
        <w:rPr>
          <w:rFonts w:ascii="Times New Roman" w:hAnsi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______________________________"/>
            </w:textInput>
          </w:ffData>
        </w:fldChar>
      </w:r>
      <w:r w:rsidRPr="005879A4">
        <w:rPr>
          <w:rFonts w:ascii="Times New Roman" w:hAnsi="Times New Roman"/>
          <w:sz w:val="24"/>
          <w:szCs w:val="24"/>
        </w:rPr>
        <w:instrText xml:space="preserve"> FORMTEXT </w:instrText>
      </w:r>
      <w:r w:rsidRPr="005879A4">
        <w:rPr>
          <w:rFonts w:ascii="Times New Roman" w:hAnsi="Times New Roman"/>
          <w:sz w:val="24"/>
          <w:szCs w:val="24"/>
        </w:rPr>
      </w:r>
      <w:r w:rsidRPr="005879A4">
        <w:rPr>
          <w:rFonts w:ascii="Times New Roman" w:hAnsi="Times New Roman"/>
          <w:sz w:val="24"/>
          <w:szCs w:val="24"/>
        </w:rPr>
        <w:fldChar w:fldCharType="separate"/>
      </w:r>
      <w:r w:rsidRPr="005879A4">
        <w:rPr>
          <w:rFonts w:ascii="Times New Roman" w:hAnsi="Times New Roman"/>
          <w:noProof/>
          <w:sz w:val="24"/>
          <w:szCs w:val="24"/>
        </w:rPr>
        <w:t>______________________________</w:t>
      </w:r>
      <w:r w:rsidRPr="005879A4">
        <w:rPr>
          <w:rFonts w:ascii="Times New Roman" w:hAnsi="Times New Roman"/>
          <w:sz w:val="24"/>
          <w:szCs w:val="24"/>
        </w:rPr>
        <w:fldChar w:fldCharType="end"/>
      </w:r>
      <w:bookmarkEnd w:id="0"/>
      <w:r w:rsidRPr="005879A4">
        <w:rPr>
          <w:rFonts w:ascii="Times New Roman" w:hAnsi="Times New Roman"/>
          <w:sz w:val="24"/>
          <w:szCs w:val="24"/>
        </w:rPr>
        <w:t xml:space="preserve"> </w:t>
      </w:r>
      <w:r w:rsidRPr="005879A4">
        <w:rPr>
          <w:rFonts w:ascii="Times New Roman" w:hAnsi="Times New Roman"/>
          <w:sz w:val="24"/>
          <w:szCs w:val="24"/>
        </w:rPr>
        <w:br/>
      </w:r>
      <w:r w:rsidRPr="004D1555">
        <w:rPr>
          <w:rFonts w:ascii="Times New Roman" w:hAnsi="Times New Roman"/>
          <w:szCs w:val="18"/>
        </w:rPr>
        <w:t>(</w:t>
      </w:r>
      <w:r w:rsidR="004D1555">
        <w:rPr>
          <w:rFonts w:ascii="Times New Roman" w:hAnsi="Times New Roman"/>
          <w:szCs w:val="18"/>
        </w:rPr>
        <w:t>CONSERVATOR’S NAME</w:t>
      </w:r>
      <w:r w:rsidRPr="004D1555">
        <w:rPr>
          <w:rFonts w:ascii="Times New Roman" w:hAnsi="Times New Roman"/>
          <w:szCs w:val="18"/>
        </w:rPr>
        <w:t>)</w:t>
      </w:r>
    </w:p>
    <w:bookmarkStart w:id="2" w:name="Text3"/>
    <w:p w14:paraId="26B88DA7" w14:textId="77777777" w:rsidR="00A50533" w:rsidRPr="005879A4" w:rsidRDefault="00A50533" w:rsidP="00A50533">
      <w:pPr>
        <w:pStyle w:val="AttorneyName"/>
        <w:spacing w:line="240" w:lineRule="auto"/>
        <w:ind w:right="-720"/>
        <w:rPr>
          <w:rFonts w:ascii="Times New Roman" w:hAnsi="Times New Roman"/>
          <w:szCs w:val="18"/>
        </w:rPr>
      </w:pPr>
      <w:r w:rsidRPr="005879A4">
        <w:rPr>
          <w:rFonts w:ascii="Times New Roman" w:hAnsi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______________________________"/>
            </w:textInput>
          </w:ffData>
        </w:fldChar>
      </w:r>
      <w:r w:rsidRPr="005879A4">
        <w:rPr>
          <w:rFonts w:ascii="Times New Roman" w:hAnsi="Times New Roman"/>
          <w:sz w:val="24"/>
          <w:szCs w:val="24"/>
        </w:rPr>
        <w:instrText xml:space="preserve"> FORMTEXT </w:instrText>
      </w:r>
      <w:r w:rsidRPr="005879A4">
        <w:rPr>
          <w:rFonts w:ascii="Times New Roman" w:hAnsi="Times New Roman"/>
          <w:sz w:val="24"/>
          <w:szCs w:val="24"/>
        </w:rPr>
      </w:r>
      <w:r w:rsidRPr="005879A4">
        <w:rPr>
          <w:rFonts w:ascii="Times New Roman" w:hAnsi="Times New Roman"/>
          <w:sz w:val="24"/>
          <w:szCs w:val="24"/>
        </w:rPr>
        <w:fldChar w:fldCharType="separate"/>
      </w:r>
      <w:r w:rsidRPr="005879A4">
        <w:rPr>
          <w:rFonts w:ascii="Times New Roman" w:hAnsi="Times New Roman"/>
          <w:noProof/>
          <w:sz w:val="24"/>
          <w:szCs w:val="24"/>
        </w:rPr>
        <w:t>______________________________</w:t>
      </w:r>
      <w:r w:rsidRPr="005879A4">
        <w:rPr>
          <w:rFonts w:ascii="Times New Roman" w:hAnsi="Times New Roman"/>
          <w:sz w:val="24"/>
          <w:szCs w:val="24"/>
        </w:rPr>
        <w:fldChar w:fldCharType="end"/>
      </w:r>
      <w:r w:rsidRPr="005879A4">
        <w:rPr>
          <w:rFonts w:ascii="Times New Roman" w:hAnsi="Times New Roman"/>
          <w:sz w:val="24"/>
          <w:szCs w:val="24"/>
        </w:rPr>
        <w:t xml:space="preserve"> </w:t>
      </w:r>
      <w:r w:rsidRPr="005879A4">
        <w:rPr>
          <w:rFonts w:ascii="Times New Roman" w:hAnsi="Times New Roman"/>
          <w:sz w:val="24"/>
          <w:szCs w:val="24"/>
        </w:rPr>
        <w:br/>
      </w:r>
      <w:r w:rsidRPr="005879A4">
        <w:rPr>
          <w:rFonts w:ascii="Times New Roman" w:hAnsi="Times New Roman"/>
          <w:szCs w:val="18"/>
        </w:rPr>
        <w:t>(MAILING ADDRESS)</w:t>
      </w:r>
    </w:p>
    <w:p w14:paraId="111F0521" w14:textId="77777777" w:rsidR="00A50533" w:rsidRPr="005879A4" w:rsidRDefault="00A50533" w:rsidP="00A50533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5879A4">
        <w:rPr>
          <w:rFonts w:ascii="Times New Roman" w:hAnsi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______________________________"/>
            </w:textInput>
          </w:ffData>
        </w:fldChar>
      </w:r>
      <w:r w:rsidRPr="005879A4">
        <w:rPr>
          <w:rFonts w:ascii="Times New Roman" w:hAnsi="Times New Roman"/>
          <w:sz w:val="24"/>
          <w:szCs w:val="24"/>
        </w:rPr>
        <w:instrText xml:space="preserve"> FORMTEXT </w:instrText>
      </w:r>
      <w:r w:rsidRPr="005879A4">
        <w:rPr>
          <w:rFonts w:ascii="Times New Roman" w:hAnsi="Times New Roman"/>
          <w:sz w:val="24"/>
          <w:szCs w:val="24"/>
        </w:rPr>
      </w:r>
      <w:r w:rsidRPr="005879A4">
        <w:rPr>
          <w:rFonts w:ascii="Times New Roman" w:hAnsi="Times New Roman"/>
          <w:sz w:val="24"/>
          <w:szCs w:val="24"/>
        </w:rPr>
        <w:fldChar w:fldCharType="separate"/>
      </w:r>
      <w:r w:rsidRPr="005879A4">
        <w:rPr>
          <w:rFonts w:ascii="Times New Roman" w:hAnsi="Times New Roman"/>
          <w:noProof/>
          <w:sz w:val="24"/>
          <w:szCs w:val="24"/>
        </w:rPr>
        <w:t>______________________________</w:t>
      </w:r>
      <w:r w:rsidRPr="005879A4">
        <w:rPr>
          <w:rFonts w:ascii="Times New Roman" w:hAnsi="Times New Roman"/>
          <w:sz w:val="24"/>
          <w:szCs w:val="24"/>
        </w:rPr>
        <w:fldChar w:fldCharType="end"/>
      </w:r>
      <w:r w:rsidRPr="005879A4">
        <w:rPr>
          <w:rFonts w:ascii="Times New Roman" w:hAnsi="Times New Roman"/>
          <w:sz w:val="24"/>
          <w:szCs w:val="24"/>
        </w:rPr>
        <w:t xml:space="preserve"> </w:t>
      </w:r>
      <w:r w:rsidRPr="005879A4">
        <w:rPr>
          <w:rFonts w:ascii="Times New Roman" w:hAnsi="Times New Roman"/>
          <w:sz w:val="24"/>
          <w:szCs w:val="24"/>
        </w:rPr>
        <w:br/>
      </w:r>
      <w:r w:rsidRPr="005879A4">
        <w:rPr>
          <w:rFonts w:ascii="Times New Roman" w:hAnsi="Times New Roman"/>
          <w:szCs w:val="18"/>
        </w:rPr>
        <w:t>(CITY, STATE, ZIP)</w:t>
      </w:r>
    </w:p>
    <w:p w14:paraId="6E148513" w14:textId="77777777" w:rsidR="00A50533" w:rsidRPr="005879A4" w:rsidRDefault="00A50533" w:rsidP="00A50533">
      <w:pPr>
        <w:pStyle w:val="AttorneyName"/>
        <w:spacing w:line="240" w:lineRule="auto"/>
        <w:rPr>
          <w:rFonts w:ascii="Times New Roman" w:hAnsi="Times New Roman"/>
          <w:szCs w:val="18"/>
        </w:rPr>
      </w:pPr>
      <w:r w:rsidRPr="005879A4">
        <w:rPr>
          <w:rFonts w:ascii="Times New Roman" w:hAnsi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______________________________"/>
            </w:textInput>
          </w:ffData>
        </w:fldChar>
      </w:r>
      <w:r w:rsidRPr="005879A4">
        <w:rPr>
          <w:rFonts w:ascii="Times New Roman" w:hAnsi="Times New Roman"/>
          <w:sz w:val="24"/>
          <w:szCs w:val="24"/>
        </w:rPr>
        <w:instrText xml:space="preserve"> FORMTEXT </w:instrText>
      </w:r>
      <w:r w:rsidRPr="005879A4">
        <w:rPr>
          <w:rFonts w:ascii="Times New Roman" w:hAnsi="Times New Roman"/>
          <w:sz w:val="24"/>
          <w:szCs w:val="24"/>
        </w:rPr>
      </w:r>
      <w:r w:rsidRPr="005879A4">
        <w:rPr>
          <w:rFonts w:ascii="Times New Roman" w:hAnsi="Times New Roman"/>
          <w:sz w:val="24"/>
          <w:szCs w:val="24"/>
        </w:rPr>
        <w:fldChar w:fldCharType="separate"/>
      </w:r>
      <w:r w:rsidRPr="005879A4">
        <w:rPr>
          <w:rFonts w:ascii="Times New Roman" w:hAnsi="Times New Roman"/>
          <w:noProof/>
          <w:sz w:val="24"/>
          <w:szCs w:val="24"/>
        </w:rPr>
        <w:t>______________________________</w:t>
      </w:r>
      <w:r w:rsidRPr="005879A4">
        <w:rPr>
          <w:rFonts w:ascii="Times New Roman" w:hAnsi="Times New Roman"/>
          <w:sz w:val="24"/>
          <w:szCs w:val="24"/>
        </w:rPr>
        <w:fldChar w:fldCharType="end"/>
      </w:r>
      <w:r w:rsidRPr="005879A4">
        <w:rPr>
          <w:rFonts w:ascii="Times New Roman" w:hAnsi="Times New Roman"/>
          <w:sz w:val="24"/>
          <w:szCs w:val="24"/>
        </w:rPr>
        <w:t xml:space="preserve"> </w:t>
      </w:r>
      <w:r w:rsidRPr="005879A4">
        <w:rPr>
          <w:rFonts w:ascii="Times New Roman" w:hAnsi="Times New Roman"/>
          <w:sz w:val="24"/>
          <w:szCs w:val="24"/>
        </w:rPr>
        <w:br/>
      </w:r>
      <w:r w:rsidRPr="005879A4">
        <w:rPr>
          <w:rFonts w:ascii="Times New Roman" w:hAnsi="Times New Roman"/>
          <w:szCs w:val="18"/>
        </w:rPr>
        <w:t>(PHONE NUMBER WITH AREA CODE)</w:t>
      </w:r>
    </w:p>
    <w:bookmarkEnd w:id="2"/>
    <w:p w14:paraId="24420BB0" w14:textId="77777777" w:rsidR="00A50533" w:rsidRPr="005879A4" w:rsidRDefault="00A50533" w:rsidP="00A50533">
      <w:pPr>
        <w:jc w:val="center"/>
        <w:rPr>
          <w:sz w:val="24"/>
          <w:szCs w:val="24"/>
        </w:rPr>
      </w:pPr>
    </w:p>
    <w:p w14:paraId="14C71411" w14:textId="77777777" w:rsidR="00A50533" w:rsidRPr="005879A4" w:rsidRDefault="00A50533" w:rsidP="00A50533">
      <w:pPr>
        <w:pStyle w:val="SingleSpacing"/>
        <w:spacing w:after="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CONSERVATOR,</w:t>
      </w:r>
      <w:r w:rsidRPr="005879A4">
        <w:rPr>
          <w:rFonts w:ascii="Times New Roman" w:hAnsi="Times New Roman"/>
          <w:sz w:val="24"/>
          <w:szCs w:val="24"/>
        </w:rPr>
        <w:t xml:space="preserve"> IN PRO PER</w:t>
      </w:r>
    </w:p>
    <w:bookmarkEnd w:id="1"/>
    <w:p w14:paraId="34597B56" w14:textId="77777777" w:rsidR="00A50533" w:rsidRDefault="00A50533" w:rsidP="00A50533">
      <w:pPr>
        <w:jc w:val="center"/>
        <w:rPr>
          <w:sz w:val="24"/>
          <w:szCs w:val="24"/>
        </w:rPr>
      </w:pPr>
    </w:p>
    <w:p w14:paraId="67DD5DB1" w14:textId="77777777" w:rsidR="004D1555" w:rsidRDefault="004D1555" w:rsidP="00A50533">
      <w:pPr>
        <w:jc w:val="center"/>
        <w:rPr>
          <w:sz w:val="24"/>
          <w:szCs w:val="24"/>
        </w:rPr>
      </w:pPr>
    </w:p>
    <w:p w14:paraId="32604C22" w14:textId="77777777" w:rsidR="004D1555" w:rsidRPr="000D4354" w:rsidRDefault="004D1555" w:rsidP="00A50533">
      <w:pPr>
        <w:jc w:val="center"/>
        <w:rPr>
          <w:sz w:val="24"/>
          <w:szCs w:val="24"/>
        </w:rPr>
      </w:pPr>
    </w:p>
    <w:p w14:paraId="33557F5B" w14:textId="77777777" w:rsidR="00A50533" w:rsidRDefault="00A50533" w:rsidP="00A50533">
      <w:pPr>
        <w:jc w:val="center"/>
        <w:rPr>
          <w:sz w:val="24"/>
          <w:szCs w:val="24"/>
        </w:rPr>
      </w:pPr>
      <w:r w:rsidRPr="000D4354">
        <w:rPr>
          <w:sz w:val="24"/>
          <w:szCs w:val="24"/>
        </w:rPr>
        <w:t>SUPERIOR COURT OF THE STATE OF CALIFORNIA</w:t>
      </w:r>
    </w:p>
    <w:p w14:paraId="72039914" w14:textId="77777777" w:rsidR="004D1555" w:rsidRDefault="004D1555" w:rsidP="00A50533">
      <w:pPr>
        <w:jc w:val="center"/>
        <w:rPr>
          <w:sz w:val="24"/>
          <w:szCs w:val="24"/>
        </w:rPr>
      </w:pPr>
    </w:p>
    <w:p w14:paraId="0F147800" w14:textId="77777777" w:rsidR="00A50533" w:rsidRPr="000D4354" w:rsidRDefault="00A50533" w:rsidP="00A5053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 AND </w:t>
      </w:r>
      <w:r w:rsidRPr="000D4354">
        <w:rPr>
          <w:sz w:val="24"/>
          <w:szCs w:val="24"/>
        </w:rPr>
        <w:t>FOR THE COUNTY OF SACRAMENTO</w:t>
      </w:r>
    </w:p>
    <w:p w14:paraId="1F4C427D" w14:textId="77777777" w:rsidR="00A50533" w:rsidRPr="000D4354" w:rsidRDefault="00A50533" w:rsidP="00A50533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A50533" w:rsidRPr="00C65C0A" w14:paraId="47256165" w14:textId="77777777" w:rsidTr="00F906EF">
        <w:tc>
          <w:tcPr>
            <w:tcW w:w="4542" w:type="dxa"/>
            <w:tcBorders>
              <w:bottom w:val="single" w:sz="12" w:space="0" w:color="auto"/>
              <w:right w:val="single" w:sz="12" w:space="0" w:color="auto"/>
            </w:tcBorders>
          </w:tcPr>
          <w:p w14:paraId="4B9F6883" w14:textId="77777777" w:rsidR="00734AF0" w:rsidRPr="00CA274C" w:rsidRDefault="00734AF0" w:rsidP="00734AF0">
            <w:pPr>
              <w:spacing w:line="360" w:lineRule="auto"/>
              <w:rPr>
                <w:sz w:val="24"/>
                <w:szCs w:val="24"/>
              </w:rPr>
            </w:pPr>
            <w:bookmarkStart w:id="3" w:name="Parties"/>
            <w:bookmarkEnd w:id="3"/>
            <w:r w:rsidRPr="00CA274C">
              <w:rPr>
                <w:sz w:val="24"/>
                <w:szCs w:val="24"/>
              </w:rPr>
              <w:t>LPS Conservatorship of the person of</w:t>
            </w:r>
            <w:r>
              <w:rPr>
                <w:sz w:val="24"/>
                <w:szCs w:val="24"/>
              </w:rPr>
              <w:t xml:space="preserve"> </w:t>
            </w:r>
            <w:bookmarkStart w:id="4" w:name="Text5"/>
          </w:p>
          <w:p w14:paraId="3D793EC9" w14:textId="77777777" w:rsidR="00734AF0" w:rsidRPr="00CA274C" w:rsidRDefault="00734AF0" w:rsidP="00734AF0">
            <w:pPr>
              <w:rPr>
                <w:sz w:val="24"/>
                <w:szCs w:val="24"/>
              </w:rPr>
            </w:pPr>
            <w:r w:rsidRPr="00CA274C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 w:rsidRPr="00CA274C">
              <w:rPr>
                <w:sz w:val="24"/>
                <w:szCs w:val="24"/>
              </w:rPr>
              <w:instrText xml:space="preserve"> FORMTEXT </w:instrText>
            </w:r>
            <w:r w:rsidRPr="00CA274C">
              <w:rPr>
                <w:sz w:val="24"/>
                <w:szCs w:val="24"/>
              </w:rPr>
            </w:r>
            <w:r w:rsidRPr="00CA274C">
              <w:rPr>
                <w:sz w:val="24"/>
                <w:szCs w:val="24"/>
              </w:rPr>
              <w:fldChar w:fldCharType="separate"/>
            </w:r>
            <w:r w:rsidRPr="00CA274C">
              <w:rPr>
                <w:sz w:val="24"/>
                <w:szCs w:val="24"/>
              </w:rPr>
              <w:t>________________________________</w:t>
            </w:r>
            <w:r w:rsidRPr="00CA274C">
              <w:rPr>
                <w:sz w:val="24"/>
                <w:szCs w:val="24"/>
              </w:rPr>
              <w:fldChar w:fldCharType="end"/>
            </w:r>
            <w:bookmarkEnd w:id="4"/>
            <w:r w:rsidRPr="00CA274C">
              <w:rPr>
                <w:sz w:val="24"/>
                <w:szCs w:val="24"/>
              </w:rPr>
              <w:t xml:space="preserve">, </w:t>
            </w:r>
          </w:p>
          <w:p w14:paraId="6F6A6CA6" w14:textId="77777777" w:rsidR="00734AF0" w:rsidRDefault="00734AF0" w:rsidP="00734AF0">
            <w:pPr>
              <w:rPr>
                <w:sz w:val="18"/>
                <w:szCs w:val="18"/>
              </w:rPr>
            </w:pPr>
            <w:r w:rsidRPr="00CA274C">
              <w:rPr>
                <w:sz w:val="18"/>
                <w:szCs w:val="18"/>
              </w:rPr>
              <w:t>(Conservatee's Name)</w:t>
            </w:r>
          </w:p>
          <w:p w14:paraId="60D70F05" w14:textId="77777777" w:rsidR="00734AF0" w:rsidRPr="00812D9F" w:rsidRDefault="00734AF0" w:rsidP="00734AF0">
            <w:pPr>
              <w:rPr>
                <w:sz w:val="24"/>
                <w:szCs w:val="24"/>
              </w:rPr>
            </w:pPr>
          </w:p>
          <w:p w14:paraId="35681041" w14:textId="77777777" w:rsidR="00A50533" w:rsidRPr="00C65C0A" w:rsidRDefault="00734AF0" w:rsidP="00734AF0">
            <w:pPr>
              <w:tabs>
                <w:tab w:val="left" w:pos="2250"/>
              </w:tabs>
              <w:spacing w:line="48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12D9F">
              <w:rPr>
                <w:sz w:val="24"/>
                <w:szCs w:val="24"/>
              </w:rPr>
              <w:t>conservatee</w:t>
            </w:r>
          </w:p>
        </w:tc>
        <w:tc>
          <w:tcPr>
            <w:tcW w:w="276" w:type="dxa"/>
            <w:tcBorders>
              <w:left w:val="single" w:sz="12" w:space="0" w:color="auto"/>
              <w:bottom w:val="nil"/>
            </w:tcBorders>
          </w:tcPr>
          <w:p w14:paraId="7444547E" w14:textId="77777777" w:rsidR="00A50533" w:rsidRPr="004D1555" w:rsidRDefault="00A50533" w:rsidP="00F906EF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2" w:type="dxa"/>
            <w:tcBorders>
              <w:left w:val="nil"/>
            </w:tcBorders>
          </w:tcPr>
          <w:p w14:paraId="7C6A5F87" w14:textId="77777777" w:rsidR="00A50533" w:rsidRPr="004D1555" w:rsidRDefault="00A50533" w:rsidP="00F906EF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" w:name="CaseNumber"/>
            <w:bookmarkEnd w:id="5"/>
            <w:r w:rsidRPr="004D1555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  <w:r w:rsidRPr="004D155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Pr="004D155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D1555">
              <w:rPr>
                <w:rFonts w:ascii="Times New Roman" w:hAnsi="Times New Roman"/>
                <w:sz w:val="24"/>
                <w:szCs w:val="24"/>
              </w:rPr>
            </w:r>
            <w:r w:rsidRPr="004D155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D1555">
              <w:rPr>
                <w:rFonts w:ascii="Times New Roman" w:hAnsi="Times New Roman"/>
                <w:noProof/>
                <w:sz w:val="24"/>
                <w:szCs w:val="24"/>
              </w:rPr>
              <w:t>___________________________</w:t>
            </w:r>
            <w:r w:rsidRPr="004D155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7DFC4B1" w14:textId="77777777" w:rsidR="00A50533" w:rsidRPr="004D1555" w:rsidRDefault="00A50533" w:rsidP="00F906EF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897D82" w14:textId="77777777" w:rsidR="004D1555" w:rsidRPr="004D1555" w:rsidRDefault="004D1555" w:rsidP="004D1555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Pr="004D1555">
              <w:rPr>
                <w:rFonts w:ascii="Times New Roman" w:hAnsi="Times New Roman"/>
                <w:sz w:val="24"/>
                <w:szCs w:val="24"/>
              </w:rPr>
              <w:t>PROPOSED] ORDER GRANTING PETITION TO REAPPOINT LPS CONSERVATOR</w:t>
            </w:r>
            <w:r w:rsidR="002C5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A0E1CE" w14:textId="77777777" w:rsidR="004D1555" w:rsidRPr="004D1555" w:rsidRDefault="004D1555" w:rsidP="004D1555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555">
              <w:rPr>
                <w:rFonts w:ascii="Times New Roman" w:hAnsi="Times New Roman"/>
                <w:sz w:val="24"/>
                <w:szCs w:val="24"/>
              </w:rPr>
              <w:t>(Welf. &amp; Inst. Code § 5350 et seq.)</w:t>
            </w:r>
          </w:p>
          <w:p w14:paraId="66038628" w14:textId="77777777" w:rsidR="00A50533" w:rsidRPr="004D1555" w:rsidRDefault="00A50533" w:rsidP="00F906EF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3EA325" w14:textId="77777777" w:rsidR="00A50533" w:rsidRPr="004D1555" w:rsidRDefault="00A50533" w:rsidP="00F906EF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555">
              <w:rPr>
                <w:rFonts w:ascii="Times New Roman" w:hAnsi="Times New Roman"/>
                <w:sz w:val="24"/>
                <w:szCs w:val="24"/>
              </w:rPr>
              <w:t xml:space="preserve">Hearing Date: </w:t>
            </w:r>
            <w:bookmarkStart w:id="6" w:name="Text6"/>
            <w:r w:rsidRPr="004D155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4D155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D1555">
              <w:rPr>
                <w:rFonts w:ascii="Times New Roman" w:hAnsi="Times New Roman"/>
                <w:sz w:val="24"/>
                <w:szCs w:val="24"/>
              </w:rPr>
            </w:r>
            <w:r w:rsidRPr="004D155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D1555">
              <w:rPr>
                <w:rFonts w:ascii="Times New Roman" w:hAnsi="Times New Roman"/>
                <w:noProof/>
                <w:sz w:val="24"/>
                <w:szCs w:val="24"/>
              </w:rPr>
              <w:t>_____________</w:t>
            </w:r>
            <w:r w:rsidRPr="004D155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  <w:p w14:paraId="6E058A85" w14:textId="77777777" w:rsidR="00A50533" w:rsidRPr="004D1555" w:rsidRDefault="00A50533" w:rsidP="00F906EF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555">
              <w:rPr>
                <w:rFonts w:ascii="Times New Roman" w:hAnsi="Times New Roman"/>
                <w:sz w:val="24"/>
                <w:szCs w:val="24"/>
              </w:rPr>
              <w:t xml:space="preserve">Time: </w:t>
            </w:r>
            <w:r w:rsidRPr="004D155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4D155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D1555">
              <w:rPr>
                <w:rFonts w:ascii="Times New Roman" w:hAnsi="Times New Roman"/>
                <w:sz w:val="24"/>
                <w:szCs w:val="24"/>
              </w:rPr>
            </w:r>
            <w:r w:rsidRPr="004D155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D1555">
              <w:rPr>
                <w:rFonts w:ascii="Times New Roman" w:hAnsi="Times New Roman"/>
                <w:noProof/>
                <w:sz w:val="24"/>
                <w:szCs w:val="24"/>
              </w:rPr>
              <w:t>_____________</w:t>
            </w:r>
            <w:r w:rsidRPr="004D155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5A0067A" w14:textId="77777777" w:rsidR="00A50533" w:rsidRPr="004D1555" w:rsidRDefault="00A50533" w:rsidP="00F906EF">
            <w:pPr>
              <w:pStyle w:val="SingleSpacing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555">
              <w:rPr>
                <w:rFonts w:ascii="Times New Roman" w:hAnsi="Times New Roman"/>
                <w:sz w:val="24"/>
                <w:szCs w:val="24"/>
              </w:rPr>
              <w:t xml:space="preserve">Dept.: </w:t>
            </w:r>
            <w:r w:rsidRPr="004D155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4D1555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D1555">
              <w:rPr>
                <w:rFonts w:ascii="Times New Roman" w:hAnsi="Times New Roman"/>
                <w:sz w:val="24"/>
                <w:szCs w:val="24"/>
              </w:rPr>
            </w:r>
            <w:r w:rsidRPr="004D155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D1555">
              <w:rPr>
                <w:rFonts w:ascii="Times New Roman" w:hAnsi="Times New Roman"/>
                <w:noProof/>
                <w:sz w:val="24"/>
                <w:szCs w:val="24"/>
              </w:rPr>
              <w:t>_____________</w:t>
            </w:r>
            <w:r w:rsidRPr="004D155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001628D3" w14:textId="77777777" w:rsidR="00565BDE" w:rsidRDefault="001545E8" w:rsidP="00C25B4B">
      <w:pPr>
        <w:spacing w:before="240" w:line="480" w:lineRule="auto"/>
        <w:ind w:firstLine="720"/>
        <w:rPr>
          <w:sz w:val="24"/>
          <w:szCs w:val="24"/>
        </w:rPr>
      </w:pPr>
      <w:r w:rsidRPr="00075477">
        <w:rPr>
          <w:sz w:val="24"/>
          <w:szCs w:val="24"/>
        </w:rPr>
        <w:t xml:space="preserve">The </w:t>
      </w:r>
      <w:r w:rsidR="00565BDE">
        <w:rPr>
          <w:sz w:val="24"/>
          <w:szCs w:val="24"/>
        </w:rPr>
        <w:t xml:space="preserve">verified </w:t>
      </w:r>
      <w:r w:rsidRPr="00075477">
        <w:rPr>
          <w:sz w:val="24"/>
          <w:szCs w:val="24"/>
        </w:rPr>
        <w:t xml:space="preserve">petition of </w:t>
      </w:r>
      <w:r w:rsidR="00A50533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________________________________"/>
            </w:textInput>
          </w:ffData>
        </w:fldChar>
      </w:r>
      <w:r w:rsidR="00A50533">
        <w:rPr>
          <w:sz w:val="24"/>
          <w:szCs w:val="24"/>
        </w:rPr>
        <w:instrText xml:space="preserve"> FORMTEXT </w:instrText>
      </w:r>
      <w:r w:rsidR="00A50533">
        <w:rPr>
          <w:sz w:val="24"/>
          <w:szCs w:val="24"/>
        </w:rPr>
      </w:r>
      <w:r w:rsidR="00A50533">
        <w:rPr>
          <w:sz w:val="24"/>
          <w:szCs w:val="24"/>
        </w:rPr>
        <w:fldChar w:fldCharType="separate"/>
      </w:r>
      <w:r w:rsidR="00A50533">
        <w:rPr>
          <w:noProof/>
          <w:sz w:val="24"/>
          <w:szCs w:val="24"/>
        </w:rPr>
        <w:t>________________________________</w:t>
      </w:r>
      <w:r w:rsidR="00A50533">
        <w:rPr>
          <w:sz w:val="24"/>
          <w:szCs w:val="24"/>
        </w:rPr>
        <w:fldChar w:fldCharType="end"/>
      </w:r>
      <w:r w:rsidR="00A50533">
        <w:rPr>
          <w:sz w:val="24"/>
          <w:szCs w:val="24"/>
        </w:rPr>
        <w:t xml:space="preserve"> </w:t>
      </w:r>
      <w:r w:rsidR="004D1555" w:rsidRPr="00A50533">
        <w:rPr>
          <w:sz w:val="18"/>
          <w:szCs w:val="18"/>
        </w:rPr>
        <w:t>(</w:t>
      </w:r>
      <w:r w:rsidR="004D1555">
        <w:rPr>
          <w:sz w:val="18"/>
          <w:szCs w:val="18"/>
        </w:rPr>
        <w:t>Conservator’s</w:t>
      </w:r>
      <w:r w:rsidR="004D1555" w:rsidRPr="00A50533">
        <w:rPr>
          <w:sz w:val="18"/>
          <w:szCs w:val="18"/>
        </w:rPr>
        <w:t xml:space="preserve"> Name)</w:t>
      </w:r>
      <w:r w:rsidRPr="00075477">
        <w:rPr>
          <w:sz w:val="24"/>
          <w:szCs w:val="24"/>
        </w:rPr>
        <w:t xml:space="preserve"> for </w:t>
      </w:r>
      <w:r w:rsidR="00E65088">
        <w:rPr>
          <w:sz w:val="24"/>
          <w:szCs w:val="24"/>
        </w:rPr>
        <w:t>re</w:t>
      </w:r>
      <w:r w:rsidRPr="00075477">
        <w:rPr>
          <w:sz w:val="24"/>
          <w:szCs w:val="24"/>
        </w:rPr>
        <w:t xml:space="preserve">appointment </w:t>
      </w:r>
      <w:r w:rsidR="00FC14EB" w:rsidRPr="00075477">
        <w:rPr>
          <w:sz w:val="24"/>
          <w:szCs w:val="24"/>
        </w:rPr>
        <w:t xml:space="preserve">of </w:t>
      </w:r>
      <w:r w:rsidR="00565BDE">
        <w:rPr>
          <w:sz w:val="24"/>
          <w:szCs w:val="24"/>
        </w:rPr>
        <w:t xml:space="preserve">conservator for gravely disabled person came on </w:t>
      </w:r>
      <w:r w:rsidRPr="00075477">
        <w:rPr>
          <w:sz w:val="24"/>
          <w:szCs w:val="24"/>
        </w:rPr>
        <w:t xml:space="preserve">regularly </w:t>
      </w:r>
      <w:r w:rsidR="00565BDE">
        <w:rPr>
          <w:sz w:val="24"/>
          <w:szCs w:val="24"/>
        </w:rPr>
        <w:t xml:space="preserve">for hearing before this court </w:t>
      </w:r>
      <w:r w:rsidRPr="00075477">
        <w:rPr>
          <w:sz w:val="24"/>
          <w:szCs w:val="24"/>
        </w:rPr>
        <w:t xml:space="preserve">on </w:t>
      </w:r>
      <w:r w:rsidR="00A5053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A50533">
        <w:rPr>
          <w:sz w:val="24"/>
          <w:szCs w:val="24"/>
        </w:rPr>
        <w:instrText xml:space="preserve"> FORMTEXT </w:instrText>
      </w:r>
      <w:r w:rsidR="00A50533">
        <w:rPr>
          <w:sz w:val="24"/>
          <w:szCs w:val="24"/>
        </w:rPr>
      </w:r>
      <w:r w:rsidR="00A50533">
        <w:rPr>
          <w:sz w:val="24"/>
          <w:szCs w:val="24"/>
        </w:rPr>
        <w:fldChar w:fldCharType="separate"/>
      </w:r>
      <w:r w:rsidR="00A50533">
        <w:rPr>
          <w:noProof/>
          <w:sz w:val="24"/>
          <w:szCs w:val="24"/>
        </w:rPr>
        <w:t>_________</w:t>
      </w:r>
      <w:r w:rsidR="00A50533">
        <w:rPr>
          <w:sz w:val="24"/>
          <w:szCs w:val="24"/>
        </w:rPr>
        <w:fldChar w:fldCharType="end"/>
      </w:r>
      <w:r w:rsidR="00A50533">
        <w:rPr>
          <w:sz w:val="24"/>
          <w:szCs w:val="24"/>
        </w:rPr>
        <w:t xml:space="preserve"> </w:t>
      </w:r>
      <w:r w:rsidR="00A50533" w:rsidRPr="00A50533">
        <w:rPr>
          <w:sz w:val="18"/>
          <w:szCs w:val="18"/>
        </w:rPr>
        <w:t>(Hearing Date)</w:t>
      </w:r>
      <w:r w:rsidRPr="00075477">
        <w:rPr>
          <w:sz w:val="24"/>
          <w:szCs w:val="24"/>
        </w:rPr>
        <w:t xml:space="preserve">. </w:t>
      </w:r>
      <w:r w:rsidR="00FC14EB" w:rsidRPr="00075477">
        <w:rPr>
          <w:sz w:val="24"/>
          <w:szCs w:val="24"/>
        </w:rPr>
        <w:t xml:space="preserve">Petitioner </w:t>
      </w:r>
      <w:r w:rsidR="00A50533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________________________________"/>
            </w:textInput>
          </w:ffData>
        </w:fldChar>
      </w:r>
      <w:r w:rsidR="00A50533">
        <w:rPr>
          <w:sz w:val="24"/>
          <w:szCs w:val="24"/>
        </w:rPr>
        <w:instrText xml:space="preserve"> FORMTEXT </w:instrText>
      </w:r>
      <w:r w:rsidR="00A50533">
        <w:rPr>
          <w:sz w:val="24"/>
          <w:szCs w:val="24"/>
        </w:rPr>
      </w:r>
      <w:r w:rsidR="00A50533">
        <w:rPr>
          <w:sz w:val="24"/>
          <w:szCs w:val="24"/>
        </w:rPr>
        <w:fldChar w:fldCharType="separate"/>
      </w:r>
      <w:r w:rsidR="00A50533">
        <w:rPr>
          <w:noProof/>
          <w:sz w:val="24"/>
          <w:szCs w:val="24"/>
        </w:rPr>
        <w:t>________________________________</w:t>
      </w:r>
      <w:r w:rsidR="00A50533">
        <w:rPr>
          <w:sz w:val="24"/>
          <w:szCs w:val="24"/>
        </w:rPr>
        <w:fldChar w:fldCharType="end"/>
      </w:r>
      <w:r w:rsidR="00A50533">
        <w:rPr>
          <w:sz w:val="24"/>
          <w:szCs w:val="24"/>
        </w:rPr>
        <w:t xml:space="preserve"> </w:t>
      </w:r>
      <w:r w:rsidR="004D1555" w:rsidRPr="00A50533">
        <w:rPr>
          <w:sz w:val="18"/>
          <w:szCs w:val="18"/>
        </w:rPr>
        <w:t>(</w:t>
      </w:r>
      <w:r w:rsidR="004D1555">
        <w:rPr>
          <w:sz w:val="18"/>
          <w:szCs w:val="18"/>
        </w:rPr>
        <w:t>Conservator’s</w:t>
      </w:r>
      <w:r w:rsidR="004D1555" w:rsidRPr="00A50533">
        <w:rPr>
          <w:sz w:val="18"/>
          <w:szCs w:val="18"/>
        </w:rPr>
        <w:t xml:space="preserve"> Name)</w:t>
      </w:r>
      <w:r w:rsidR="004D1555" w:rsidRPr="00E76ECF">
        <w:rPr>
          <w:sz w:val="24"/>
          <w:szCs w:val="24"/>
        </w:rPr>
        <w:t xml:space="preserve"> </w:t>
      </w:r>
      <w:r w:rsidRPr="00075477">
        <w:rPr>
          <w:sz w:val="24"/>
          <w:szCs w:val="24"/>
        </w:rPr>
        <w:t>appeared</w:t>
      </w:r>
      <w:r w:rsidR="00E82457" w:rsidRPr="00075477">
        <w:rPr>
          <w:sz w:val="24"/>
          <w:szCs w:val="24"/>
        </w:rPr>
        <w:t xml:space="preserve"> in pro </w:t>
      </w:r>
      <w:r w:rsidR="00FC14EB" w:rsidRPr="00075477">
        <w:rPr>
          <w:sz w:val="24"/>
          <w:szCs w:val="24"/>
        </w:rPr>
        <w:t xml:space="preserve">per </w:t>
      </w:r>
      <w:r w:rsidR="00E82457" w:rsidRPr="00075477">
        <w:rPr>
          <w:sz w:val="24"/>
          <w:szCs w:val="24"/>
        </w:rPr>
        <w:t>and</w:t>
      </w:r>
      <w:r w:rsidR="002C53CB">
        <w:rPr>
          <w:sz w:val="24"/>
          <w:szCs w:val="24"/>
        </w:rPr>
        <w:t xml:space="preserve"> </w:t>
      </w:r>
      <w:r w:rsidR="00A26F45">
        <w:rPr>
          <w:sz w:val="24"/>
          <w:szCs w:val="24"/>
        </w:rPr>
        <w:t>___________________________________</w:t>
      </w:r>
      <w:r w:rsidR="00FC14EB" w:rsidRPr="00075477">
        <w:rPr>
          <w:sz w:val="24"/>
          <w:szCs w:val="24"/>
        </w:rPr>
        <w:t xml:space="preserve"> </w:t>
      </w:r>
      <w:r w:rsidRPr="00075477">
        <w:rPr>
          <w:sz w:val="24"/>
          <w:szCs w:val="24"/>
        </w:rPr>
        <w:t xml:space="preserve">appeared as attorney for </w:t>
      </w:r>
      <w:r w:rsidR="00A50533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________________________________"/>
            </w:textInput>
          </w:ffData>
        </w:fldChar>
      </w:r>
      <w:r w:rsidR="00A50533">
        <w:rPr>
          <w:sz w:val="24"/>
          <w:szCs w:val="24"/>
        </w:rPr>
        <w:instrText xml:space="preserve"> FORMTEXT </w:instrText>
      </w:r>
      <w:r w:rsidR="00A50533">
        <w:rPr>
          <w:sz w:val="24"/>
          <w:szCs w:val="24"/>
        </w:rPr>
      </w:r>
      <w:r w:rsidR="00A50533">
        <w:rPr>
          <w:sz w:val="24"/>
          <w:szCs w:val="24"/>
        </w:rPr>
        <w:fldChar w:fldCharType="separate"/>
      </w:r>
      <w:r w:rsidR="00A50533">
        <w:rPr>
          <w:noProof/>
          <w:sz w:val="24"/>
          <w:szCs w:val="24"/>
        </w:rPr>
        <w:t>________________________________</w:t>
      </w:r>
      <w:r w:rsidR="00A50533">
        <w:rPr>
          <w:sz w:val="24"/>
          <w:szCs w:val="24"/>
        </w:rPr>
        <w:fldChar w:fldCharType="end"/>
      </w:r>
      <w:r w:rsidR="00A50533" w:rsidRPr="00A50533">
        <w:rPr>
          <w:sz w:val="18"/>
          <w:szCs w:val="18"/>
        </w:rPr>
        <w:t xml:space="preserve"> (Conservatee's Name)</w:t>
      </w:r>
      <w:r w:rsidR="00D96E3B" w:rsidRPr="00A50533">
        <w:rPr>
          <w:sz w:val="18"/>
          <w:szCs w:val="18"/>
        </w:rPr>
        <w:t>.</w:t>
      </w:r>
      <w:r w:rsidR="002C53CB">
        <w:rPr>
          <w:sz w:val="24"/>
          <w:szCs w:val="24"/>
        </w:rPr>
        <w:t xml:space="preserve"> </w:t>
      </w:r>
      <w:r w:rsidR="00D96E3B">
        <w:rPr>
          <w:sz w:val="24"/>
          <w:szCs w:val="24"/>
        </w:rPr>
        <w:t xml:space="preserve">No </w:t>
      </w:r>
      <w:r w:rsidRPr="00075477">
        <w:rPr>
          <w:sz w:val="24"/>
          <w:szCs w:val="24"/>
        </w:rPr>
        <w:t>jury</w:t>
      </w:r>
      <w:r w:rsidR="00D96E3B">
        <w:rPr>
          <w:sz w:val="24"/>
          <w:szCs w:val="24"/>
        </w:rPr>
        <w:t xml:space="preserve"> or court</w:t>
      </w:r>
      <w:r w:rsidRPr="00075477">
        <w:rPr>
          <w:sz w:val="24"/>
          <w:szCs w:val="24"/>
        </w:rPr>
        <w:t xml:space="preserve"> trial</w:t>
      </w:r>
      <w:r w:rsidR="00D96E3B">
        <w:rPr>
          <w:sz w:val="24"/>
          <w:szCs w:val="24"/>
        </w:rPr>
        <w:t xml:space="preserve"> was demanded</w:t>
      </w:r>
      <w:r w:rsidRPr="00075477">
        <w:rPr>
          <w:sz w:val="24"/>
          <w:szCs w:val="24"/>
        </w:rPr>
        <w:t xml:space="preserve"> on the issue of whether </w:t>
      </w:r>
      <w:r w:rsidR="00D96E3B">
        <w:rPr>
          <w:sz w:val="24"/>
          <w:szCs w:val="24"/>
        </w:rPr>
        <w:t xml:space="preserve">conservatee </w:t>
      </w:r>
      <w:r w:rsidRPr="00075477">
        <w:rPr>
          <w:sz w:val="24"/>
          <w:szCs w:val="24"/>
        </w:rPr>
        <w:t>is gravely disabled.</w:t>
      </w:r>
    </w:p>
    <w:p w14:paraId="6D28E4EA" w14:textId="77777777" w:rsidR="00734AF0" w:rsidRPr="00565BDE" w:rsidRDefault="00D96E3B" w:rsidP="00D96E3B">
      <w:pPr>
        <w:spacing w:line="48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C</w:t>
      </w:r>
      <w:r w:rsidR="00565BDE" w:rsidRPr="00565BDE">
        <w:rPr>
          <w:sz w:val="24"/>
          <w:szCs w:val="24"/>
        </w:rPr>
        <w:t xml:space="preserve">onsidering the petition, including the written </w:t>
      </w:r>
      <w:r>
        <w:rPr>
          <w:sz w:val="24"/>
          <w:szCs w:val="24"/>
        </w:rPr>
        <w:t>opinions</w:t>
      </w:r>
      <w:r w:rsidR="00565BDE" w:rsidRPr="00565BDE">
        <w:rPr>
          <w:sz w:val="24"/>
          <w:szCs w:val="24"/>
        </w:rPr>
        <w:t xml:space="preserve"> of two physicians or licensed psychologists, the court finds that:</w:t>
      </w:r>
      <w:r w:rsidR="00734AF0">
        <w:rPr>
          <w:sz w:val="24"/>
          <w:szCs w:val="24"/>
        </w:rPr>
        <w:tab/>
      </w:r>
    </w:p>
    <w:p w14:paraId="54E2E30A" w14:textId="77777777" w:rsidR="00565BDE" w:rsidRPr="00565BDE" w:rsidRDefault="00565BDE" w:rsidP="00565BDE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565BDE">
        <w:rPr>
          <w:sz w:val="24"/>
          <w:szCs w:val="24"/>
        </w:rPr>
        <w:t xml:space="preserve">Notice of the hearing on the petition has been duly and regularly given as required by </w:t>
      </w:r>
      <w:proofErr w:type="gramStart"/>
      <w:r w:rsidRPr="00565BDE">
        <w:rPr>
          <w:sz w:val="24"/>
          <w:szCs w:val="24"/>
        </w:rPr>
        <w:t>law;</w:t>
      </w:r>
      <w:proofErr w:type="gramEnd"/>
    </w:p>
    <w:p w14:paraId="1F2CCBD4" w14:textId="77777777" w:rsidR="00D96E3B" w:rsidRPr="00B83E29" w:rsidRDefault="00565BDE" w:rsidP="00D96E3B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565BDE">
        <w:rPr>
          <w:sz w:val="24"/>
          <w:szCs w:val="24"/>
        </w:rPr>
        <w:t xml:space="preserve">All other facts as set forth in the petition are true and </w:t>
      </w:r>
      <w:proofErr w:type="gramStart"/>
      <w:r w:rsidRPr="00565BDE">
        <w:rPr>
          <w:sz w:val="24"/>
          <w:szCs w:val="24"/>
        </w:rPr>
        <w:t>correct;</w:t>
      </w:r>
      <w:proofErr w:type="gramEnd"/>
    </w:p>
    <w:p w14:paraId="14944BA6" w14:textId="77777777" w:rsidR="00565BDE" w:rsidRPr="00565BDE" w:rsidRDefault="00565BDE" w:rsidP="00565BDE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565BDE">
        <w:rPr>
          <w:sz w:val="24"/>
          <w:szCs w:val="24"/>
        </w:rPr>
        <w:lastRenderedPageBreak/>
        <w:t>The conservatee</w:t>
      </w:r>
      <w:r w:rsidR="00A20A46">
        <w:rPr>
          <w:sz w:val="24"/>
          <w:szCs w:val="24"/>
        </w:rPr>
        <w:t>, due to</w:t>
      </w:r>
      <w:r w:rsidR="00D96E3B" w:rsidRPr="00F5686B">
        <w:rPr>
          <w:sz w:val="24"/>
          <w:szCs w:val="24"/>
        </w:rPr>
        <w:t xml:space="preserve"> a mental health disorder, a severe substance use disorder, or a co-occurring mental health disorder and a severe substance use disorder</w:t>
      </w:r>
      <w:r w:rsidR="00A20A46">
        <w:rPr>
          <w:sz w:val="24"/>
          <w:szCs w:val="24"/>
        </w:rPr>
        <w:t xml:space="preserve">, is </w:t>
      </w:r>
      <w:r w:rsidR="00A20A46" w:rsidRPr="004765B4">
        <w:rPr>
          <w:sz w:val="24"/>
          <w:szCs w:val="24"/>
        </w:rPr>
        <w:t>unable to provide for personal needs for food, clothing</w:t>
      </w:r>
      <w:r w:rsidR="00A20A46">
        <w:rPr>
          <w:sz w:val="24"/>
          <w:szCs w:val="24"/>
        </w:rPr>
        <w:t xml:space="preserve">, </w:t>
      </w:r>
      <w:r w:rsidR="00A20A46" w:rsidRPr="004765B4">
        <w:rPr>
          <w:sz w:val="24"/>
          <w:szCs w:val="24"/>
        </w:rPr>
        <w:t>shelter</w:t>
      </w:r>
      <w:r w:rsidR="00A20A46">
        <w:rPr>
          <w:sz w:val="24"/>
          <w:szCs w:val="24"/>
        </w:rPr>
        <w:t>, personal safety, or necessary medical treatment</w:t>
      </w:r>
      <w:r w:rsidRPr="00565BDE">
        <w:rPr>
          <w:sz w:val="24"/>
          <w:szCs w:val="24"/>
        </w:rPr>
        <w:t>; and</w:t>
      </w:r>
      <w:r w:rsidR="00A20A46">
        <w:rPr>
          <w:sz w:val="24"/>
          <w:szCs w:val="24"/>
        </w:rPr>
        <w:t xml:space="preserve"> as a result continues to be and is now a gravely disabled person.</w:t>
      </w:r>
    </w:p>
    <w:p w14:paraId="1826EBA9" w14:textId="77777777" w:rsidR="00565BDE" w:rsidRPr="00565BDE" w:rsidRDefault="00565BDE" w:rsidP="00565BDE">
      <w:pPr>
        <w:pStyle w:val="ListParagraph"/>
        <w:numPr>
          <w:ilvl w:val="0"/>
          <w:numId w:val="4"/>
        </w:numPr>
        <w:spacing w:line="450" w:lineRule="atLeast"/>
        <w:rPr>
          <w:sz w:val="24"/>
          <w:szCs w:val="24"/>
        </w:rPr>
      </w:pPr>
      <w:r w:rsidRPr="00565BDE">
        <w:rPr>
          <w:sz w:val="24"/>
          <w:szCs w:val="24"/>
        </w:rPr>
        <w:t>The conservatee should be denied the following rights and privileges:</w:t>
      </w:r>
    </w:p>
    <w:p w14:paraId="282B6965" w14:textId="77777777" w:rsidR="00565BDE" w:rsidRPr="000D4354" w:rsidRDefault="00565BDE" w:rsidP="00565BDE">
      <w:pPr>
        <w:pStyle w:val="ListParagraph"/>
        <w:spacing w:line="450" w:lineRule="atLeast"/>
        <w:ind w:left="795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 xml:space="preserve">The privilege of possessing a license to operate a motor </w:t>
      </w:r>
      <w:proofErr w:type="gramStart"/>
      <w:r w:rsidRPr="000D4354">
        <w:rPr>
          <w:sz w:val="24"/>
          <w:szCs w:val="24"/>
        </w:rPr>
        <w:t>vehicle;</w:t>
      </w:r>
      <w:proofErr w:type="gramEnd"/>
    </w:p>
    <w:p w14:paraId="2477079B" w14:textId="77777777" w:rsidR="00565BDE" w:rsidRPr="000D4354" w:rsidRDefault="00565BDE" w:rsidP="00565BDE">
      <w:pPr>
        <w:pStyle w:val="ListParagraph"/>
        <w:spacing w:line="450" w:lineRule="atLeast"/>
        <w:ind w:left="795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 xml:space="preserve">The right to </w:t>
      </w:r>
      <w:proofErr w:type="gramStart"/>
      <w:r w:rsidRPr="000D4354">
        <w:rPr>
          <w:sz w:val="24"/>
          <w:szCs w:val="24"/>
        </w:rPr>
        <w:t>enter into</w:t>
      </w:r>
      <w:proofErr w:type="gramEnd"/>
      <w:r w:rsidRPr="000D4354">
        <w:rPr>
          <w:sz w:val="24"/>
          <w:szCs w:val="24"/>
        </w:rPr>
        <w:t xml:space="preserve"> a </w:t>
      </w:r>
      <w:proofErr w:type="gramStart"/>
      <w:r w:rsidRPr="000D4354">
        <w:rPr>
          <w:sz w:val="24"/>
          <w:szCs w:val="24"/>
        </w:rPr>
        <w:t>contract;</w:t>
      </w:r>
      <w:proofErr w:type="gramEnd"/>
    </w:p>
    <w:p w14:paraId="056B9CD4" w14:textId="77777777" w:rsidR="00565BDE" w:rsidRPr="000D4354" w:rsidRDefault="00565BDE" w:rsidP="00565BDE">
      <w:pPr>
        <w:pStyle w:val="ListParagraph"/>
        <w:spacing w:line="450" w:lineRule="atLeast"/>
        <w:ind w:left="795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 xml:space="preserve">The right to </w:t>
      </w:r>
      <w:proofErr w:type="gramStart"/>
      <w:r w:rsidRPr="000D4354">
        <w:rPr>
          <w:sz w:val="24"/>
          <w:szCs w:val="24"/>
        </w:rPr>
        <w:t>vote;</w:t>
      </w:r>
      <w:proofErr w:type="gramEnd"/>
    </w:p>
    <w:p w14:paraId="0C6C2A7D" w14:textId="77777777" w:rsidR="00A50533" w:rsidRDefault="00565BDE" w:rsidP="00A50533">
      <w:pPr>
        <w:pStyle w:val="ListParagraph"/>
        <w:spacing w:line="450" w:lineRule="atLeast"/>
        <w:ind w:left="795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 xml:space="preserve">The right to </w:t>
      </w:r>
      <w:proofErr w:type="gramStart"/>
      <w:r w:rsidRPr="000D4354">
        <w:rPr>
          <w:sz w:val="24"/>
          <w:szCs w:val="24"/>
        </w:rPr>
        <w:t>enter into</w:t>
      </w:r>
      <w:proofErr w:type="gramEnd"/>
      <w:r w:rsidRPr="000D4354">
        <w:rPr>
          <w:sz w:val="24"/>
          <w:szCs w:val="24"/>
        </w:rPr>
        <w:t xml:space="preserve"> the following types of transactions: </w:t>
      </w:r>
    </w:p>
    <w:bookmarkStart w:id="7" w:name="Text28"/>
    <w:p w14:paraId="2CA6BD1A" w14:textId="77777777" w:rsidR="00A50533" w:rsidRDefault="00A50533" w:rsidP="00A50533">
      <w:pPr>
        <w:spacing w:line="450" w:lineRule="atLeas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fldChar w:fldCharType="end"/>
      </w:r>
      <w:bookmarkEnd w:id="7"/>
    </w:p>
    <w:p w14:paraId="13B1510F" w14:textId="77777777" w:rsidR="00565BDE" w:rsidRPr="00A50533" w:rsidRDefault="00A50533" w:rsidP="00A50533">
      <w:pPr>
        <w:spacing w:line="450" w:lineRule="atLeas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fldChar w:fldCharType="end"/>
      </w:r>
      <w:r w:rsidR="00333A55" w:rsidRPr="00A50533">
        <w:rPr>
          <w:sz w:val="24"/>
          <w:szCs w:val="24"/>
        </w:rPr>
        <w:t>;</w:t>
      </w:r>
    </w:p>
    <w:p w14:paraId="147F7249" w14:textId="77777777" w:rsidR="00565BDE" w:rsidRPr="000D4354" w:rsidRDefault="00565BDE" w:rsidP="00A50533">
      <w:pPr>
        <w:pStyle w:val="ListParagraph"/>
        <w:spacing w:line="450" w:lineRule="atLeast"/>
        <w:ind w:left="795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 xml:space="preserve">The right to </w:t>
      </w:r>
      <w:proofErr w:type="gramStart"/>
      <w:r w:rsidRPr="000D4354">
        <w:rPr>
          <w:sz w:val="24"/>
          <w:szCs w:val="24"/>
        </w:rPr>
        <w:t>enter into</w:t>
      </w:r>
      <w:proofErr w:type="gramEnd"/>
      <w:r w:rsidRPr="000D4354">
        <w:rPr>
          <w:sz w:val="24"/>
          <w:szCs w:val="24"/>
        </w:rPr>
        <w:t xml:space="preserve"> transactions that are </w:t>
      </w:r>
      <w:proofErr w:type="gramStart"/>
      <w:r w:rsidRPr="000D4354">
        <w:rPr>
          <w:sz w:val="24"/>
          <w:szCs w:val="24"/>
        </w:rPr>
        <w:t>in excess of</w:t>
      </w:r>
      <w:proofErr w:type="gramEnd"/>
      <w:r w:rsidRPr="000D4354">
        <w:rPr>
          <w:sz w:val="24"/>
          <w:szCs w:val="24"/>
        </w:rPr>
        <w:t xml:space="preserve"> $</w:t>
      </w:r>
      <w:r w:rsidR="00A5053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A50533">
        <w:rPr>
          <w:sz w:val="24"/>
          <w:szCs w:val="24"/>
        </w:rPr>
        <w:instrText xml:space="preserve"> FORMTEXT </w:instrText>
      </w:r>
      <w:r w:rsidR="00A50533">
        <w:rPr>
          <w:sz w:val="24"/>
          <w:szCs w:val="24"/>
        </w:rPr>
      </w:r>
      <w:r w:rsidR="00A50533">
        <w:rPr>
          <w:sz w:val="24"/>
          <w:szCs w:val="24"/>
        </w:rPr>
        <w:fldChar w:fldCharType="separate"/>
      </w:r>
      <w:r w:rsidR="00A50533">
        <w:rPr>
          <w:noProof/>
          <w:sz w:val="24"/>
          <w:szCs w:val="24"/>
        </w:rPr>
        <w:t>_______________</w:t>
      </w:r>
      <w:r w:rsidR="00A50533">
        <w:rPr>
          <w:sz w:val="24"/>
          <w:szCs w:val="24"/>
        </w:rPr>
        <w:fldChar w:fldCharType="end"/>
      </w:r>
      <w:r w:rsidR="00A50533">
        <w:rPr>
          <w:sz w:val="24"/>
          <w:szCs w:val="24"/>
        </w:rPr>
        <w:t xml:space="preserve"> </w:t>
      </w:r>
      <w:r w:rsidR="00A50533" w:rsidRPr="00A50533">
        <w:rPr>
          <w:sz w:val="18"/>
          <w:szCs w:val="18"/>
        </w:rPr>
        <w:t>(Amount</w:t>
      </w:r>
      <w:proofErr w:type="gramStart"/>
      <w:r w:rsidR="00A50533" w:rsidRPr="00A50533">
        <w:rPr>
          <w:sz w:val="18"/>
          <w:szCs w:val="18"/>
        </w:rPr>
        <w:t>)</w:t>
      </w:r>
      <w:r w:rsidRPr="000D4354">
        <w:rPr>
          <w:sz w:val="24"/>
          <w:szCs w:val="24"/>
        </w:rPr>
        <w:t>;</w:t>
      </w:r>
      <w:proofErr w:type="gramEnd"/>
    </w:p>
    <w:p w14:paraId="78501915" w14:textId="77777777" w:rsidR="00565BDE" w:rsidRPr="000D4354" w:rsidRDefault="00565BDE" w:rsidP="00565BDE">
      <w:pPr>
        <w:pStyle w:val="ListParagraph"/>
        <w:spacing w:line="450" w:lineRule="atLeast"/>
        <w:ind w:left="795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 xml:space="preserve">The right to refuse treatment related specifically to the conservatee's grave </w:t>
      </w:r>
      <w:proofErr w:type="gramStart"/>
      <w:r w:rsidRPr="000D4354">
        <w:rPr>
          <w:sz w:val="24"/>
          <w:szCs w:val="24"/>
        </w:rPr>
        <w:t>disability;</w:t>
      </w:r>
      <w:proofErr w:type="gramEnd"/>
    </w:p>
    <w:p w14:paraId="33DF2E2B" w14:textId="77777777" w:rsidR="00565BDE" w:rsidRPr="000D4354" w:rsidRDefault="00565BDE" w:rsidP="00A50533">
      <w:pPr>
        <w:pStyle w:val="ListParagraph"/>
        <w:spacing w:line="450" w:lineRule="atLeast"/>
        <w:ind w:left="792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>The right to refuse routine medical treatment th</w:t>
      </w:r>
      <w:r>
        <w:rPr>
          <w:sz w:val="24"/>
          <w:szCs w:val="24"/>
        </w:rPr>
        <w:t xml:space="preserve">at is unrelated to the </w:t>
      </w:r>
      <w:r w:rsidRPr="000D4354">
        <w:rPr>
          <w:sz w:val="24"/>
          <w:szCs w:val="24"/>
        </w:rPr>
        <w:t xml:space="preserve">conservatee's grave </w:t>
      </w:r>
      <w:proofErr w:type="gramStart"/>
      <w:r w:rsidRPr="000D4354">
        <w:rPr>
          <w:sz w:val="24"/>
          <w:szCs w:val="24"/>
        </w:rPr>
        <w:t>disability;</w:t>
      </w:r>
      <w:proofErr w:type="gramEnd"/>
    </w:p>
    <w:p w14:paraId="13FB050F" w14:textId="77777777" w:rsidR="00565BDE" w:rsidRPr="00565BDE" w:rsidRDefault="00565BDE" w:rsidP="00565BDE">
      <w:pPr>
        <w:pStyle w:val="ListParagraph"/>
        <w:spacing w:line="450" w:lineRule="atLeast"/>
        <w:ind w:left="795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>The right to possess a firearm.</w:t>
      </w:r>
    </w:p>
    <w:p w14:paraId="1FFDD755" w14:textId="77777777" w:rsidR="00565BDE" w:rsidRDefault="00565BDE" w:rsidP="00565BDE">
      <w:pPr>
        <w:spacing w:line="480" w:lineRule="auto"/>
        <w:rPr>
          <w:sz w:val="24"/>
          <w:szCs w:val="24"/>
        </w:rPr>
      </w:pPr>
    </w:p>
    <w:p w14:paraId="683AAB46" w14:textId="77777777" w:rsidR="00565BDE" w:rsidRDefault="00565BDE" w:rsidP="00565BDE">
      <w:pPr>
        <w:spacing w:line="480" w:lineRule="auto"/>
        <w:rPr>
          <w:sz w:val="24"/>
          <w:szCs w:val="24"/>
        </w:rPr>
      </w:pPr>
      <w:r w:rsidRPr="00565BDE">
        <w:rPr>
          <w:sz w:val="24"/>
          <w:szCs w:val="24"/>
        </w:rPr>
        <w:t>THEREFORE, IT IS ORDERED THAT:</w:t>
      </w:r>
    </w:p>
    <w:p w14:paraId="2DC97CA4" w14:textId="77777777" w:rsidR="00565BDE" w:rsidRDefault="00565BDE" w:rsidP="00565BDE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565BDE">
        <w:rPr>
          <w:sz w:val="24"/>
          <w:szCs w:val="24"/>
        </w:rPr>
        <w:t xml:space="preserve">Petitioner is appointed conservator of the person of </w:t>
      </w:r>
      <w:r w:rsidR="00A50533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________________________________"/>
            </w:textInput>
          </w:ffData>
        </w:fldChar>
      </w:r>
      <w:r w:rsidR="00A50533">
        <w:rPr>
          <w:sz w:val="24"/>
          <w:szCs w:val="24"/>
        </w:rPr>
        <w:instrText xml:space="preserve"> FORMTEXT </w:instrText>
      </w:r>
      <w:r w:rsidR="00A50533">
        <w:rPr>
          <w:sz w:val="24"/>
          <w:szCs w:val="24"/>
        </w:rPr>
      </w:r>
      <w:r w:rsidR="00A50533">
        <w:rPr>
          <w:sz w:val="24"/>
          <w:szCs w:val="24"/>
        </w:rPr>
        <w:fldChar w:fldCharType="separate"/>
      </w:r>
      <w:r w:rsidR="00A50533">
        <w:rPr>
          <w:noProof/>
          <w:sz w:val="24"/>
          <w:szCs w:val="24"/>
        </w:rPr>
        <w:t>________________________________</w:t>
      </w:r>
      <w:r w:rsidR="00A50533">
        <w:rPr>
          <w:sz w:val="24"/>
          <w:szCs w:val="24"/>
        </w:rPr>
        <w:fldChar w:fldCharType="end"/>
      </w:r>
      <w:r w:rsidR="00A50533" w:rsidRPr="00A50533">
        <w:rPr>
          <w:sz w:val="18"/>
          <w:szCs w:val="18"/>
        </w:rPr>
        <w:t xml:space="preserve"> (Conservatee's Name)</w:t>
      </w:r>
      <w:r w:rsidRPr="00565BDE">
        <w:rPr>
          <w:sz w:val="24"/>
          <w:szCs w:val="24"/>
        </w:rPr>
        <w:t xml:space="preserve">, effective </w:t>
      </w:r>
      <w:bookmarkStart w:id="8" w:name="Text22"/>
      <w:r w:rsidR="00A50533">
        <w:rPr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default w:val="__________"/>
            </w:textInput>
          </w:ffData>
        </w:fldChar>
      </w:r>
      <w:r w:rsidR="00A50533">
        <w:rPr>
          <w:sz w:val="24"/>
          <w:szCs w:val="24"/>
        </w:rPr>
        <w:instrText xml:space="preserve"> FORMTEXT </w:instrText>
      </w:r>
      <w:r w:rsidR="00A50533">
        <w:rPr>
          <w:sz w:val="24"/>
          <w:szCs w:val="24"/>
        </w:rPr>
      </w:r>
      <w:r w:rsidR="00A50533">
        <w:rPr>
          <w:sz w:val="24"/>
          <w:szCs w:val="24"/>
        </w:rPr>
        <w:fldChar w:fldCharType="separate"/>
      </w:r>
      <w:r w:rsidR="00A50533">
        <w:rPr>
          <w:noProof/>
          <w:sz w:val="24"/>
          <w:szCs w:val="24"/>
        </w:rPr>
        <w:t>__________</w:t>
      </w:r>
      <w:r w:rsidR="00A50533">
        <w:rPr>
          <w:sz w:val="24"/>
          <w:szCs w:val="24"/>
        </w:rPr>
        <w:fldChar w:fldCharType="end"/>
      </w:r>
      <w:bookmarkEnd w:id="8"/>
      <w:r w:rsidRPr="00565BDE">
        <w:rPr>
          <w:sz w:val="24"/>
          <w:szCs w:val="24"/>
        </w:rPr>
        <w:t xml:space="preserve"> </w:t>
      </w:r>
      <w:r w:rsidR="00A50533" w:rsidRPr="00A50533">
        <w:rPr>
          <w:sz w:val="18"/>
          <w:szCs w:val="18"/>
        </w:rPr>
        <w:t>(Effective Date)</w:t>
      </w:r>
      <w:r w:rsidR="00A50533">
        <w:rPr>
          <w:sz w:val="24"/>
          <w:szCs w:val="24"/>
        </w:rPr>
        <w:t xml:space="preserve"> </w:t>
      </w:r>
      <w:r w:rsidRPr="00565BDE">
        <w:rPr>
          <w:sz w:val="24"/>
          <w:szCs w:val="24"/>
        </w:rPr>
        <w:t xml:space="preserve">for a one-year period ending </w:t>
      </w:r>
      <w:r w:rsidR="00A50533">
        <w:rPr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default w:val="__________"/>
            </w:textInput>
          </w:ffData>
        </w:fldChar>
      </w:r>
      <w:r w:rsidR="00A50533">
        <w:rPr>
          <w:sz w:val="24"/>
          <w:szCs w:val="24"/>
        </w:rPr>
        <w:instrText xml:space="preserve"> FORMTEXT </w:instrText>
      </w:r>
      <w:r w:rsidR="00A50533">
        <w:rPr>
          <w:sz w:val="24"/>
          <w:szCs w:val="24"/>
        </w:rPr>
      </w:r>
      <w:r w:rsidR="00A50533">
        <w:rPr>
          <w:sz w:val="24"/>
          <w:szCs w:val="24"/>
        </w:rPr>
        <w:fldChar w:fldCharType="separate"/>
      </w:r>
      <w:r w:rsidR="00A50533">
        <w:rPr>
          <w:noProof/>
          <w:sz w:val="24"/>
          <w:szCs w:val="24"/>
        </w:rPr>
        <w:t>__________</w:t>
      </w:r>
      <w:r w:rsidR="00A50533">
        <w:rPr>
          <w:sz w:val="24"/>
          <w:szCs w:val="24"/>
        </w:rPr>
        <w:fldChar w:fldCharType="end"/>
      </w:r>
      <w:r w:rsidR="00A50533">
        <w:rPr>
          <w:sz w:val="24"/>
          <w:szCs w:val="24"/>
        </w:rPr>
        <w:t xml:space="preserve"> </w:t>
      </w:r>
      <w:r w:rsidR="00A50533" w:rsidRPr="00A50533">
        <w:rPr>
          <w:sz w:val="18"/>
          <w:szCs w:val="18"/>
        </w:rPr>
        <w:t>(End Date)</w:t>
      </w:r>
      <w:r w:rsidRPr="00565BDE">
        <w:rPr>
          <w:sz w:val="24"/>
          <w:szCs w:val="24"/>
        </w:rPr>
        <w:t>.</w:t>
      </w:r>
    </w:p>
    <w:p w14:paraId="25BF5BBF" w14:textId="77777777" w:rsidR="00565BDE" w:rsidRDefault="00565BDE" w:rsidP="00565BDE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565BDE">
        <w:rPr>
          <w:sz w:val="24"/>
          <w:szCs w:val="24"/>
        </w:rPr>
        <w:t xml:space="preserve">The conservatee is denied the following rights and privileges: </w:t>
      </w:r>
    </w:p>
    <w:p w14:paraId="392F82C2" w14:textId="77777777" w:rsidR="00565BDE" w:rsidRDefault="00565BDE" w:rsidP="00A50533">
      <w:pPr>
        <w:pStyle w:val="ListParagraph"/>
        <w:spacing w:line="450" w:lineRule="atLeast"/>
        <w:rPr>
          <w:sz w:val="24"/>
          <w:szCs w:val="24"/>
        </w:rPr>
      </w:pPr>
      <w:r w:rsidRPr="00565BDE">
        <w:rPr>
          <w:rFonts w:ascii="MS Mincho" w:eastAsia="MS Mincho" w:hAnsi="MS Mincho" w:cs="MS Mincho" w:hint="eastAsia"/>
          <w:sz w:val="24"/>
          <w:szCs w:val="24"/>
        </w:rPr>
        <w:t>☐</w:t>
      </w:r>
      <w:r w:rsidRPr="00565BDE">
        <w:rPr>
          <w:rFonts w:eastAsia="MS Mincho"/>
          <w:sz w:val="24"/>
          <w:szCs w:val="24"/>
        </w:rPr>
        <w:t> </w:t>
      </w:r>
      <w:r w:rsidRPr="00565BDE">
        <w:rPr>
          <w:sz w:val="24"/>
          <w:szCs w:val="24"/>
        </w:rPr>
        <w:t xml:space="preserve">The privilege of possessing a license to operate a motor </w:t>
      </w:r>
      <w:proofErr w:type="gramStart"/>
      <w:r w:rsidRPr="00565BDE">
        <w:rPr>
          <w:sz w:val="24"/>
          <w:szCs w:val="24"/>
        </w:rPr>
        <w:t>vehicle;</w:t>
      </w:r>
      <w:proofErr w:type="gramEnd"/>
    </w:p>
    <w:p w14:paraId="6EB8142E" w14:textId="77777777" w:rsidR="00565BDE" w:rsidRDefault="00565BDE" w:rsidP="00A50533">
      <w:pPr>
        <w:pStyle w:val="ListParagraph"/>
        <w:spacing w:line="450" w:lineRule="atLeast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 xml:space="preserve">The right to </w:t>
      </w:r>
      <w:proofErr w:type="gramStart"/>
      <w:r w:rsidRPr="000D4354">
        <w:rPr>
          <w:sz w:val="24"/>
          <w:szCs w:val="24"/>
        </w:rPr>
        <w:t>enter into</w:t>
      </w:r>
      <w:proofErr w:type="gramEnd"/>
      <w:r w:rsidRPr="000D4354">
        <w:rPr>
          <w:sz w:val="24"/>
          <w:szCs w:val="24"/>
        </w:rPr>
        <w:t xml:space="preserve"> a </w:t>
      </w:r>
      <w:proofErr w:type="gramStart"/>
      <w:r w:rsidRPr="000D4354">
        <w:rPr>
          <w:sz w:val="24"/>
          <w:szCs w:val="24"/>
        </w:rPr>
        <w:t>contract;</w:t>
      </w:r>
      <w:proofErr w:type="gramEnd"/>
    </w:p>
    <w:p w14:paraId="26EB2265" w14:textId="77777777" w:rsidR="00565BDE" w:rsidRDefault="00565BDE" w:rsidP="00A50533">
      <w:pPr>
        <w:pStyle w:val="ListParagraph"/>
        <w:spacing w:line="450" w:lineRule="atLeast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 xml:space="preserve">The right to </w:t>
      </w:r>
      <w:proofErr w:type="gramStart"/>
      <w:r w:rsidRPr="000D4354">
        <w:rPr>
          <w:sz w:val="24"/>
          <w:szCs w:val="24"/>
        </w:rPr>
        <w:t>vote;</w:t>
      </w:r>
      <w:proofErr w:type="gramEnd"/>
    </w:p>
    <w:p w14:paraId="259355EF" w14:textId="77777777" w:rsidR="00A50533" w:rsidRDefault="00A50533" w:rsidP="00A50533">
      <w:pPr>
        <w:pStyle w:val="ListParagraph"/>
        <w:spacing w:line="450" w:lineRule="atLeast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 xml:space="preserve">The right to </w:t>
      </w:r>
      <w:proofErr w:type="gramStart"/>
      <w:r w:rsidRPr="000D4354">
        <w:rPr>
          <w:sz w:val="24"/>
          <w:szCs w:val="24"/>
        </w:rPr>
        <w:t>enter into</w:t>
      </w:r>
      <w:proofErr w:type="gramEnd"/>
      <w:r w:rsidRPr="000D4354">
        <w:rPr>
          <w:sz w:val="24"/>
          <w:szCs w:val="24"/>
        </w:rPr>
        <w:t xml:space="preserve"> the following types of transactions: </w:t>
      </w:r>
    </w:p>
    <w:p w14:paraId="2054721D" w14:textId="77777777" w:rsidR="00A50533" w:rsidRDefault="00A50533" w:rsidP="00A50533">
      <w:pPr>
        <w:spacing w:line="45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fldChar w:fldCharType="begin">
          <w:ffData>
            <w:name w:val="Text2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fldChar w:fldCharType="end"/>
      </w:r>
    </w:p>
    <w:p w14:paraId="62AA9687" w14:textId="77777777" w:rsidR="00A50533" w:rsidRPr="00A50533" w:rsidRDefault="00A50533" w:rsidP="00A50533">
      <w:pPr>
        <w:spacing w:line="450" w:lineRule="atLeas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fldChar w:fldCharType="end"/>
      </w:r>
      <w:r w:rsidRPr="00A50533">
        <w:rPr>
          <w:sz w:val="24"/>
          <w:szCs w:val="24"/>
        </w:rPr>
        <w:t>;</w:t>
      </w:r>
    </w:p>
    <w:p w14:paraId="455DAAA2" w14:textId="77777777" w:rsidR="00565BDE" w:rsidRPr="00A50533" w:rsidRDefault="00A50533" w:rsidP="00A50533">
      <w:pPr>
        <w:pStyle w:val="ListParagraph"/>
        <w:spacing w:line="450" w:lineRule="atLeast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 xml:space="preserve">The right to </w:t>
      </w:r>
      <w:proofErr w:type="gramStart"/>
      <w:r w:rsidRPr="000D4354">
        <w:rPr>
          <w:sz w:val="24"/>
          <w:szCs w:val="24"/>
        </w:rPr>
        <w:t>enter into</w:t>
      </w:r>
      <w:proofErr w:type="gramEnd"/>
      <w:r w:rsidRPr="000D4354">
        <w:rPr>
          <w:sz w:val="24"/>
          <w:szCs w:val="24"/>
        </w:rPr>
        <w:t xml:space="preserve"> transactions that are </w:t>
      </w:r>
      <w:proofErr w:type="gramStart"/>
      <w:r w:rsidRPr="000D4354">
        <w:rPr>
          <w:sz w:val="24"/>
          <w:szCs w:val="24"/>
        </w:rPr>
        <w:t>in excess of</w:t>
      </w:r>
      <w:proofErr w:type="gramEnd"/>
      <w:r w:rsidRPr="000D4354">
        <w:rPr>
          <w:sz w:val="24"/>
          <w:szCs w:val="24"/>
        </w:rPr>
        <w:t xml:space="preserve"> $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A50533">
        <w:rPr>
          <w:sz w:val="18"/>
          <w:szCs w:val="18"/>
        </w:rPr>
        <w:t>(Amount</w:t>
      </w:r>
      <w:proofErr w:type="gramStart"/>
      <w:r w:rsidRPr="00A50533">
        <w:rPr>
          <w:sz w:val="18"/>
          <w:szCs w:val="18"/>
        </w:rPr>
        <w:t>)</w:t>
      </w:r>
      <w:r w:rsidRPr="000D4354">
        <w:rPr>
          <w:sz w:val="24"/>
          <w:szCs w:val="24"/>
        </w:rPr>
        <w:t>;</w:t>
      </w:r>
      <w:proofErr w:type="gramEnd"/>
    </w:p>
    <w:p w14:paraId="3567F0C7" w14:textId="77777777" w:rsidR="00565BDE" w:rsidRPr="000D4354" w:rsidRDefault="00565BDE" w:rsidP="00A50533">
      <w:pPr>
        <w:pStyle w:val="ListParagraph"/>
        <w:spacing w:line="450" w:lineRule="atLeast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 xml:space="preserve">The right to refuse treatment related specifically to the conservatee's grave </w:t>
      </w:r>
      <w:proofErr w:type="gramStart"/>
      <w:r w:rsidRPr="000D4354">
        <w:rPr>
          <w:sz w:val="24"/>
          <w:szCs w:val="24"/>
        </w:rPr>
        <w:t>disability;</w:t>
      </w:r>
      <w:proofErr w:type="gramEnd"/>
    </w:p>
    <w:p w14:paraId="6F8CD9A8" w14:textId="77777777" w:rsidR="00565BDE" w:rsidRDefault="00565BDE" w:rsidP="00A50533">
      <w:pPr>
        <w:pStyle w:val="ListParagraph"/>
        <w:spacing w:line="450" w:lineRule="atLeast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>The right to refuse routine medical treatment th</w:t>
      </w:r>
      <w:r>
        <w:rPr>
          <w:sz w:val="24"/>
          <w:szCs w:val="24"/>
        </w:rPr>
        <w:t xml:space="preserve">at is unrelated to the </w:t>
      </w:r>
      <w:r w:rsidRPr="000D4354">
        <w:rPr>
          <w:sz w:val="24"/>
          <w:szCs w:val="24"/>
        </w:rPr>
        <w:t xml:space="preserve">conservatee's grave </w:t>
      </w:r>
      <w:proofErr w:type="gramStart"/>
      <w:r w:rsidRPr="000D4354">
        <w:rPr>
          <w:sz w:val="24"/>
          <w:szCs w:val="24"/>
        </w:rPr>
        <w:t>disability;</w:t>
      </w:r>
      <w:proofErr w:type="gramEnd"/>
    </w:p>
    <w:p w14:paraId="0986FA4B" w14:textId="77777777" w:rsidR="00565BDE" w:rsidRPr="00565BDE" w:rsidRDefault="00565BDE" w:rsidP="00A50533">
      <w:pPr>
        <w:pStyle w:val="ListParagraph"/>
        <w:spacing w:after="240" w:line="450" w:lineRule="atLeast"/>
        <w:contextualSpacing w:val="0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>The right to possess a firearm.</w:t>
      </w:r>
    </w:p>
    <w:p w14:paraId="1A3CD741" w14:textId="77777777" w:rsidR="00565BDE" w:rsidRDefault="00A50533" w:rsidP="00A50533">
      <w:pPr>
        <w:pStyle w:val="ListParagraph"/>
        <w:numPr>
          <w:ilvl w:val="0"/>
          <w:numId w:val="3"/>
        </w:numPr>
        <w:spacing w:before="240" w:line="48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_________________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________________________________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A50533">
        <w:rPr>
          <w:sz w:val="18"/>
          <w:szCs w:val="18"/>
        </w:rPr>
        <w:t>(</w:t>
      </w:r>
      <w:r>
        <w:rPr>
          <w:sz w:val="18"/>
          <w:szCs w:val="18"/>
        </w:rPr>
        <w:t>Conservator’s</w:t>
      </w:r>
      <w:r w:rsidRPr="00A50533">
        <w:rPr>
          <w:sz w:val="18"/>
          <w:szCs w:val="18"/>
        </w:rPr>
        <w:t xml:space="preserve"> Name)</w:t>
      </w:r>
      <w:r w:rsidR="00565BDE" w:rsidRPr="00E76ECF">
        <w:rPr>
          <w:sz w:val="24"/>
          <w:szCs w:val="24"/>
        </w:rPr>
        <w:t xml:space="preserve">, as conservator, will have the same powers as those granted to the conservator on </w:t>
      </w:r>
      <w:proofErr w:type="gramStart"/>
      <w:r>
        <w:rPr>
          <w:sz w:val="24"/>
          <w:szCs w:val="24"/>
        </w:rPr>
        <w:t>his/her/their</w:t>
      </w:r>
      <w:proofErr w:type="gramEnd"/>
      <w:r w:rsidR="00565BDE" w:rsidRPr="00E76ECF">
        <w:rPr>
          <w:sz w:val="24"/>
          <w:szCs w:val="24"/>
        </w:rPr>
        <w:t xml:space="preserve"> original appointment by this court.</w:t>
      </w:r>
    </w:p>
    <w:p w14:paraId="2B1AA172" w14:textId="77777777" w:rsidR="00E76ECF" w:rsidRDefault="00E76ECF" w:rsidP="00E76ECF">
      <w:pPr>
        <w:pStyle w:val="ListParagraph"/>
        <w:spacing w:line="480" w:lineRule="auto"/>
        <w:rPr>
          <w:sz w:val="24"/>
          <w:szCs w:val="24"/>
        </w:rPr>
      </w:pPr>
      <w:bookmarkStart w:id="9" w:name="_Hlk216863671"/>
    </w:p>
    <w:p w14:paraId="37B05B2C" w14:textId="77777777" w:rsidR="00E76ECF" w:rsidRPr="00E76ECF" w:rsidRDefault="00E76ECF" w:rsidP="00E76ECF">
      <w:pPr>
        <w:pStyle w:val="ListParagraph"/>
        <w:spacing w:line="480" w:lineRule="auto"/>
        <w:rPr>
          <w:sz w:val="24"/>
          <w:szCs w:val="24"/>
        </w:rPr>
      </w:pPr>
    </w:p>
    <w:p w14:paraId="03A668C7" w14:textId="77777777" w:rsidR="0038100A" w:rsidRPr="00075477" w:rsidRDefault="0038100A" w:rsidP="00565BDE">
      <w:pPr>
        <w:spacing w:line="480" w:lineRule="auto"/>
        <w:rPr>
          <w:sz w:val="24"/>
          <w:szCs w:val="24"/>
        </w:rPr>
      </w:pPr>
      <w:r w:rsidRPr="00075477">
        <w:rPr>
          <w:sz w:val="24"/>
          <w:szCs w:val="24"/>
        </w:rPr>
        <w:t xml:space="preserve">Date: </w:t>
      </w:r>
      <w:proofErr w:type="gramStart"/>
      <w:r w:rsidRPr="00075477">
        <w:rPr>
          <w:sz w:val="24"/>
          <w:szCs w:val="24"/>
        </w:rPr>
        <w:t>_________</w:t>
      </w:r>
      <w:r w:rsidRPr="00075477">
        <w:rPr>
          <w:sz w:val="24"/>
          <w:szCs w:val="24"/>
        </w:rPr>
        <w:tab/>
      </w:r>
      <w:r w:rsidRPr="00075477">
        <w:rPr>
          <w:sz w:val="24"/>
          <w:szCs w:val="24"/>
        </w:rPr>
        <w:tab/>
      </w:r>
      <w:r w:rsidR="00A26F45">
        <w:rPr>
          <w:sz w:val="24"/>
          <w:szCs w:val="24"/>
        </w:rPr>
        <w:tab/>
      </w:r>
      <w:r w:rsidRPr="00075477">
        <w:rPr>
          <w:sz w:val="24"/>
          <w:szCs w:val="24"/>
        </w:rPr>
        <w:tab/>
      </w:r>
      <w:proofErr w:type="gramEnd"/>
      <w:r w:rsidRPr="00075477">
        <w:rPr>
          <w:sz w:val="24"/>
          <w:szCs w:val="24"/>
        </w:rPr>
        <w:t>_________________</w:t>
      </w:r>
      <w:r w:rsidR="00A26F45">
        <w:rPr>
          <w:sz w:val="24"/>
          <w:szCs w:val="24"/>
        </w:rPr>
        <w:t>_________</w:t>
      </w:r>
      <w:r w:rsidRPr="00075477">
        <w:rPr>
          <w:sz w:val="24"/>
          <w:szCs w:val="24"/>
        </w:rPr>
        <w:t>__________</w:t>
      </w:r>
    </w:p>
    <w:p w14:paraId="220E39D7" w14:textId="77777777" w:rsidR="00A50533" w:rsidRDefault="0039058A" w:rsidP="00A50533">
      <w:pPr>
        <w:pStyle w:val="SignatureBlock"/>
        <w:tabs>
          <w:tab w:val="left" w:pos="4770"/>
        </w:tabs>
        <w:spacing w:line="240" w:lineRule="auto"/>
        <w:ind w:left="4320"/>
        <w:rPr>
          <w:rFonts w:ascii="Times New Roman" w:hAnsi="Times New Roman"/>
          <w:szCs w:val="18"/>
        </w:rPr>
      </w:pPr>
      <w:r w:rsidRPr="00075477">
        <w:rPr>
          <w:rFonts w:ascii="Times New Roman" w:hAnsi="Times New Roman"/>
          <w:sz w:val="24"/>
          <w:szCs w:val="24"/>
        </w:rPr>
        <w:t xml:space="preserve">Hon. </w:t>
      </w:r>
      <w:bookmarkStart w:id="10" w:name="Text20"/>
      <w:r w:rsidR="00A50533">
        <w:rPr>
          <w:rFonts w:ascii="Times New Roman" w:hAnsi="Times New Roman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"/>
            </w:textInput>
          </w:ffData>
        </w:fldChar>
      </w:r>
      <w:r w:rsidR="00A50533">
        <w:rPr>
          <w:rFonts w:ascii="Times New Roman" w:hAnsi="Times New Roman"/>
          <w:szCs w:val="18"/>
        </w:rPr>
        <w:instrText xml:space="preserve"> FORMTEXT </w:instrText>
      </w:r>
      <w:r w:rsidR="00A50533">
        <w:rPr>
          <w:rFonts w:ascii="Times New Roman" w:hAnsi="Times New Roman"/>
          <w:szCs w:val="18"/>
        </w:rPr>
      </w:r>
      <w:r w:rsidR="00A50533">
        <w:rPr>
          <w:rFonts w:ascii="Times New Roman" w:hAnsi="Times New Roman"/>
          <w:szCs w:val="18"/>
        </w:rPr>
        <w:fldChar w:fldCharType="separate"/>
      </w:r>
      <w:r w:rsidR="00A50533">
        <w:rPr>
          <w:rFonts w:ascii="Times New Roman" w:hAnsi="Times New Roman"/>
          <w:noProof/>
          <w:szCs w:val="18"/>
        </w:rPr>
        <w:t>___________________________________________</w:t>
      </w:r>
      <w:r w:rsidR="00A50533">
        <w:rPr>
          <w:rFonts w:ascii="Times New Roman" w:hAnsi="Times New Roman"/>
          <w:szCs w:val="18"/>
        </w:rPr>
        <w:fldChar w:fldCharType="end"/>
      </w:r>
      <w:r w:rsidR="00A50533" w:rsidRPr="00A50533">
        <w:rPr>
          <w:rFonts w:ascii="Times New Roman" w:hAnsi="Times New Roman"/>
          <w:szCs w:val="18"/>
        </w:rPr>
        <w:t xml:space="preserve"> </w:t>
      </w:r>
    </w:p>
    <w:p w14:paraId="16CDB2A4" w14:textId="77777777" w:rsidR="0039058A" w:rsidRPr="00075477" w:rsidRDefault="00A50533" w:rsidP="00A50533">
      <w:pPr>
        <w:pStyle w:val="SignatureBlock"/>
        <w:tabs>
          <w:tab w:val="left" w:pos="4860"/>
        </w:tabs>
        <w:spacing w:line="240" w:lineRule="auto"/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18"/>
        </w:rPr>
        <w:tab/>
      </w:r>
      <w:r w:rsidRPr="00A50533">
        <w:rPr>
          <w:rFonts w:ascii="Times New Roman" w:hAnsi="Times New Roman"/>
          <w:szCs w:val="18"/>
        </w:rPr>
        <w:t>(Name of Judge)</w:t>
      </w:r>
      <w:r>
        <w:rPr>
          <w:sz w:val="24"/>
          <w:szCs w:val="24"/>
        </w:rPr>
        <w:t xml:space="preserve"> </w:t>
      </w:r>
      <w:bookmarkEnd w:id="10"/>
    </w:p>
    <w:p w14:paraId="6C4B06A1" w14:textId="77777777" w:rsidR="00D053BA" w:rsidRPr="00075477" w:rsidRDefault="0038100A" w:rsidP="00BC3B88">
      <w:pPr>
        <w:pStyle w:val="SignatureBlock"/>
        <w:spacing w:line="240" w:lineRule="auto"/>
        <w:ind w:left="4320"/>
        <w:rPr>
          <w:rFonts w:ascii="Times New Roman" w:hAnsi="Times New Roman"/>
          <w:sz w:val="24"/>
          <w:szCs w:val="24"/>
        </w:rPr>
      </w:pPr>
      <w:r w:rsidRPr="00075477">
        <w:rPr>
          <w:rFonts w:ascii="Times New Roman" w:hAnsi="Times New Roman"/>
          <w:sz w:val="24"/>
          <w:szCs w:val="24"/>
        </w:rPr>
        <w:t xml:space="preserve">Judge of the Sacramento </w:t>
      </w:r>
      <w:bookmarkEnd w:id="9"/>
      <w:r w:rsidRPr="00075477">
        <w:rPr>
          <w:rFonts w:ascii="Times New Roman" w:hAnsi="Times New Roman"/>
          <w:sz w:val="24"/>
          <w:szCs w:val="24"/>
        </w:rPr>
        <w:t>County Superior Court</w:t>
      </w:r>
    </w:p>
    <w:sectPr w:rsidR="00D053BA" w:rsidRPr="00075477" w:rsidSect="0029446F">
      <w:headerReference w:type="default" r:id="rId7"/>
      <w:footerReference w:type="default" r:id="rId8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CDD7" w14:textId="77777777" w:rsidR="00EF2DC0" w:rsidRDefault="00EF2DC0">
      <w:r>
        <w:separator/>
      </w:r>
    </w:p>
  </w:endnote>
  <w:endnote w:type="continuationSeparator" w:id="0">
    <w:p w14:paraId="231A3451" w14:textId="77777777" w:rsidR="00EF2DC0" w:rsidRDefault="00EF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EB1F" w14:textId="77777777" w:rsidR="00D053BA" w:rsidRPr="00075477" w:rsidRDefault="008C0C32" w:rsidP="00D053BA">
    <w:pPr>
      <w:pStyle w:val="Footer"/>
      <w:jc w:val="center"/>
    </w:pPr>
    <w:r>
      <w:rPr>
        <w:noProof/>
      </w:rPr>
      <w:pict w14:anchorId="5F7AD031">
        <v:line id="Line 5" o:spid="_x0000_s2053" style="position:absolute;left:0;text-align:left;z-index:251664384;visibility:visible" from="9.15pt,-10.15pt" to="472.6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Yfd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fz+Syf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"/>
      </w:pict>
    </w:r>
    <w:r w:rsidR="00D053BA" w:rsidRPr="00075477">
      <w:t xml:space="preserve">- </w:t>
    </w:r>
    <w:r w:rsidR="00D053BA" w:rsidRPr="00075477">
      <w:fldChar w:fldCharType="begin"/>
    </w:r>
    <w:r w:rsidR="00D053BA" w:rsidRPr="00075477">
      <w:instrText xml:space="preserve"> PAGE </w:instrText>
    </w:r>
    <w:r w:rsidR="00D053BA" w:rsidRPr="00075477">
      <w:fldChar w:fldCharType="separate"/>
    </w:r>
    <w:r w:rsidR="00843751">
      <w:rPr>
        <w:noProof/>
      </w:rPr>
      <w:t>2</w:t>
    </w:r>
    <w:r w:rsidR="00D053BA" w:rsidRPr="00075477">
      <w:fldChar w:fldCharType="end"/>
    </w:r>
    <w:r w:rsidR="00D053BA" w:rsidRPr="00075477">
      <w:t xml:space="preserve"> -</w:t>
    </w:r>
    <w:r w:rsidR="00D053BA" w:rsidRPr="00075477">
      <w:br/>
    </w:r>
    <w:r w:rsidR="00871817" w:rsidRPr="00075477">
      <w:t>ORDER GRANTING PETITION TO REAPPOINT LPS CONSERVATOR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4786" w14:textId="77777777" w:rsidR="00EF2DC0" w:rsidRDefault="00EF2DC0">
      <w:r>
        <w:separator/>
      </w:r>
    </w:p>
  </w:footnote>
  <w:footnote w:type="continuationSeparator" w:id="0">
    <w:p w14:paraId="7ABEDB2D" w14:textId="77777777" w:rsidR="00EF2DC0" w:rsidRDefault="00EF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60F1" w14:textId="77777777" w:rsidR="00F43491" w:rsidRDefault="008C0C32">
    <w:pPr>
      <w:pStyle w:val="Header"/>
    </w:pPr>
    <w:r>
      <w:rPr>
        <w:noProof/>
      </w:rPr>
      <w:pict w14:anchorId="06C2036B">
        <v:line id="Line 1" o:spid="_x0000_s2049" style="position:absolute;z-index:251662336;visibility:visible;mso-position-horizontal-relative:page;mso-position-vertical-relative:page" from="8in,0" to="576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5C09C5EF">
        <v:rect id="Rectangle 2" o:spid="_x0000_s2050" style="position:absolute;margin-left:-50.4pt;margin-top:-7.2pt;width:36pt;height:662.4pt;z-index:25165926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" o:allowincell="f" filled="f" stroked="f">
          <v:textbox inset="1pt,1pt,1pt,1pt">
            <w:txbxContent>
              <w:p w14:paraId="54D440B2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6DC2C035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63549F66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4073E67E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395E52D4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729C6DCC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762D22B1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3C98DC9B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4F540D56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66906CB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4DA7857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2EB8100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664BC8A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045DFFB9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25280725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0BA6CCFE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1912E8BE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05778AE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56189D81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095F32B0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24282EBB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3495768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64F0F48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0AE1D6EF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14FF33EB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1D776E7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09D60954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7330882C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27E4E3B7" w14:textId="77777777" w:rsidR="00F43491" w:rsidRDefault="00F43491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7DFB4626">
        <v:line id="Line 3" o:spid="_x0000_s2051" style="position:absolute;z-index:251660288;visibility:visible;mso-position-horizontal-relative:margin;mso-position-vertical-relative:margin" from="-3.6pt,-1in" to="-3.5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2BBF2853">
        <v:line id="Line 4" o:spid="_x0000_s2052" style="position:absolute;z-index:251661312;visibility:visible;mso-position-horizontal-relative:margin;mso-position-vertical-relative:margin" from="-7.2pt,-1in" to="-7.1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44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C0484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BD3FD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8F0FF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F05403"/>
    <w:multiLevelType w:val="hybridMultilevel"/>
    <w:tmpl w:val="FFFFFFFF"/>
    <w:lvl w:ilvl="0" w:tplc="A80C3D20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8679510">
    <w:abstractNumId w:val="3"/>
  </w:num>
  <w:num w:numId="2" w16cid:durableId="1284311152">
    <w:abstractNumId w:val="2"/>
  </w:num>
  <w:num w:numId="3" w16cid:durableId="1416127201">
    <w:abstractNumId w:val="0"/>
  </w:num>
  <w:num w:numId="4" w16cid:durableId="760416190">
    <w:abstractNumId w:val="1"/>
  </w:num>
  <w:num w:numId="5" w16cid:durableId="984821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A49EB"/>
    <w:rsid w:val="000126F6"/>
    <w:rsid w:val="000138B6"/>
    <w:rsid w:val="00015A2C"/>
    <w:rsid w:val="00053A25"/>
    <w:rsid w:val="00062911"/>
    <w:rsid w:val="00075477"/>
    <w:rsid w:val="00095B32"/>
    <w:rsid w:val="000B3DD7"/>
    <w:rsid w:val="000C158E"/>
    <w:rsid w:val="000C3582"/>
    <w:rsid w:val="000D4354"/>
    <w:rsid w:val="001545E8"/>
    <w:rsid w:val="00201612"/>
    <w:rsid w:val="002235A6"/>
    <w:rsid w:val="0023445A"/>
    <w:rsid w:val="0029446F"/>
    <w:rsid w:val="002C53CB"/>
    <w:rsid w:val="0032034F"/>
    <w:rsid w:val="00333A55"/>
    <w:rsid w:val="0038100A"/>
    <w:rsid w:val="0039058A"/>
    <w:rsid w:val="00395E84"/>
    <w:rsid w:val="003B21DD"/>
    <w:rsid w:val="003D1481"/>
    <w:rsid w:val="004051FB"/>
    <w:rsid w:val="004765B4"/>
    <w:rsid w:val="004D1555"/>
    <w:rsid w:val="00565BDE"/>
    <w:rsid w:val="00584F52"/>
    <w:rsid w:val="005879A4"/>
    <w:rsid w:val="00591EF3"/>
    <w:rsid w:val="005A49EB"/>
    <w:rsid w:val="005C1CA7"/>
    <w:rsid w:val="006048E7"/>
    <w:rsid w:val="006D4909"/>
    <w:rsid w:val="00720D60"/>
    <w:rsid w:val="00733126"/>
    <w:rsid w:val="00734AF0"/>
    <w:rsid w:val="007C4D14"/>
    <w:rsid w:val="007D22FA"/>
    <w:rsid w:val="00803286"/>
    <w:rsid w:val="00812D9F"/>
    <w:rsid w:val="00826AEB"/>
    <w:rsid w:val="00834CF0"/>
    <w:rsid w:val="00843751"/>
    <w:rsid w:val="00871817"/>
    <w:rsid w:val="008A1382"/>
    <w:rsid w:val="008C0C32"/>
    <w:rsid w:val="008F0D84"/>
    <w:rsid w:val="008F1CDD"/>
    <w:rsid w:val="00947C0C"/>
    <w:rsid w:val="009611BF"/>
    <w:rsid w:val="00997B99"/>
    <w:rsid w:val="009B7D74"/>
    <w:rsid w:val="00A057F8"/>
    <w:rsid w:val="00A20A46"/>
    <w:rsid w:val="00A26F45"/>
    <w:rsid w:val="00A36946"/>
    <w:rsid w:val="00A50533"/>
    <w:rsid w:val="00B15EAF"/>
    <w:rsid w:val="00B83E29"/>
    <w:rsid w:val="00BC3B88"/>
    <w:rsid w:val="00C0391F"/>
    <w:rsid w:val="00C25B4B"/>
    <w:rsid w:val="00C45A63"/>
    <w:rsid w:val="00C65C0A"/>
    <w:rsid w:val="00CA274C"/>
    <w:rsid w:val="00CD2900"/>
    <w:rsid w:val="00D053BA"/>
    <w:rsid w:val="00D85F08"/>
    <w:rsid w:val="00D96E3B"/>
    <w:rsid w:val="00DF1CDE"/>
    <w:rsid w:val="00E31FC9"/>
    <w:rsid w:val="00E326A8"/>
    <w:rsid w:val="00E364F4"/>
    <w:rsid w:val="00E65088"/>
    <w:rsid w:val="00E76ECF"/>
    <w:rsid w:val="00E82457"/>
    <w:rsid w:val="00EC2ACF"/>
    <w:rsid w:val="00EC2CE0"/>
    <w:rsid w:val="00EC5135"/>
    <w:rsid w:val="00ED23A7"/>
    <w:rsid w:val="00EF2DC0"/>
    <w:rsid w:val="00F43491"/>
    <w:rsid w:val="00F5686B"/>
    <w:rsid w:val="00F64F37"/>
    <w:rsid w:val="00F906EF"/>
    <w:rsid w:val="00FC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1FE965DF"/>
  <w14:defaultImageDpi w14:val="0"/>
  <w15:docId w15:val="{2AB022A8-0B11-49DC-AAF8-BE7D20AC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4AF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  <w:style w:type="paragraph" w:styleId="ListParagraph">
    <w:name w:val="List Paragraph"/>
    <w:basedOn w:val="Normal"/>
    <w:uiPriority w:val="34"/>
    <w:qFormat/>
    <w:rsid w:val="00320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40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3532</Characters>
  <Application>Microsoft Office Word</Application>
  <DocSecurity>0</DocSecurity>
  <Lines>121</Lines>
  <Paragraphs>57</Paragraphs>
  <ScaleCrop>false</ScaleCrop>
  <Company>Sacramento County Public Law Library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Reappoint LPS - Proposed Order</dc:title>
  <dc:subject/>
  <dc:creator>Sacramento County Public Law Library</dc:creator>
  <cp:keywords/>
  <dc:description/>
  <cp:lastModifiedBy>Kate Fitz</cp:lastModifiedBy>
  <cp:revision>2</cp:revision>
  <cp:lastPrinted>2004-07-14T17:17:00Z</cp:lastPrinted>
  <dcterms:created xsi:type="dcterms:W3CDTF">2025-12-17T19:43:00Z</dcterms:created>
  <dcterms:modified xsi:type="dcterms:W3CDTF">2025-12-17T19:43:00Z</dcterms:modified>
</cp:coreProperties>
</file>