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Text1"/>
    <w:p w14:paraId="49A81136" w14:textId="77777777" w:rsidR="00D053BA" w:rsidRPr="00361BB6" w:rsidRDefault="00361BB6" w:rsidP="00D053BA">
      <w:pPr>
        <w:pStyle w:val="AttorneyName"/>
        <w:rPr>
          <w:rFonts w:ascii="Arial" w:hAnsi="Arial" w:cs="Arial"/>
          <w:sz w:val="24"/>
          <w:szCs w:val="24"/>
        </w:rPr>
      </w:pPr>
      <w:r>
        <w:rPr>
          <w:rFonts w:ascii="Arial" w:hAnsi="Arial" w:cs="Arial"/>
          <w:sz w:val="24"/>
          <w:szCs w:val="24"/>
        </w:rPr>
        <w:fldChar w:fldCharType="begin">
          <w:ffData>
            <w:name w:val="Text1"/>
            <w:enabled/>
            <w:calcOnExit w:val="0"/>
            <w:textInput>
              <w:default w:val="YOUR NAME"/>
              <w:format w:val="UPPERCASE"/>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YOUR NAME</w:t>
      </w:r>
      <w:r>
        <w:rPr>
          <w:rFonts w:ascii="Arial" w:hAnsi="Arial" w:cs="Arial"/>
          <w:sz w:val="24"/>
          <w:szCs w:val="24"/>
        </w:rPr>
        <w:fldChar w:fldCharType="end"/>
      </w:r>
      <w:bookmarkEnd w:id="0"/>
      <w:r w:rsidR="0082430D" w:rsidRPr="00361BB6">
        <w:rPr>
          <w:rFonts w:ascii="Arial" w:hAnsi="Arial" w:cs="Arial"/>
          <w:sz w:val="24"/>
          <w:szCs w:val="24"/>
        </w:rPr>
        <w:br/>
      </w:r>
      <w:bookmarkStart w:id="1" w:name="Text2"/>
      <w:r>
        <w:rPr>
          <w:rFonts w:ascii="Arial" w:hAnsi="Arial" w:cs="Arial"/>
          <w:sz w:val="24"/>
          <w:szCs w:val="24"/>
        </w:rPr>
        <w:fldChar w:fldCharType="begin">
          <w:ffData>
            <w:name w:val="Text2"/>
            <w:enabled/>
            <w:calcOnExit w:val="0"/>
            <w:textInput>
              <w:default w:val="ADDRESS"/>
              <w:format w:val="UPPERCASE"/>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ADDRESS</w:t>
      </w:r>
      <w:r>
        <w:rPr>
          <w:rFonts w:ascii="Arial" w:hAnsi="Arial" w:cs="Arial"/>
          <w:sz w:val="24"/>
          <w:szCs w:val="24"/>
        </w:rPr>
        <w:fldChar w:fldCharType="end"/>
      </w:r>
      <w:bookmarkEnd w:id="1"/>
    </w:p>
    <w:bookmarkStart w:id="2" w:name="Text3"/>
    <w:p w14:paraId="4FA9293F" w14:textId="77777777" w:rsidR="0082430D" w:rsidRPr="00361BB6" w:rsidRDefault="00361BB6" w:rsidP="00D053BA">
      <w:pPr>
        <w:pStyle w:val="AttorneyName"/>
        <w:rPr>
          <w:rFonts w:ascii="Arial" w:hAnsi="Arial" w:cs="Arial"/>
          <w:sz w:val="24"/>
          <w:szCs w:val="24"/>
        </w:rPr>
      </w:pPr>
      <w:r>
        <w:rPr>
          <w:rFonts w:ascii="Arial" w:hAnsi="Arial" w:cs="Arial"/>
          <w:sz w:val="24"/>
          <w:szCs w:val="24"/>
        </w:rPr>
        <w:fldChar w:fldCharType="begin">
          <w:ffData>
            <w:name w:val="Text3"/>
            <w:enabled/>
            <w:calcOnExit w:val="0"/>
            <w:textInput>
              <w:default w:val="CITY, STATE, ZIP CODE"/>
              <w:format w:val="UPPERCASE"/>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CITY, STATE, ZIP CODE</w:t>
      </w:r>
      <w:r>
        <w:rPr>
          <w:rFonts w:ascii="Arial" w:hAnsi="Arial" w:cs="Arial"/>
          <w:sz w:val="24"/>
          <w:szCs w:val="24"/>
        </w:rPr>
        <w:fldChar w:fldCharType="end"/>
      </w:r>
      <w:bookmarkEnd w:id="2"/>
    </w:p>
    <w:bookmarkStart w:id="3" w:name="Text4"/>
    <w:p w14:paraId="27A02D8E" w14:textId="77777777" w:rsidR="00D053BA" w:rsidRPr="00361BB6" w:rsidRDefault="00361BB6" w:rsidP="0082430D">
      <w:pPr>
        <w:pStyle w:val="AttorneyName"/>
        <w:rPr>
          <w:rFonts w:ascii="Arial" w:hAnsi="Arial" w:cs="Arial"/>
          <w:sz w:val="24"/>
          <w:szCs w:val="24"/>
        </w:rPr>
      </w:pPr>
      <w:r>
        <w:rPr>
          <w:rFonts w:ascii="Arial" w:hAnsi="Arial" w:cs="Arial"/>
          <w:sz w:val="24"/>
          <w:szCs w:val="24"/>
        </w:rPr>
        <w:fldChar w:fldCharType="begin">
          <w:ffData>
            <w:name w:val="Text4"/>
            <w:enabled/>
            <w:calcOnExit w:val="0"/>
            <w:textInput>
              <w:default w:val="TELEPHONE (WITH AREA CODE)"/>
              <w:format w:val="UPPERCASE"/>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TELEPHONE (WITH AREA CODE)</w:t>
      </w:r>
      <w:r>
        <w:rPr>
          <w:rFonts w:ascii="Arial" w:hAnsi="Arial" w:cs="Arial"/>
          <w:sz w:val="24"/>
          <w:szCs w:val="24"/>
        </w:rPr>
        <w:fldChar w:fldCharType="end"/>
      </w:r>
      <w:bookmarkEnd w:id="3"/>
    </w:p>
    <w:p w14:paraId="470067FE" w14:textId="77777777" w:rsidR="0082430D" w:rsidRPr="00361BB6" w:rsidRDefault="0082430D" w:rsidP="0082430D">
      <w:pPr>
        <w:pStyle w:val="AttorneyName"/>
        <w:rPr>
          <w:rFonts w:ascii="Arial" w:hAnsi="Arial" w:cs="Arial"/>
          <w:sz w:val="24"/>
          <w:szCs w:val="24"/>
        </w:rPr>
      </w:pPr>
    </w:p>
    <w:p w14:paraId="75A25915" w14:textId="77777777" w:rsidR="0082430D" w:rsidRPr="00361BB6" w:rsidRDefault="0082430D" w:rsidP="0082430D">
      <w:pPr>
        <w:pStyle w:val="AttorneyName"/>
        <w:rPr>
          <w:rFonts w:ascii="Arial" w:hAnsi="Arial" w:cs="Arial"/>
          <w:sz w:val="24"/>
          <w:szCs w:val="24"/>
        </w:rPr>
      </w:pPr>
    </w:p>
    <w:bookmarkStart w:id="4" w:name="Text5"/>
    <w:p w14:paraId="7040645A" w14:textId="77777777" w:rsidR="00D053BA" w:rsidRPr="00361BB6" w:rsidRDefault="00361BB6" w:rsidP="00D053BA">
      <w:pPr>
        <w:pStyle w:val="SingleSpacing"/>
        <w:spacing w:line="455" w:lineRule="exact"/>
        <w:rPr>
          <w:rFonts w:ascii="Arial" w:hAnsi="Arial" w:cs="Arial"/>
          <w:sz w:val="24"/>
          <w:szCs w:val="24"/>
        </w:rPr>
      </w:pPr>
      <w:r>
        <w:rPr>
          <w:rFonts w:ascii="Arial" w:hAnsi="Arial" w:cs="Arial"/>
          <w:sz w:val="24"/>
          <w:szCs w:val="24"/>
        </w:rPr>
        <w:fldChar w:fldCharType="begin">
          <w:ffData>
            <w:name w:val="Text5"/>
            <w:enabled/>
            <w:calcOnExit w:val="0"/>
            <w:textInput>
              <w:default w:val="YOUR NAME"/>
              <w:format w:val="UPPERCASE"/>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YOUR NAME</w:t>
      </w:r>
      <w:r>
        <w:rPr>
          <w:rFonts w:ascii="Arial" w:hAnsi="Arial" w:cs="Arial"/>
          <w:sz w:val="24"/>
          <w:szCs w:val="24"/>
        </w:rPr>
        <w:fldChar w:fldCharType="end"/>
      </w:r>
      <w:bookmarkEnd w:id="4"/>
      <w:r w:rsidR="00D053BA" w:rsidRPr="00361BB6">
        <w:rPr>
          <w:rFonts w:ascii="Arial" w:hAnsi="Arial" w:cs="Arial"/>
          <w:sz w:val="24"/>
          <w:szCs w:val="24"/>
        </w:rPr>
        <w:t>, IN PRO PER</w:t>
      </w:r>
    </w:p>
    <w:p w14:paraId="7156B5EC" w14:textId="77777777" w:rsidR="00D053BA" w:rsidRPr="00361BB6" w:rsidRDefault="00D053BA" w:rsidP="00D053BA">
      <w:pPr>
        <w:jc w:val="center"/>
        <w:rPr>
          <w:rFonts w:ascii="Arial" w:hAnsi="Arial" w:cs="Arial"/>
          <w:sz w:val="24"/>
          <w:szCs w:val="24"/>
        </w:rPr>
      </w:pPr>
    </w:p>
    <w:p w14:paraId="268E07DC" w14:textId="77777777" w:rsidR="00D053BA" w:rsidRPr="00361BB6" w:rsidRDefault="00D053BA" w:rsidP="00D053BA">
      <w:pPr>
        <w:jc w:val="center"/>
        <w:rPr>
          <w:rFonts w:ascii="Arial" w:hAnsi="Arial" w:cs="Arial"/>
          <w:sz w:val="24"/>
          <w:szCs w:val="24"/>
        </w:rPr>
      </w:pPr>
    </w:p>
    <w:p w14:paraId="31D056C5" w14:textId="77777777" w:rsidR="00D053BA" w:rsidRPr="00361BB6" w:rsidRDefault="00D053BA" w:rsidP="00D053BA">
      <w:pPr>
        <w:jc w:val="center"/>
        <w:rPr>
          <w:rFonts w:ascii="Arial" w:hAnsi="Arial" w:cs="Arial"/>
          <w:sz w:val="24"/>
          <w:szCs w:val="24"/>
        </w:rPr>
      </w:pPr>
    </w:p>
    <w:p w14:paraId="209D80DC" w14:textId="77777777" w:rsidR="00D053BA" w:rsidRPr="00361BB6" w:rsidRDefault="00D053BA" w:rsidP="00D053BA">
      <w:pPr>
        <w:spacing w:line="480" w:lineRule="auto"/>
        <w:jc w:val="center"/>
        <w:rPr>
          <w:rFonts w:ascii="Arial" w:hAnsi="Arial" w:cs="Arial"/>
          <w:sz w:val="24"/>
          <w:szCs w:val="24"/>
        </w:rPr>
      </w:pPr>
      <w:r w:rsidRPr="00361BB6">
        <w:rPr>
          <w:rFonts w:ascii="Arial" w:hAnsi="Arial" w:cs="Arial"/>
          <w:sz w:val="24"/>
          <w:szCs w:val="24"/>
        </w:rPr>
        <w:t>SUPERIOR COURT OF THE STATE OF CALIFORNIA</w:t>
      </w:r>
    </w:p>
    <w:p w14:paraId="556541BA" w14:textId="77777777" w:rsidR="00D053BA" w:rsidRPr="00361BB6" w:rsidRDefault="00D053BA" w:rsidP="00D053BA">
      <w:pPr>
        <w:spacing w:line="480" w:lineRule="auto"/>
        <w:jc w:val="center"/>
        <w:rPr>
          <w:rFonts w:ascii="Arial" w:hAnsi="Arial" w:cs="Arial"/>
          <w:sz w:val="24"/>
          <w:szCs w:val="24"/>
        </w:rPr>
      </w:pPr>
      <w:r w:rsidRPr="00361BB6">
        <w:rPr>
          <w:rFonts w:ascii="Arial" w:hAnsi="Arial" w:cs="Arial"/>
          <w:sz w:val="24"/>
          <w:szCs w:val="24"/>
        </w:rPr>
        <w:t xml:space="preserve">FOR THE COUNTY OF </w:t>
      </w:r>
      <w:r w:rsidR="008F1CDD" w:rsidRPr="00361BB6">
        <w:rPr>
          <w:rFonts w:ascii="Arial" w:hAnsi="Arial" w:cs="Arial"/>
          <w:sz w:val="24"/>
          <w:szCs w:val="24"/>
        </w:rPr>
        <w:t>SACRAMENTO</w:t>
      </w:r>
    </w:p>
    <w:p w14:paraId="28975330" w14:textId="77777777" w:rsidR="00D053BA" w:rsidRPr="00361BB6" w:rsidRDefault="00D053BA" w:rsidP="00D053BA">
      <w:pPr>
        <w:jc w:val="center"/>
        <w:rPr>
          <w:rFonts w:ascii="Arial" w:hAnsi="Arial" w:cs="Arial"/>
          <w:sz w:val="24"/>
          <w:szCs w:val="24"/>
        </w:rPr>
      </w:pPr>
    </w:p>
    <w:p w14:paraId="505F3160" w14:textId="77777777" w:rsidR="00D053BA" w:rsidRPr="00361BB6" w:rsidRDefault="00D053BA" w:rsidP="00D053BA">
      <w:pPr>
        <w:jc w:val="center"/>
        <w:rPr>
          <w:rFonts w:ascii="Arial" w:hAnsi="Arial" w:cs="Arial"/>
          <w:sz w:val="24"/>
          <w:szCs w:val="24"/>
        </w:rPr>
      </w:pPr>
    </w:p>
    <w:tbl>
      <w:tblPr>
        <w:tblW w:w="0" w:type="auto"/>
        <w:tblLayout w:type="fixed"/>
        <w:tblCellMar>
          <w:left w:w="0" w:type="dxa"/>
          <w:right w:w="0" w:type="dxa"/>
        </w:tblCellMar>
        <w:tblLook w:val="0000" w:firstRow="0" w:lastRow="0" w:firstColumn="0" w:lastColumn="0" w:noHBand="0" w:noVBand="0"/>
      </w:tblPr>
      <w:tblGrid>
        <w:gridCol w:w="4542"/>
        <w:gridCol w:w="276"/>
        <w:gridCol w:w="4542"/>
      </w:tblGrid>
      <w:tr w:rsidR="00D053BA" w:rsidRPr="00361BB6" w14:paraId="60FBDF51" w14:textId="77777777">
        <w:tc>
          <w:tcPr>
            <w:tcW w:w="4542" w:type="dxa"/>
            <w:tcBorders>
              <w:top w:val="nil"/>
              <w:left w:val="nil"/>
              <w:bottom w:val="single" w:sz="4" w:space="0" w:color="auto"/>
              <w:right w:val="nil"/>
            </w:tcBorders>
          </w:tcPr>
          <w:bookmarkStart w:id="5" w:name="Parties"/>
          <w:bookmarkStart w:id="6" w:name="Text6"/>
          <w:bookmarkEnd w:id="5"/>
          <w:p w14:paraId="6EF62104" w14:textId="77777777" w:rsidR="00D053BA" w:rsidRPr="00361BB6" w:rsidRDefault="0082430D" w:rsidP="0029446F">
            <w:pPr>
              <w:spacing w:line="480" w:lineRule="auto"/>
              <w:rPr>
                <w:rFonts w:ascii="Arial" w:hAnsi="Arial" w:cs="Arial"/>
                <w:sz w:val="24"/>
                <w:szCs w:val="24"/>
              </w:rPr>
            </w:pPr>
            <w:r w:rsidRPr="00361BB6">
              <w:rPr>
                <w:rFonts w:ascii="Arial" w:hAnsi="Arial" w:cs="Arial"/>
                <w:sz w:val="24"/>
                <w:szCs w:val="24"/>
              </w:rPr>
              <w:fldChar w:fldCharType="begin">
                <w:ffData>
                  <w:name w:val="Text6"/>
                  <w:enabled/>
                  <w:calcOnExit w:val="0"/>
                  <w:textInput>
                    <w:default w:val="NAME OF PLAINTIFF"/>
                  </w:textInput>
                </w:ffData>
              </w:fldChar>
            </w:r>
            <w:r w:rsidRPr="00361BB6">
              <w:rPr>
                <w:rFonts w:ascii="Arial" w:hAnsi="Arial" w:cs="Arial"/>
                <w:sz w:val="24"/>
                <w:szCs w:val="24"/>
              </w:rPr>
              <w:instrText xml:space="preserve"> FORMTEXT </w:instrText>
            </w:r>
            <w:r w:rsidRPr="00361BB6">
              <w:rPr>
                <w:rFonts w:ascii="Arial" w:hAnsi="Arial" w:cs="Arial"/>
                <w:sz w:val="24"/>
                <w:szCs w:val="24"/>
              </w:rPr>
            </w:r>
            <w:r w:rsidRPr="00361BB6">
              <w:rPr>
                <w:rFonts w:ascii="Arial" w:hAnsi="Arial" w:cs="Arial"/>
                <w:sz w:val="24"/>
                <w:szCs w:val="24"/>
              </w:rPr>
              <w:fldChar w:fldCharType="separate"/>
            </w:r>
            <w:r w:rsidRPr="00361BB6">
              <w:rPr>
                <w:rFonts w:ascii="Arial" w:hAnsi="Arial" w:cs="Arial"/>
                <w:noProof/>
                <w:sz w:val="24"/>
                <w:szCs w:val="24"/>
              </w:rPr>
              <w:t>NAME OF PLAINTIFF</w:t>
            </w:r>
            <w:r w:rsidRPr="00361BB6">
              <w:rPr>
                <w:rFonts w:ascii="Arial" w:hAnsi="Arial" w:cs="Arial"/>
                <w:sz w:val="24"/>
                <w:szCs w:val="24"/>
              </w:rPr>
              <w:fldChar w:fldCharType="end"/>
            </w:r>
            <w:bookmarkEnd w:id="6"/>
            <w:r w:rsidR="00D053BA" w:rsidRPr="00361BB6">
              <w:rPr>
                <w:rFonts w:ascii="Arial" w:hAnsi="Arial" w:cs="Arial"/>
                <w:sz w:val="24"/>
                <w:szCs w:val="24"/>
              </w:rPr>
              <w:t>,</w:t>
            </w:r>
          </w:p>
          <w:p w14:paraId="735D7AEE" w14:textId="77777777" w:rsidR="00D053BA" w:rsidRPr="00361BB6" w:rsidRDefault="00D053BA" w:rsidP="0029446F">
            <w:pPr>
              <w:spacing w:line="480" w:lineRule="auto"/>
              <w:rPr>
                <w:rFonts w:ascii="Arial" w:hAnsi="Arial" w:cs="Arial"/>
                <w:sz w:val="24"/>
                <w:szCs w:val="24"/>
              </w:rPr>
            </w:pPr>
            <w:r w:rsidRPr="00361BB6">
              <w:rPr>
                <w:rFonts w:ascii="Arial" w:hAnsi="Arial" w:cs="Arial"/>
                <w:sz w:val="24"/>
                <w:szCs w:val="24"/>
              </w:rPr>
              <w:tab/>
            </w:r>
            <w:r w:rsidRPr="00361BB6">
              <w:rPr>
                <w:rFonts w:ascii="Arial" w:hAnsi="Arial" w:cs="Arial"/>
                <w:sz w:val="24"/>
                <w:szCs w:val="24"/>
              </w:rPr>
              <w:tab/>
              <w:t>Plaintiff,</w:t>
            </w:r>
          </w:p>
          <w:p w14:paraId="6441ECA0" w14:textId="77777777" w:rsidR="00D053BA" w:rsidRPr="00361BB6" w:rsidRDefault="00D053BA" w:rsidP="0029446F">
            <w:pPr>
              <w:spacing w:line="480" w:lineRule="auto"/>
              <w:rPr>
                <w:rFonts w:ascii="Arial" w:hAnsi="Arial" w:cs="Arial"/>
                <w:sz w:val="24"/>
                <w:szCs w:val="24"/>
              </w:rPr>
            </w:pPr>
            <w:r w:rsidRPr="00361BB6">
              <w:rPr>
                <w:rFonts w:ascii="Arial" w:hAnsi="Arial" w:cs="Arial"/>
                <w:sz w:val="24"/>
                <w:szCs w:val="24"/>
              </w:rPr>
              <w:tab/>
              <w:t>vs.</w:t>
            </w:r>
          </w:p>
          <w:bookmarkStart w:id="7" w:name="Text7"/>
          <w:p w14:paraId="501FB32E" w14:textId="77777777" w:rsidR="00D053BA" w:rsidRPr="00361BB6" w:rsidRDefault="0082430D" w:rsidP="0029446F">
            <w:pPr>
              <w:spacing w:line="480" w:lineRule="auto"/>
              <w:rPr>
                <w:rFonts w:ascii="Arial" w:hAnsi="Arial" w:cs="Arial"/>
                <w:sz w:val="24"/>
                <w:szCs w:val="24"/>
              </w:rPr>
            </w:pPr>
            <w:r w:rsidRPr="00361BB6">
              <w:rPr>
                <w:rFonts w:ascii="Arial" w:hAnsi="Arial" w:cs="Arial"/>
                <w:sz w:val="24"/>
                <w:szCs w:val="24"/>
              </w:rPr>
              <w:fldChar w:fldCharType="begin">
                <w:ffData>
                  <w:name w:val="Text7"/>
                  <w:enabled/>
                  <w:calcOnExit w:val="0"/>
                  <w:textInput>
                    <w:default w:val="NAME OF DEFENDANT"/>
                  </w:textInput>
                </w:ffData>
              </w:fldChar>
            </w:r>
            <w:r w:rsidRPr="00361BB6">
              <w:rPr>
                <w:rFonts w:ascii="Arial" w:hAnsi="Arial" w:cs="Arial"/>
                <w:sz w:val="24"/>
                <w:szCs w:val="24"/>
              </w:rPr>
              <w:instrText xml:space="preserve"> FORMTEXT </w:instrText>
            </w:r>
            <w:r w:rsidRPr="00361BB6">
              <w:rPr>
                <w:rFonts w:ascii="Arial" w:hAnsi="Arial" w:cs="Arial"/>
                <w:sz w:val="24"/>
                <w:szCs w:val="24"/>
              </w:rPr>
            </w:r>
            <w:r w:rsidRPr="00361BB6">
              <w:rPr>
                <w:rFonts w:ascii="Arial" w:hAnsi="Arial" w:cs="Arial"/>
                <w:sz w:val="24"/>
                <w:szCs w:val="24"/>
              </w:rPr>
              <w:fldChar w:fldCharType="separate"/>
            </w:r>
            <w:r w:rsidRPr="00361BB6">
              <w:rPr>
                <w:rFonts w:ascii="Arial" w:hAnsi="Arial" w:cs="Arial"/>
                <w:noProof/>
                <w:sz w:val="24"/>
                <w:szCs w:val="24"/>
              </w:rPr>
              <w:t>NAME OF DEFENDANT</w:t>
            </w:r>
            <w:r w:rsidRPr="00361BB6">
              <w:rPr>
                <w:rFonts w:ascii="Arial" w:hAnsi="Arial" w:cs="Arial"/>
                <w:sz w:val="24"/>
                <w:szCs w:val="24"/>
              </w:rPr>
              <w:fldChar w:fldCharType="end"/>
            </w:r>
            <w:bookmarkEnd w:id="7"/>
            <w:r w:rsidR="00D053BA" w:rsidRPr="00361BB6">
              <w:rPr>
                <w:rFonts w:ascii="Arial" w:hAnsi="Arial" w:cs="Arial"/>
                <w:sz w:val="24"/>
                <w:szCs w:val="24"/>
              </w:rPr>
              <w:t>,</w:t>
            </w:r>
          </w:p>
          <w:p w14:paraId="6B29CB9E" w14:textId="77777777" w:rsidR="00D053BA" w:rsidRPr="00361BB6" w:rsidRDefault="00D053BA" w:rsidP="002F26F4">
            <w:pPr>
              <w:spacing w:line="480" w:lineRule="auto"/>
              <w:rPr>
                <w:rFonts w:ascii="Arial" w:hAnsi="Arial" w:cs="Arial"/>
                <w:sz w:val="24"/>
                <w:szCs w:val="24"/>
              </w:rPr>
            </w:pPr>
            <w:r w:rsidRPr="00361BB6">
              <w:rPr>
                <w:rFonts w:ascii="Arial" w:hAnsi="Arial" w:cs="Arial"/>
                <w:sz w:val="24"/>
                <w:szCs w:val="24"/>
              </w:rPr>
              <w:tab/>
            </w:r>
            <w:r w:rsidRPr="00361BB6">
              <w:rPr>
                <w:rFonts w:ascii="Arial" w:hAnsi="Arial" w:cs="Arial"/>
                <w:sz w:val="24"/>
                <w:szCs w:val="24"/>
              </w:rPr>
              <w:tab/>
              <w:t>Defendant</w:t>
            </w:r>
            <w:r w:rsidR="002F26F4" w:rsidRPr="00361BB6">
              <w:rPr>
                <w:rFonts w:ascii="Arial" w:hAnsi="Arial" w:cs="Arial"/>
                <w:sz w:val="24"/>
                <w:szCs w:val="24"/>
              </w:rPr>
              <w:t>,</w:t>
            </w:r>
          </w:p>
        </w:tc>
        <w:tc>
          <w:tcPr>
            <w:tcW w:w="276" w:type="dxa"/>
          </w:tcPr>
          <w:p w14:paraId="3D75596B" w14:textId="77777777" w:rsidR="00D053BA" w:rsidRPr="00361BB6" w:rsidRDefault="00D053BA">
            <w:pPr>
              <w:pStyle w:val="SingleSpacing"/>
              <w:rPr>
                <w:rFonts w:ascii="Arial" w:hAnsi="Arial" w:cs="Arial"/>
                <w:sz w:val="24"/>
                <w:szCs w:val="24"/>
              </w:rPr>
            </w:pPr>
            <w:r w:rsidRPr="00361BB6">
              <w:rPr>
                <w:rFonts w:ascii="Arial" w:hAnsi="Arial" w:cs="Arial"/>
                <w:sz w:val="24"/>
                <w:szCs w:val="24"/>
              </w:rPr>
              <w:t>)</w:t>
            </w:r>
          </w:p>
          <w:p w14:paraId="59F442CC" w14:textId="77777777" w:rsidR="00D053BA" w:rsidRPr="00361BB6" w:rsidRDefault="00D053BA">
            <w:pPr>
              <w:pStyle w:val="SingleSpacing"/>
              <w:rPr>
                <w:rFonts w:ascii="Arial" w:hAnsi="Arial" w:cs="Arial"/>
                <w:sz w:val="24"/>
                <w:szCs w:val="24"/>
              </w:rPr>
            </w:pPr>
            <w:r w:rsidRPr="00361BB6">
              <w:rPr>
                <w:rFonts w:ascii="Arial" w:hAnsi="Arial" w:cs="Arial"/>
                <w:sz w:val="24"/>
                <w:szCs w:val="24"/>
              </w:rPr>
              <w:t>)</w:t>
            </w:r>
          </w:p>
          <w:p w14:paraId="0AB37FA7" w14:textId="77777777" w:rsidR="00D053BA" w:rsidRPr="00361BB6" w:rsidRDefault="00D053BA">
            <w:pPr>
              <w:pStyle w:val="SingleSpacing"/>
              <w:rPr>
                <w:rFonts w:ascii="Arial" w:hAnsi="Arial" w:cs="Arial"/>
                <w:sz w:val="24"/>
                <w:szCs w:val="24"/>
              </w:rPr>
            </w:pPr>
            <w:r w:rsidRPr="00361BB6">
              <w:rPr>
                <w:rFonts w:ascii="Arial" w:hAnsi="Arial" w:cs="Arial"/>
                <w:sz w:val="24"/>
                <w:szCs w:val="24"/>
              </w:rPr>
              <w:t>)</w:t>
            </w:r>
          </w:p>
          <w:p w14:paraId="2334E098" w14:textId="77777777" w:rsidR="00D053BA" w:rsidRPr="00361BB6" w:rsidRDefault="00D053BA">
            <w:pPr>
              <w:pStyle w:val="SingleSpacing"/>
              <w:rPr>
                <w:rFonts w:ascii="Arial" w:hAnsi="Arial" w:cs="Arial"/>
                <w:sz w:val="24"/>
                <w:szCs w:val="24"/>
              </w:rPr>
            </w:pPr>
            <w:r w:rsidRPr="00361BB6">
              <w:rPr>
                <w:rFonts w:ascii="Arial" w:hAnsi="Arial" w:cs="Arial"/>
                <w:sz w:val="24"/>
                <w:szCs w:val="24"/>
              </w:rPr>
              <w:t>)</w:t>
            </w:r>
          </w:p>
          <w:p w14:paraId="3E98E02A" w14:textId="77777777" w:rsidR="00D053BA" w:rsidRPr="00361BB6" w:rsidRDefault="00D053BA">
            <w:pPr>
              <w:pStyle w:val="SingleSpacing"/>
              <w:rPr>
                <w:rFonts w:ascii="Arial" w:hAnsi="Arial" w:cs="Arial"/>
                <w:sz w:val="24"/>
                <w:szCs w:val="24"/>
              </w:rPr>
            </w:pPr>
            <w:r w:rsidRPr="00361BB6">
              <w:rPr>
                <w:rFonts w:ascii="Arial" w:hAnsi="Arial" w:cs="Arial"/>
                <w:sz w:val="24"/>
                <w:szCs w:val="24"/>
              </w:rPr>
              <w:t>)</w:t>
            </w:r>
          </w:p>
          <w:p w14:paraId="09DC86E6" w14:textId="77777777" w:rsidR="00D053BA" w:rsidRPr="00361BB6" w:rsidRDefault="00D053BA">
            <w:pPr>
              <w:pStyle w:val="SingleSpacing"/>
              <w:rPr>
                <w:rFonts w:ascii="Arial" w:hAnsi="Arial" w:cs="Arial"/>
                <w:sz w:val="24"/>
                <w:szCs w:val="24"/>
              </w:rPr>
            </w:pPr>
            <w:r w:rsidRPr="00361BB6">
              <w:rPr>
                <w:rFonts w:ascii="Arial" w:hAnsi="Arial" w:cs="Arial"/>
                <w:sz w:val="24"/>
                <w:szCs w:val="24"/>
              </w:rPr>
              <w:t>)</w:t>
            </w:r>
          </w:p>
          <w:p w14:paraId="6C2FDEA6" w14:textId="77777777" w:rsidR="00D053BA" w:rsidRPr="00361BB6" w:rsidRDefault="00D053BA">
            <w:pPr>
              <w:pStyle w:val="SingleSpacing"/>
              <w:rPr>
                <w:rFonts w:ascii="Arial" w:hAnsi="Arial" w:cs="Arial"/>
                <w:sz w:val="24"/>
                <w:szCs w:val="24"/>
              </w:rPr>
            </w:pPr>
            <w:r w:rsidRPr="00361BB6">
              <w:rPr>
                <w:rFonts w:ascii="Arial" w:hAnsi="Arial" w:cs="Arial"/>
                <w:sz w:val="24"/>
                <w:szCs w:val="24"/>
              </w:rPr>
              <w:t>)</w:t>
            </w:r>
          </w:p>
          <w:p w14:paraId="037D6FE2" w14:textId="77777777" w:rsidR="00D053BA" w:rsidRPr="00361BB6" w:rsidRDefault="00D053BA">
            <w:pPr>
              <w:pStyle w:val="SingleSpacing"/>
              <w:rPr>
                <w:rFonts w:ascii="Arial" w:hAnsi="Arial" w:cs="Arial"/>
                <w:sz w:val="24"/>
                <w:szCs w:val="24"/>
              </w:rPr>
            </w:pPr>
            <w:r w:rsidRPr="00361BB6">
              <w:rPr>
                <w:rFonts w:ascii="Arial" w:hAnsi="Arial" w:cs="Arial"/>
                <w:sz w:val="24"/>
                <w:szCs w:val="24"/>
              </w:rPr>
              <w:t>)</w:t>
            </w:r>
          </w:p>
          <w:p w14:paraId="7E39E207" w14:textId="77777777" w:rsidR="00D053BA" w:rsidRPr="00361BB6" w:rsidRDefault="00D053BA">
            <w:pPr>
              <w:pStyle w:val="SingleSpacing"/>
              <w:rPr>
                <w:rFonts w:ascii="Arial" w:hAnsi="Arial" w:cs="Arial"/>
                <w:sz w:val="24"/>
                <w:szCs w:val="24"/>
              </w:rPr>
            </w:pPr>
            <w:r w:rsidRPr="00361BB6">
              <w:rPr>
                <w:rFonts w:ascii="Arial" w:hAnsi="Arial" w:cs="Arial"/>
                <w:sz w:val="24"/>
                <w:szCs w:val="24"/>
              </w:rPr>
              <w:t>)</w:t>
            </w:r>
          </w:p>
          <w:p w14:paraId="0DA117D7" w14:textId="77777777" w:rsidR="00D053BA" w:rsidRPr="00361BB6" w:rsidRDefault="00D053BA">
            <w:pPr>
              <w:pStyle w:val="SingleSpacing"/>
              <w:rPr>
                <w:rFonts w:ascii="Arial" w:hAnsi="Arial" w:cs="Arial"/>
                <w:sz w:val="24"/>
                <w:szCs w:val="24"/>
              </w:rPr>
            </w:pPr>
            <w:r w:rsidRPr="00361BB6">
              <w:rPr>
                <w:rFonts w:ascii="Arial" w:hAnsi="Arial" w:cs="Arial"/>
                <w:sz w:val="24"/>
                <w:szCs w:val="24"/>
              </w:rPr>
              <w:t>)</w:t>
            </w:r>
          </w:p>
        </w:tc>
        <w:tc>
          <w:tcPr>
            <w:tcW w:w="4542" w:type="dxa"/>
          </w:tcPr>
          <w:p w14:paraId="781C38CB" w14:textId="77777777" w:rsidR="00D053BA" w:rsidRPr="00361BB6" w:rsidRDefault="00D053BA">
            <w:pPr>
              <w:pStyle w:val="SingleSpacing"/>
              <w:rPr>
                <w:rFonts w:ascii="Arial" w:hAnsi="Arial" w:cs="Arial"/>
                <w:sz w:val="24"/>
                <w:szCs w:val="24"/>
              </w:rPr>
            </w:pPr>
            <w:bookmarkStart w:id="8" w:name="CaseNumber"/>
            <w:bookmarkEnd w:id="8"/>
            <w:r w:rsidRPr="00361BB6">
              <w:rPr>
                <w:rFonts w:ascii="Arial" w:hAnsi="Arial" w:cs="Arial"/>
                <w:sz w:val="24"/>
                <w:szCs w:val="24"/>
              </w:rPr>
              <w:t xml:space="preserve">Case No.: </w:t>
            </w:r>
            <w:bookmarkStart w:id="9" w:name="Text8"/>
            <w:r w:rsidR="0082430D" w:rsidRPr="00361BB6">
              <w:rPr>
                <w:rFonts w:ascii="Arial" w:hAnsi="Arial" w:cs="Arial"/>
                <w:sz w:val="24"/>
                <w:szCs w:val="24"/>
              </w:rPr>
              <w:fldChar w:fldCharType="begin">
                <w:ffData>
                  <w:name w:val="Text8"/>
                  <w:enabled/>
                  <w:calcOnExit w:val="0"/>
                  <w:textInput>
                    <w:default w:val="CASE NUMBER"/>
                  </w:textInput>
                </w:ffData>
              </w:fldChar>
            </w:r>
            <w:r w:rsidR="0082430D" w:rsidRPr="00361BB6">
              <w:rPr>
                <w:rFonts w:ascii="Arial" w:hAnsi="Arial" w:cs="Arial"/>
                <w:sz w:val="24"/>
                <w:szCs w:val="24"/>
              </w:rPr>
              <w:instrText xml:space="preserve"> FORMTEXT </w:instrText>
            </w:r>
            <w:r w:rsidR="0082430D" w:rsidRPr="00361BB6">
              <w:rPr>
                <w:rFonts w:ascii="Arial" w:hAnsi="Arial" w:cs="Arial"/>
                <w:sz w:val="24"/>
                <w:szCs w:val="24"/>
              </w:rPr>
            </w:r>
            <w:r w:rsidR="0082430D" w:rsidRPr="00361BB6">
              <w:rPr>
                <w:rFonts w:ascii="Arial" w:hAnsi="Arial" w:cs="Arial"/>
                <w:sz w:val="24"/>
                <w:szCs w:val="24"/>
              </w:rPr>
              <w:fldChar w:fldCharType="separate"/>
            </w:r>
            <w:r w:rsidR="0082430D" w:rsidRPr="00361BB6">
              <w:rPr>
                <w:rFonts w:ascii="Arial" w:hAnsi="Arial" w:cs="Arial"/>
                <w:noProof/>
                <w:sz w:val="24"/>
                <w:szCs w:val="24"/>
              </w:rPr>
              <w:t>CASE NUMBER</w:t>
            </w:r>
            <w:r w:rsidR="0082430D" w:rsidRPr="00361BB6">
              <w:rPr>
                <w:rFonts w:ascii="Arial" w:hAnsi="Arial" w:cs="Arial"/>
                <w:sz w:val="24"/>
                <w:szCs w:val="24"/>
              </w:rPr>
              <w:fldChar w:fldCharType="end"/>
            </w:r>
            <w:bookmarkEnd w:id="9"/>
          </w:p>
          <w:p w14:paraId="6DBBAB98" w14:textId="77777777" w:rsidR="00301D35" w:rsidRPr="00361BB6" w:rsidRDefault="00301D35">
            <w:pPr>
              <w:pStyle w:val="SingleSpacing"/>
              <w:rPr>
                <w:rFonts w:ascii="Arial" w:hAnsi="Arial" w:cs="Arial"/>
                <w:sz w:val="24"/>
                <w:szCs w:val="24"/>
              </w:rPr>
            </w:pPr>
          </w:p>
          <w:p w14:paraId="53B2DD21" w14:textId="77777777" w:rsidR="00301D35" w:rsidRPr="00361BB6" w:rsidRDefault="00301D35">
            <w:pPr>
              <w:pStyle w:val="SingleSpacing"/>
              <w:rPr>
                <w:rFonts w:ascii="Arial" w:hAnsi="Arial" w:cs="Arial"/>
                <w:sz w:val="24"/>
                <w:szCs w:val="24"/>
              </w:rPr>
            </w:pPr>
          </w:p>
          <w:p w14:paraId="0FDA1F05" w14:textId="77777777" w:rsidR="00301D35" w:rsidRPr="00361BB6" w:rsidRDefault="00301D35">
            <w:pPr>
              <w:pStyle w:val="SingleSpacing"/>
              <w:rPr>
                <w:rFonts w:ascii="Arial" w:hAnsi="Arial" w:cs="Arial"/>
                <w:sz w:val="24"/>
                <w:szCs w:val="24"/>
              </w:rPr>
            </w:pPr>
            <w:r w:rsidRPr="00361BB6">
              <w:rPr>
                <w:rFonts w:ascii="Arial" w:hAnsi="Arial" w:cs="Arial"/>
                <w:sz w:val="24"/>
                <w:szCs w:val="24"/>
              </w:rPr>
              <w:t>EX PARTE APPLICATION FOR ORDER AND PUBLICATION OF SUMMONS; POINTS AND AUTHORITIES; DECLARATION</w:t>
            </w:r>
          </w:p>
          <w:p w14:paraId="3DE4C919" w14:textId="77777777" w:rsidR="00D053BA" w:rsidRPr="00361BB6" w:rsidRDefault="00D053BA">
            <w:pPr>
              <w:pStyle w:val="SingleSpacing"/>
              <w:rPr>
                <w:rFonts w:ascii="Arial" w:hAnsi="Arial" w:cs="Arial"/>
                <w:sz w:val="24"/>
                <w:szCs w:val="24"/>
              </w:rPr>
            </w:pPr>
          </w:p>
          <w:p w14:paraId="0D03AC76" w14:textId="77777777" w:rsidR="00D053BA" w:rsidRPr="00361BB6" w:rsidRDefault="00D053BA">
            <w:pPr>
              <w:pStyle w:val="SingleSpacing"/>
              <w:rPr>
                <w:rFonts w:ascii="Arial" w:hAnsi="Arial" w:cs="Arial"/>
                <w:sz w:val="24"/>
                <w:szCs w:val="24"/>
              </w:rPr>
            </w:pPr>
          </w:p>
        </w:tc>
      </w:tr>
    </w:tbl>
    <w:p w14:paraId="39B305F6" w14:textId="77777777" w:rsidR="00D053BA" w:rsidRPr="00361BB6" w:rsidRDefault="00D053BA" w:rsidP="00D053BA">
      <w:pPr>
        <w:rPr>
          <w:rFonts w:ascii="Arial" w:hAnsi="Arial" w:cs="Arial"/>
          <w:sz w:val="24"/>
          <w:szCs w:val="24"/>
        </w:rPr>
      </w:pPr>
    </w:p>
    <w:p w14:paraId="23F8788C" w14:textId="77777777" w:rsidR="00301D35" w:rsidRPr="00361BB6" w:rsidRDefault="00301D35" w:rsidP="00301D35">
      <w:pPr>
        <w:spacing w:line="480" w:lineRule="auto"/>
        <w:ind w:firstLine="720"/>
        <w:rPr>
          <w:rFonts w:ascii="Arial" w:hAnsi="Arial" w:cs="Arial"/>
          <w:sz w:val="24"/>
          <w:szCs w:val="24"/>
        </w:rPr>
      </w:pPr>
      <w:r w:rsidRPr="00361BB6">
        <w:rPr>
          <w:rFonts w:ascii="Arial" w:hAnsi="Arial" w:cs="Arial"/>
          <w:sz w:val="24"/>
          <w:szCs w:val="24"/>
        </w:rPr>
        <w:t xml:space="preserve">Application is hereby made for an order directing that summons or citation in this action be served on defendant </w:t>
      </w:r>
      <w:bookmarkStart w:id="10" w:name="Text9"/>
      <w:r w:rsidR="0082430D" w:rsidRPr="00361BB6">
        <w:rPr>
          <w:rFonts w:ascii="Arial" w:hAnsi="Arial" w:cs="Arial"/>
          <w:sz w:val="24"/>
          <w:szCs w:val="24"/>
        </w:rPr>
        <w:fldChar w:fldCharType="begin">
          <w:ffData>
            <w:name w:val="Text9"/>
            <w:enabled/>
            <w:calcOnExit w:val="0"/>
            <w:textInput>
              <w:default w:val="Name of Defendant"/>
            </w:textInput>
          </w:ffData>
        </w:fldChar>
      </w:r>
      <w:r w:rsidR="0082430D" w:rsidRPr="00361BB6">
        <w:rPr>
          <w:rFonts w:ascii="Arial" w:hAnsi="Arial" w:cs="Arial"/>
          <w:sz w:val="24"/>
          <w:szCs w:val="24"/>
        </w:rPr>
        <w:instrText xml:space="preserve"> FORMTEXT </w:instrText>
      </w:r>
      <w:r w:rsidR="0082430D" w:rsidRPr="00361BB6">
        <w:rPr>
          <w:rFonts w:ascii="Arial" w:hAnsi="Arial" w:cs="Arial"/>
          <w:sz w:val="24"/>
          <w:szCs w:val="24"/>
        </w:rPr>
      </w:r>
      <w:r w:rsidR="0082430D" w:rsidRPr="00361BB6">
        <w:rPr>
          <w:rFonts w:ascii="Arial" w:hAnsi="Arial" w:cs="Arial"/>
          <w:sz w:val="24"/>
          <w:szCs w:val="24"/>
        </w:rPr>
        <w:fldChar w:fldCharType="separate"/>
      </w:r>
      <w:r w:rsidR="0082430D" w:rsidRPr="00361BB6">
        <w:rPr>
          <w:rFonts w:ascii="Arial" w:hAnsi="Arial" w:cs="Arial"/>
          <w:noProof/>
          <w:sz w:val="24"/>
          <w:szCs w:val="24"/>
        </w:rPr>
        <w:t>Name of Defendant</w:t>
      </w:r>
      <w:r w:rsidR="0082430D" w:rsidRPr="00361BB6">
        <w:rPr>
          <w:rFonts w:ascii="Arial" w:hAnsi="Arial" w:cs="Arial"/>
          <w:sz w:val="24"/>
          <w:szCs w:val="24"/>
        </w:rPr>
        <w:fldChar w:fldCharType="end"/>
      </w:r>
      <w:bookmarkEnd w:id="10"/>
      <w:r w:rsidRPr="00361BB6">
        <w:rPr>
          <w:rFonts w:ascii="Arial" w:hAnsi="Arial" w:cs="Arial"/>
          <w:sz w:val="24"/>
          <w:szCs w:val="24"/>
        </w:rPr>
        <w:t xml:space="preserve">, by publication of the summons or citation in </w:t>
      </w:r>
      <w:bookmarkStart w:id="11" w:name="Text10"/>
      <w:r w:rsidR="0082430D" w:rsidRPr="00361BB6">
        <w:rPr>
          <w:rFonts w:ascii="Arial" w:hAnsi="Arial" w:cs="Arial"/>
          <w:sz w:val="24"/>
          <w:szCs w:val="24"/>
        </w:rPr>
        <w:fldChar w:fldCharType="begin">
          <w:ffData>
            <w:name w:val="Text10"/>
            <w:enabled/>
            <w:calcOnExit w:val="0"/>
            <w:textInput>
              <w:default w:val="Name of Newspaper"/>
            </w:textInput>
          </w:ffData>
        </w:fldChar>
      </w:r>
      <w:r w:rsidR="0082430D" w:rsidRPr="00361BB6">
        <w:rPr>
          <w:rFonts w:ascii="Arial" w:hAnsi="Arial" w:cs="Arial"/>
          <w:sz w:val="24"/>
          <w:szCs w:val="24"/>
        </w:rPr>
        <w:instrText xml:space="preserve"> FORMTEXT </w:instrText>
      </w:r>
      <w:r w:rsidR="0082430D" w:rsidRPr="00361BB6">
        <w:rPr>
          <w:rFonts w:ascii="Arial" w:hAnsi="Arial" w:cs="Arial"/>
          <w:sz w:val="24"/>
          <w:szCs w:val="24"/>
        </w:rPr>
      </w:r>
      <w:r w:rsidR="0082430D" w:rsidRPr="00361BB6">
        <w:rPr>
          <w:rFonts w:ascii="Arial" w:hAnsi="Arial" w:cs="Arial"/>
          <w:sz w:val="24"/>
          <w:szCs w:val="24"/>
        </w:rPr>
        <w:fldChar w:fldCharType="separate"/>
      </w:r>
      <w:r w:rsidR="0082430D" w:rsidRPr="00361BB6">
        <w:rPr>
          <w:rFonts w:ascii="Arial" w:hAnsi="Arial" w:cs="Arial"/>
          <w:noProof/>
          <w:sz w:val="24"/>
          <w:szCs w:val="24"/>
        </w:rPr>
        <w:t>Name of Newspaper</w:t>
      </w:r>
      <w:r w:rsidR="0082430D" w:rsidRPr="00361BB6">
        <w:rPr>
          <w:rFonts w:ascii="Arial" w:hAnsi="Arial" w:cs="Arial"/>
          <w:sz w:val="24"/>
          <w:szCs w:val="24"/>
        </w:rPr>
        <w:fldChar w:fldCharType="end"/>
      </w:r>
      <w:bookmarkEnd w:id="11"/>
      <w:r w:rsidRPr="00361BB6">
        <w:rPr>
          <w:rFonts w:ascii="Arial" w:hAnsi="Arial" w:cs="Arial"/>
          <w:sz w:val="24"/>
          <w:szCs w:val="24"/>
        </w:rPr>
        <w:t>, which is a newspaper of general circulation in this state is most likely to give defendant actual notice if the pendency of this action because</w:t>
      </w:r>
      <w:r w:rsidR="00CF04A5" w:rsidRPr="00361BB6">
        <w:rPr>
          <w:rFonts w:ascii="Arial" w:hAnsi="Arial" w:cs="Arial"/>
          <w:sz w:val="24"/>
          <w:szCs w:val="24"/>
        </w:rPr>
        <w:t xml:space="preserve"> </w:t>
      </w:r>
      <w:bookmarkStart w:id="12" w:name="Text11"/>
      <w:r w:rsidR="0082430D" w:rsidRPr="00361BB6">
        <w:rPr>
          <w:rFonts w:ascii="Arial" w:hAnsi="Arial" w:cs="Arial"/>
          <w:sz w:val="24"/>
          <w:szCs w:val="24"/>
        </w:rPr>
        <w:fldChar w:fldCharType="begin">
          <w:ffData>
            <w:name w:val="Text11"/>
            <w:enabled/>
            <w:calcOnExit w:val="0"/>
            <w:textInput>
              <w:default w:val="State Reasons"/>
            </w:textInput>
          </w:ffData>
        </w:fldChar>
      </w:r>
      <w:r w:rsidR="0082430D" w:rsidRPr="00361BB6">
        <w:rPr>
          <w:rFonts w:ascii="Arial" w:hAnsi="Arial" w:cs="Arial"/>
          <w:sz w:val="24"/>
          <w:szCs w:val="24"/>
        </w:rPr>
        <w:instrText xml:space="preserve"> FORMTEXT </w:instrText>
      </w:r>
      <w:r w:rsidR="0082430D" w:rsidRPr="00361BB6">
        <w:rPr>
          <w:rFonts w:ascii="Arial" w:hAnsi="Arial" w:cs="Arial"/>
          <w:sz w:val="24"/>
          <w:szCs w:val="24"/>
        </w:rPr>
      </w:r>
      <w:r w:rsidR="0082430D" w:rsidRPr="00361BB6">
        <w:rPr>
          <w:rFonts w:ascii="Arial" w:hAnsi="Arial" w:cs="Arial"/>
          <w:sz w:val="24"/>
          <w:szCs w:val="24"/>
        </w:rPr>
        <w:fldChar w:fldCharType="separate"/>
      </w:r>
      <w:r w:rsidR="0082430D" w:rsidRPr="00361BB6">
        <w:rPr>
          <w:rFonts w:ascii="Arial" w:hAnsi="Arial" w:cs="Arial"/>
          <w:noProof/>
          <w:sz w:val="24"/>
          <w:szCs w:val="24"/>
        </w:rPr>
        <w:t>State Reasons</w:t>
      </w:r>
      <w:r w:rsidR="0082430D" w:rsidRPr="00361BB6">
        <w:rPr>
          <w:rFonts w:ascii="Arial" w:hAnsi="Arial" w:cs="Arial"/>
          <w:sz w:val="24"/>
          <w:szCs w:val="24"/>
        </w:rPr>
        <w:fldChar w:fldCharType="end"/>
      </w:r>
      <w:bookmarkEnd w:id="12"/>
      <w:r w:rsidR="00CF04A5" w:rsidRPr="00361BB6">
        <w:rPr>
          <w:rFonts w:ascii="Arial" w:hAnsi="Arial" w:cs="Arial"/>
          <w:sz w:val="24"/>
          <w:szCs w:val="24"/>
        </w:rPr>
        <w:t>.</w:t>
      </w:r>
    </w:p>
    <w:p w14:paraId="0E3565F5" w14:textId="77777777" w:rsidR="00CF04A5" w:rsidRPr="00361BB6" w:rsidRDefault="00CF04A5" w:rsidP="00301D35">
      <w:pPr>
        <w:spacing w:line="480" w:lineRule="auto"/>
        <w:ind w:firstLine="720"/>
        <w:rPr>
          <w:rFonts w:ascii="Arial" w:hAnsi="Arial" w:cs="Arial"/>
          <w:sz w:val="24"/>
          <w:szCs w:val="24"/>
        </w:rPr>
      </w:pPr>
      <w:r w:rsidRPr="00361BB6">
        <w:rPr>
          <w:rFonts w:ascii="Arial" w:hAnsi="Arial" w:cs="Arial"/>
          <w:sz w:val="24"/>
          <w:szCs w:val="24"/>
        </w:rPr>
        <w:t xml:space="preserve">This application is made on the grounds that the plaintiff has stated a cause of action against the defendant, shown by the complaint or petition in this file and defendant </w:t>
      </w:r>
      <w:bookmarkStart w:id="13" w:name="Text12"/>
      <w:r w:rsidR="0082430D" w:rsidRPr="00361BB6">
        <w:rPr>
          <w:rFonts w:ascii="Arial" w:hAnsi="Arial" w:cs="Arial"/>
          <w:sz w:val="24"/>
          <w:szCs w:val="24"/>
        </w:rPr>
        <w:fldChar w:fldCharType="begin">
          <w:ffData>
            <w:name w:val="Text12"/>
            <w:enabled/>
            <w:calcOnExit w:val="0"/>
            <w:textInput>
              <w:default w:val="Name of Defendant"/>
            </w:textInput>
          </w:ffData>
        </w:fldChar>
      </w:r>
      <w:r w:rsidR="0082430D" w:rsidRPr="00361BB6">
        <w:rPr>
          <w:rFonts w:ascii="Arial" w:hAnsi="Arial" w:cs="Arial"/>
          <w:sz w:val="24"/>
          <w:szCs w:val="24"/>
        </w:rPr>
        <w:instrText xml:space="preserve"> FORMTEXT </w:instrText>
      </w:r>
      <w:r w:rsidR="0082430D" w:rsidRPr="00361BB6">
        <w:rPr>
          <w:rFonts w:ascii="Arial" w:hAnsi="Arial" w:cs="Arial"/>
          <w:sz w:val="24"/>
          <w:szCs w:val="24"/>
        </w:rPr>
      </w:r>
      <w:r w:rsidR="0082430D" w:rsidRPr="00361BB6">
        <w:rPr>
          <w:rFonts w:ascii="Arial" w:hAnsi="Arial" w:cs="Arial"/>
          <w:sz w:val="24"/>
          <w:szCs w:val="24"/>
        </w:rPr>
        <w:fldChar w:fldCharType="separate"/>
      </w:r>
      <w:r w:rsidR="0082430D" w:rsidRPr="00361BB6">
        <w:rPr>
          <w:rFonts w:ascii="Arial" w:hAnsi="Arial" w:cs="Arial"/>
          <w:noProof/>
          <w:sz w:val="24"/>
          <w:szCs w:val="24"/>
        </w:rPr>
        <w:t>Name of Defendant</w:t>
      </w:r>
      <w:r w:rsidR="0082430D" w:rsidRPr="00361BB6">
        <w:rPr>
          <w:rFonts w:ascii="Arial" w:hAnsi="Arial" w:cs="Arial"/>
          <w:sz w:val="24"/>
          <w:szCs w:val="24"/>
        </w:rPr>
        <w:fldChar w:fldCharType="end"/>
      </w:r>
      <w:bookmarkEnd w:id="13"/>
      <w:r w:rsidR="00C838A1" w:rsidRPr="00361BB6">
        <w:rPr>
          <w:rFonts w:ascii="Arial" w:hAnsi="Arial" w:cs="Arial"/>
          <w:sz w:val="24"/>
          <w:szCs w:val="24"/>
        </w:rPr>
        <w:t xml:space="preserve"> </w:t>
      </w:r>
      <w:r w:rsidRPr="00361BB6">
        <w:rPr>
          <w:rFonts w:ascii="Arial" w:hAnsi="Arial" w:cs="Arial"/>
          <w:sz w:val="24"/>
          <w:szCs w:val="24"/>
        </w:rPr>
        <w:t>cannot with reasonable diligence be found and served by any other manner.</w:t>
      </w:r>
    </w:p>
    <w:p w14:paraId="31952C57" w14:textId="77777777" w:rsidR="00D053BA" w:rsidRPr="00361BB6" w:rsidRDefault="00D053BA" w:rsidP="00D053BA">
      <w:pPr>
        <w:pStyle w:val="SignatureBlock"/>
        <w:ind w:left="0"/>
        <w:rPr>
          <w:rFonts w:ascii="Arial" w:hAnsi="Arial" w:cs="Arial"/>
          <w:sz w:val="24"/>
          <w:szCs w:val="24"/>
        </w:rPr>
      </w:pPr>
      <w:r w:rsidRPr="00361BB6">
        <w:rPr>
          <w:rFonts w:ascii="Arial" w:hAnsi="Arial" w:cs="Arial"/>
          <w:sz w:val="24"/>
          <w:szCs w:val="24"/>
        </w:rPr>
        <w:t xml:space="preserve">DATED: </w:t>
      </w:r>
      <w:bookmarkStart w:id="14" w:name="Text13"/>
      <w:r w:rsidR="0082430D" w:rsidRPr="00361BB6">
        <w:rPr>
          <w:rFonts w:ascii="Arial" w:hAnsi="Arial" w:cs="Arial"/>
          <w:sz w:val="24"/>
          <w:szCs w:val="24"/>
        </w:rPr>
        <w:fldChar w:fldCharType="begin">
          <w:ffData>
            <w:name w:val="Text13"/>
            <w:enabled/>
            <w:calcOnExit w:val="0"/>
            <w:textInput>
              <w:default w:val="Insert Date"/>
            </w:textInput>
          </w:ffData>
        </w:fldChar>
      </w:r>
      <w:r w:rsidR="0082430D" w:rsidRPr="00361BB6">
        <w:rPr>
          <w:rFonts w:ascii="Arial" w:hAnsi="Arial" w:cs="Arial"/>
          <w:sz w:val="24"/>
          <w:szCs w:val="24"/>
        </w:rPr>
        <w:instrText xml:space="preserve"> FORMTEXT </w:instrText>
      </w:r>
      <w:r w:rsidR="0082430D" w:rsidRPr="00361BB6">
        <w:rPr>
          <w:rFonts w:ascii="Arial" w:hAnsi="Arial" w:cs="Arial"/>
          <w:sz w:val="24"/>
          <w:szCs w:val="24"/>
        </w:rPr>
      </w:r>
      <w:r w:rsidR="0082430D" w:rsidRPr="00361BB6">
        <w:rPr>
          <w:rFonts w:ascii="Arial" w:hAnsi="Arial" w:cs="Arial"/>
          <w:sz w:val="24"/>
          <w:szCs w:val="24"/>
        </w:rPr>
        <w:fldChar w:fldCharType="separate"/>
      </w:r>
      <w:r w:rsidR="0082430D" w:rsidRPr="00361BB6">
        <w:rPr>
          <w:rFonts w:ascii="Arial" w:hAnsi="Arial" w:cs="Arial"/>
          <w:noProof/>
          <w:sz w:val="24"/>
          <w:szCs w:val="24"/>
        </w:rPr>
        <w:t>Insert Date</w:t>
      </w:r>
      <w:r w:rsidR="0082430D" w:rsidRPr="00361BB6">
        <w:rPr>
          <w:rFonts w:ascii="Arial" w:hAnsi="Arial" w:cs="Arial"/>
          <w:sz w:val="24"/>
          <w:szCs w:val="24"/>
        </w:rPr>
        <w:fldChar w:fldCharType="end"/>
      </w:r>
      <w:bookmarkEnd w:id="14"/>
    </w:p>
    <w:tbl>
      <w:tblPr>
        <w:tblW w:w="0" w:type="auto"/>
        <w:jc w:val="right"/>
        <w:tblLayout w:type="fixed"/>
        <w:tblCellMar>
          <w:left w:w="0" w:type="dxa"/>
          <w:right w:w="0" w:type="dxa"/>
        </w:tblCellMar>
        <w:tblLook w:val="0000" w:firstRow="0" w:lastRow="0" w:firstColumn="0" w:lastColumn="0" w:noHBand="0" w:noVBand="0"/>
      </w:tblPr>
      <w:tblGrid>
        <w:gridCol w:w="310"/>
        <w:gridCol w:w="3600"/>
        <w:gridCol w:w="144"/>
      </w:tblGrid>
      <w:tr w:rsidR="00D053BA" w:rsidRPr="00361BB6" w14:paraId="215B8524" w14:textId="77777777">
        <w:trPr>
          <w:cantSplit/>
          <w:jc w:val="right"/>
        </w:trPr>
        <w:tc>
          <w:tcPr>
            <w:tcW w:w="310" w:type="dxa"/>
          </w:tcPr>
          <w:p w14:paraId="42D2D242" w14:textId="77777777" w:rsidR="00D053BA" w:rsidRPr="00361BB6" w:rsidRDefault="00D053BA">
            <w:pPr>
              <w:pStyle w:val="SingleSpacing"/>
              <w:keepNext/>
              <w:jc w:val="right"/>
              <w:rPr>
                <w:rFonts w:ascii="Arial" w:hAnsi="Arial" w:cs="Arial"/>
                <w:sz w:val="24"/>
                <w:szCs w:val="24"/>
              </w:rPr>
            </w:pPr>
            <w:r w:rsidRPr="00361BB6">
              <w:rPr>
                <w:rFonts w:ascii="Arial" w:hAnsi="Arial" w:cs="Arial"/>
                <w:sz w:val="24"/>
                <w:szCs w:val="24"/>
              </w:rPr>
              <w:t xml:space="preserve"> </w:t>
            </w:r>
          </w:p>
        </w:tc>
        <w:tc>
          <w:tcPr>
            <w:tcW w:w="3600" w:type="dxa"/>
            <w:tcBorders>
              <w:top w:val="nil"/>
              <w:left w:val="nil"/>
              <w:bottom w:val="single" w:sz="4" w:space="0" w:color="auto"/>
              <w:right w:val="nil"/>
            </w:tcBorders>
          </w:tcPr>
          <w:p w14:paraId="2CD900D9" w14:textId="77777777" w:rsidR="00D053BA" w:rsidRPr="00361BB6" w:rsidRDefault="00D053BA" w:rsidP="00CF04A5">
            <w:pPr>
              <w:pStyle w:val="SingleSpacing"/>
              <w:keepNext/>
              <w:rPr>
                <w:rFonts w:ascii="Arial" w:hAnsi="Arial" w:cs="Arial"/>
                <w:i/>
                <w:iCs/>
                <w:sz w:val="24"/>
                <w:szCs w:val="24"/>
              </w:rPr>
            </w:pPr>
            <w:r w:rsidRPr="00361BB6">
              <w:rPr>
                <w:rFonts w:ascii="Arial" w:hAnsi="Arial" w:cs="Arial"/>
                <w:i/>
                <w:iCs/>
                <w:sz w:val="24"/>
                <w:szCs w:val="24"/>
              </w:rPr>
              <w:t xml:space="preserve">  </w:t>
            </w:r>
          </w:p>
        </w:tc>
        <w:tc>
          <w:tcPr>
            <w:tcW w:w="144" w:type="dxa"/>
          </w:tcPr>
          <w:p w14:paraId="1C025AA1" w14:textId="77777777" w:rsidR="00D053BA" w:rsidRPr="00361BB6" w:rsidRDefault="00D053BA">
            <w:pPr>
              <w:pStyle w:val="SingleSpacing"/>
              <w:keepNext/>
              <w:rPr>
                <w:rFonts w:ascii="Arial" w:hAnsi="Arial" w:cs="Arial"/>
                <w:sz w:val="24"/>
                <w:szCs w:val="24"/>
              </w:rPr>
            </w:pPr>
          </w:p>
        </w:tc>
      </w:tr>
      <w:tr w:rsidR="00D053BA" w:rsidRPr="00361BB6" w14:paraId="1DF57EB4" w14:textId="77777777">
        <w:trPr>
          <w:cantSplit/>
          <w:jc w:val="right"/>
        </w:trPr>
        <w:tc>
          <w:tcPr>
            <w:tcW w:w="310" w:type="dxa"/>
          </w:tcPr>
          <w:p w14:paraId="4F0F87D3" w14:textId="77777777" w:rsidR="00D053BA" w:rsidRPr="00361BB6" w:rsidRDefault="00D053BA">
            <w:pPr>
              <w:pStyle w:val="SingleSpacing"/>
              <w:keepNext/>
              <w:rPr>
                <w:rFonts w:ascii="Arial" w:hAnsi="Arial" w:cs="Arial"/>
                <w:sz w:val="24"/>
                <w:szCs w:val="24"/>
              </w:rPr>
            </w:pPr>
          </w:p>
        </w:tc>
        <w:tc>
          <w:tcPr>
            <w:tcW w:w="3600" w:type="dxa"/>
            <w:tcBorders>
              <w:top w:val="single" w:sz="4" w:space="0" w:color="auto"/>
              <w:left w:val="nil"/>
              <w:bottom w:val="nil"/>
              <w:right w:val="nil"/>
            </w:tcBorders>
          </w:tcPr>
          <w:p w14:paraId="21DA8A03" w14:textId="77777777" w:rsidR="00D053BA" w:rsidRPr="00361BB6" w:rsidRDefault="00D053BA">
            <w:pPr>
              <w:pStyle w:val="SingleSpacing"/>
              <w:keepNext/>
              <w:rPr>
                <w:rFonts w:ascii="Arial" w:hAnsi="Arial" w:cs="Arial"/>
                <w:sz w:val="24"/>
                <w:szCs w:val="24"/>
              </w:rPr>
            </w:pPr>
            <w:r w:rsidRPr="00361BB6">
              <w:rPr>
                <w:rFonts w:ascii="Arial" w:hAnsi="Arial" w:cs="Arial"/>
                <w:sz w:val="24"/>
                <w:szCs w:val="24"/>
              </w:rPr>
              <w:t xml:space="preserve">  </w:t>
            </w:r>
            <w:bookmarkStart w:id="15" w:name="Text14"/>
            <w:r w:rsidR="0082430D" w:rsidRPr="00361BB6">
              <w:rPr>
                <w:rFonts w:ascii="Arial" w:hAnsi="Arial" w:cs="Arial"/>
                <w:sz w:val="24"/>
                <w:szCs w:val="24"/>
              </w:rPr>
              <w:fldChar w:fldCharType="begin">
                <w:ffData>
                  <w:name w:val="Text14"/>
                  <w:enabled/>
                  <w:calcOnExit w:val="0"/>
                  <w:textInput>
                    <w:default w:val="Your Name"/>
                  </w:textInput>
                </w:ffData>
              </w:fldChar>
            </w:r>
            <w:r w:rsidR="0082430D" w:rsidRPr="00361BB6">
              <w:rPr>
                <w:rFonts w:ascii="Arial" w:hAnsi="Arial" w:cs="Arial"/>
                <w:sz w:val="24"/>
                <w:szCs w:val="24"/>
              </w:rPr>
              <w:instrText xml:space="preserve"> FORMTEXT </w:instrText>
            </w:r>
            <w:r w:rsidR="0082430D" w:rsidRPr="00361BB6">
              <w:rPr>
                <w:rFonts w:ascii="Arial" w:hAnsi="Arial" w:cs="Arial"/>
                <w:sz w:val="24"/>
                <w:szCs w:val="24"/>
              </w:rPr>
            </w:r>
            <w:r w:rsidR="0082430D" w:rsidRPr="00361BB6">
              <w:rPr>
                <w:rFonts w:ascii="Arial" w:hAnsi="Arial" w:cs="Arial"/>
                <w:sz w:val="24"/>
                <w:szCs w:val="24"/>
              </w:rPr>
              <w:fldChar w:fldCharType="separate"/>
            </w:r>
            <w:r w:rsidR="0082430D" w:rsidRPr="00361BB6">
              <w:rPr>
                <w:rFonts w:ascii="Arial" w:hAnsi="Arial" w:cs="Arial"/>
                <w:noProof/>
                <w:sz w:val="24"/>
                <w:szCs w:val="24"/>
              </w:rPr>
              <w:t>Your Name</w:t>
            </w:r>
            <w:r w:rsidR="0082430D" w:rsidRPr="00361BB6">
              <w:rPr>
                <w:rFonts w:ascii="Arial" w:hAnsi="Arial" w:cs="Arial"/>
                <w:sz w:val="24"/>
                <w:szCs w:val="24"/>
              </w:rPr>
              <w:fldChar w:fldCharType="end"/>
            </w:r>
            <w:bookmarkEnd w:id="15"/>
          </w:p>
          <w:p w14:paraId="57ED5F31" w14:textId="77777777" w:rsidR="00D053BA" w:rsidRPr="00361BB6" w:rsidRDefault="00D053BA" w:rsidP="00CF04A5">
            <w:pPr>
              <w:pStyle w:val="SingleSpacing"/>
              <w:keepNext/>
              <w:rPr>
                <w:rFonts w:ascii="Arial" w:hAnsi="Arial" w:cs="Arial"/>
                <w:sz w:val="24"/>
                <w:szCs w:val="24"/>
              </w:rPr>
            </w:pPr>
            <w:r w:rsidRPr="00361BB6">
              <w:rPr>
                <w:rFonts w:ascii="Arial" w:hAnsi="Arial" w:cs="Arial"/>
                <w:sz w:val="24"/>
                <w:szCs w:val="24"/>
              </w:rPr>
              <w:t xml:space="preserve">  </w:t>
            </w:r>
            <w:r w:rsidR="00CF04A5" w:rsidRPr="00361BB6">
              <w:rPr>
                <w:rFonts w:ascii="Arial" w:hAnsi="Arial" w:cs="Arial"/>
                <w:sz w:val="24"/>
                <w:szCs w:val="24"/>
              </w:rPr>
              <w:t>Plaintiff i</w:t>
            </w:r>
            <w:r w:rsidRPr="00361BB6">
              <w:rPr>
                <w:rFonts w:ascii="Arial" w:hAnsi="Arial" w:cs="Arial"/>
                <w:sz w:val="24"/>
                <w:szCs w:val="24"/>
              </w:rPr>
              <w:t>n Pro Per</w:t>
            </w:r>
          </w:p>
        </w:tc>
        <w:tc>
          <w:tcPr>
            <w:tcW w:w="144" w:type="dxa"/>
          </w:tcPr>
          <w:p w14:paraId="4869CD4B" w14:textId="77777777" w:rsidR="00D053BA" w:rsidRPr="00361BB6" w:rsidRDefault="00D053BA">
            <w:pPr>
              <w:pStyle w:val="SingleSpacing"/>
              <w:keepNext/>
              <w:ind w:left="216"/>
              <w:rPr>
                <w:rFonts w:ascii="Arial" w:hAnsi="Arial" w:cs="Arial"/>
                <w:sz w:val="24"/>
                <w:szCs w:val="24"/>
              </w:rPr>
            </w:pPr>
          </w:p>
        </w:tc>
      </w:tr>
    </w:tbl>
    <w:p w14:paraId="6E0A8BAA" w14:textId="77777777" w:rsidR="00D053BA" w:rsidRPr="00361BB6" w:rsidRDefault="00D053BA" w:rsidP="00D053BA">
      <w:pPr>
        <w:pStyle w:val="SignatureBlock"/>
        <w:rPr>
          <w:rFonts w:ascii="Arial" w:hAnsi="Arial" w:cs="Arial"/>
          <w:sz w:val="24"/>
          <w:szCs w:val="24"/>
        </w:rPr>
      </w:pPr>
    </w:p>
    <w:p w14:paraId="259CF584" w14:textId="77777777" w:rsidR="0051710D" w:rsidRPr="00361BB6" w:rsidRDefault="00C9537C" w:rsidP="00C9537C">
      <w:pPr>
        <w:pStyle w:val="SignatureBlock"/>
        <w:ind w:left="-180"/>
        <w:jc w:val="center"/>
        <w:rPr>
          <w:rFonts w:ascii="Arial" w:hAnsi="Arial" w:cs="Arial"/>
          <w:sz w:val="24"/>
          <w:szCs w:val="24"/>
        </w:rPr>
      </w:pPr>
      <w:r>
        <w:rPr>
          <w:rFonts w:ascii="Arial" w:hAnsi="Arial" w:cs="Arial"/>
          <w:sz w:val="24"/>
          <w:szCs w:val="24"/>
        </w:rPr>
        <w:br w:type="page"/>
      </w:r>
    </w:p>
    <w:p w14:paraId="11838D11" w14:textId="77777777" w:rsidR="0051710D" w:rsidRPr="00361BB6" w:rsidRDefault="0051710D" w:rsidP="00D053BA">
      <w:pPr>
        <w:pStyle w:val="SignatureBlock"/>
        <w:ind w:left="0"/>
        <w:jc w:val="center"/>
        <w:rPr>
          <w:rFonts w:ascii="Arial" w:hAnsi="Arial" w:cs="Arial"/>
          <w:sz w:val="24"/>
          <w:szCs w:val="24"/>
        </w:rPr>
      </w:pPr>
      <w:r w:rsidRPr="00361BB6">
        <w:rPr>
          <w:rFonts w:ascii="Arial" w:hAnsi="Arial" w:cs="Arial"/>
          <w:sz w:val="24"/>
          <w:szCs w:val="24"/>
        </w:rPr>
        <w:t>MEMORANDUM OF POINTS AND AUTHORITIES</w:t>
      </w:r>
    </w:p>
    <w:p w14:paraId="7EC77CEB" w14:textId="77777777" w:rsidR="0051710D" w:rsidRPr="00361BB6" w:rsidRDefault="0051710D" w:rsidP="00D053BA">
      <w:pPr>
        <w:pStyle w:val="SignatureBlock"/>
        <w:ind w:left="0"/>
        <w:jc w:val="center"/>
        <w:rPr>
          <w:rFonts w:ascii="Arial" w:hAnsi="Arial" w:cs="Arial"/>
          <w:sz w:val="24"/>
          <w:szCs w:val="24"/>
        </w:rPr>
      </w:pPr>
    </w:p>
    <w:p w14:paraId="461048F8" w14:textId="77777777" w:rsidR="0051710D" w:rsidRPr="00361BB6" w:rsidRDefault="0051710D" w:rsidP="00D053BA">
      <w:pPr>
        <w:pStyle w:val="SignatureBlock"/>
        <w:ind w:left="0"/>
        <w:jc w:val="center"/>
        <w:rPr>
          <w:rFonts w:ascii="Arial" w:hAnsi="Arial" w:cs="Arial"/>
          <w:sz w:val="24"/>
          <w:szCs w:val="24"/>
        </w:rPr>
      </w:pPr>
    </w:p>
    <w:p w14:paraId="79CC26D6" w14:textId="77777777" w:rsidR="0051710D" w:rsidRPr="00361BB6" w:rsidRDefault="00C838A1" w:rsidP="00C838A1">
      <w:pPr>
        <w:pStyle w:val="SignatureBlock"/>
        <w:ind w:left="0"/>
        <w:jc w:val="center"/>
        <w:rPr>
          <w:rFonts w:ascii="Arial" w:hAnsi="Arial" w:cs="Arial"/>
          <w:sz w:val="24"/>
          <w:szCs w:val="24"/>
        </w:rPr>
      </w:pPr>
      <w:r w:rsidRPr="00361BB6">
        <w:rPr>
          <w:rFonts w:ascii="Arial" w:hAnsi="Arial" w:cs="Arial"/>
          <w:sz w:val="24"/>
          <w:szCs w:val="24"/>
        </w:rPr>
        <w:t xml:space="preserve">I. </w:t>
      </w:r>
      <w:r w:rsidR="0051710D" w:rsidRPr="00361BB6">
        <w:rPr>
          <w:rFonts w:ascii="Arial" w:hAnsi="Arial" w:cs="Arial"/>
          <w:sz w:val="24"/>
          <w:szCs w:val="24"/>
        </w:rPr>
        <w:t>Background</w:t>
      </w:r>
    </w:p>
    <w:p w14:paraId="27FACA4B" w14:textId="77777777" w:rsidR="0051710D" w:rsidRPr="00361BB6" w:rsidRDefault="0051710D" w:rsidP="0051710D">
      <w:pPr>
        <w:pStyle w:val="SignatureBlock"/>
        <w:jc w:val="center"/>
        <w:rPr>
          <w:rFonts w:ascii="Arial" w:hAnsi="Arial" w:cs="Arial"/>
          <w:sz w:val="24"/>
          <w:szCs w:val="24"/>
        </w:rPr>
      </w:pPr>
    </w:p>
    <w:p w14:paraId="5B2F5E1C" w14:textId="77777777" w:rsidR="0051710D" w:rsidRPr="00361BB6" w:rsidRDefault="0051710D" w:rsidP="0051710D">
      <w:pPr>
        <w:pStyle w:val="SignatureBlock"/>
        <w:ind w:left="0"/>
        <w:rPr>
          <w:rFonts w:ascii="Arial" w:hAnsi="Arial" w:cs="Arial"/>
          <w:sz w:val="24"/>
          <w:szCs w:val="24"/>
        </w:rPr>
      </w:pPr>
    </w:p>
    <w:p w14:paraId="433A4139" w14:textId="77777777" w:rsidR="0051710D" w:rsidRPr="00361BB6" w:rsidRDefault="0051710D" w:rsidP="0051710D">
      <w:pPr>
        <w:pStyle w:val="SignatureBlock"/>
        <w:spacing w:line="480" w:lineRule="auto"/>
        <w:ind w:left="0" w:firstLine="720"/>
        <w:rPr>
          <w:rFonts w:ascii="Arial" w:hAnsi="Arial" w:cs="Arial"/>
          <w:sz w:val="24"/>
          <w:szCs w:val="24"/>
        </w:rPr>
      </w:pPr>
      <w:r w:rsidRPr="00361BB6">
        <w:rPr>
          <w:rFonts w:ascii="Arial" w:hAnsi="Arial" w:cs="Arial"/>
          <w:sz w:val="24"/>
          <w:szCs w:val="24"/>
        </w:rPr>
        <w:t xml:space="preserve">The complaint or petition, which is for </w:t>
      </w:r>
      <w:bookmarkStart w:id="16" w:name="Text15"/>
      <w:r w:rsidR="0082430D" w:rsidRPr="00361BB6">
        <w:rPr>
          <w:rFonts w:ascii="Arial" w:hAnsi="Arial" w:cs="Arial"/>
          <w:sz w:val="24"/>
          <w:szCs w:val="24"/>
        </w:rPr>
        <w:fldChar w:fldCharType="begin">
          <w:ffData>
            <w:name w:val="Text15"/>
            <w:enabled/>
            <w:calcOnExit w:val="0"/>
            <w:textInput>
              <w:default w:val="Type of Complaint"/>
            </w:textInput>
          </w:ffData>
        </w:fldChar>
      </w:r>
      <w:r w:rsidR="0082430D" w:rsidRPr="00361BB6">
        <w:rPr>
          <w:rFonts w:ascii="Arial" w:hAnsi="Arial" w:cs="Arial"/>
          <w:sz w:val="24"/>
          <w:szCs w:val="24"/>
        </w:rPr>
        <w:instrText xml:space="preserve"> FORMTEXT </w:instrText>
      </w:r>
      <w:r w:rsidR="0082430D" w:rsidRPr="00361BB6">
        <w:rPr>
          <w:rFonts w:ascii="Arial" w:hAnsi="Arial" w:cs="Arial"/>
          <w:sz w:val="24"/>
          <w:szCs w:val="24"/>
        </w:rPr>
      </w:r>
      <w:r w:rsidR="0082430D" w:rsidRPr="00361BB6">
        <w:rPr>
          <w:rFonts w:ascii="Arial" w:hAnsi="Arial" w:cs="Arial"/>
          <w:sz w:val="24"/>
          <w:szCs w:val="24"/>
        </w:rPr>
        <w:fldChar w:fldCharType="separate"/>
      </w:r>
      <w:r w:rsidR="0082430D" w:rsidRPr="00361BB6">
        <w:rPr>
          <w:rFonts w:ascii="Arial" w:hAnsi="Arial" w:cs="Arial"/>
          <w:noProof/>
          <w:sz w:val="24"/>
          <w:szCs w:val="24"/>
        </w:rPr>
        <w:t>Type of Complaint</w:t>
      </w:r>
      <w:r w:rsidR="0082430D" w:rsidRPr="00361BB6">
        <w:rPr>
          <w:rFonts w:ascii="Arial" w:hAnsi="Arial" w:cs="Arial"/>
          <w:sz w:val="24"/>
          <w:szCs w:val="24"/>
        </w:rPr>
        <w:fldChar w:fldCharType="end"/>
      </w:r>
      <w:bookmarkEnd w:id="16"/>
      <w:r w:rsidRPr="00361BB6">
        <w:rPr>
          <w:rFonts w:ascii="Arial" w:hAnsi="Arial" w:cs="Arial"/>
          <w:sz w:val="24"/>
          <w:szCs w:val="24"/>
        </w:rPr>
        <w:t xml:space="preserve">, was filed on </w:t>
      </w:r>
      <w:bookmarkStart w:id="17" w:name="Text16"/>
      <w:r w:rsidR="0082430D" w:rsidRPr="00361BB6">
        <w:rPr>
          <w:rFonts w:ascii="Arial" w:hAnsi="Arial" w:cs="Arial"/>
          <w:sz w:val="24"/>
          <w:szCs w:val="24"/>
        </w:rPr>
        <w:fldChar w:fldCharType="begin">
          <w:ffData>
            <w:name w:val="Text16"/>
            <w:enabled/>
            <w:calcOnExit w:val="0"/>
            <w:textInput>
              <w:default w:val="Date Complaint was Filed"/>
            </w:textInput>
          </w:ffData>
        </w:fldChar>
      </w:r>
      <w:r w:rsidR="0082430D" w:rsidRPr="00361BB6">
        <w:rPr>
          <w:rFonts w:ascii="Arial" w:hAnsi="Arial" w:cs="Arial"/>
          <w:sz w:val="24"/>
          <w:szCs w:val="24"/>
        </w:rPr>
        <w:instrText xml:space="preserve"> FORMTEXT </w:instrText>
      </w:r>
      <w:r w:rsidR="0082430D" w:rsidRPr="00361BB6">
        <w:rPr>
          <w:rFonts w:ascii="Arial" w:hAnsi="Arial" w:cs="Arial"/>
          <w:sz w:val="24"/>
          <w:szCs w:val="24"/>
        </w:rPr>
      </w:r>
      <w:r w:rsidR="0082430D" w:rsidRPr="00361BB6">
        <w:rPr>
          <w:rFonts w:ascii="Arial" w:hAnsi="Arial" w:cs="Arial"/>
          <w:sz w:val="24"/>
          <w:szCs w:val="24"/>
        </w:rPr>
        <w:fldChar w:fldCharType="separate"/>
      </w:r>
      <w:r w:rsidR="0082430D" w:rsidRPr="00361BB6">
        <w:rPr>
          <w:rFonts w:ascii="Arial" w:hAnsi="Arial" w:cs="Arial"/>
          <w:noProof/>
          <w:sz w:val="24"/>
          <w:szCs w:val="24"/>
        </w:rPr>
        <w:t>Date Complaint was Filed</w:t>
      </w:r>
      <w:r w:rsidR="0082430D" w:rsidRPr="00361BB6">
        <w:rPr>
          <w:rFonts w:ascii="Arial" w:hAnsi="Arial" w:cs="Arial"/>
          <w:sz w:val="24"/>
          <w:szCs w:val="24"/>
        </w:rPr>
        <w:fldChar w:fldCharType="end"/>
      </w:r>
      <w:bookmarkEnd w:id="17"/>
      <w:r w:rsidRPr="00361BB6">
        <w:rPr>
          <w:rFonts w:ascii="Arial" w:hAnsi="Arial" w:cs="Arial"/>
          <w:sz w:val="24"/>
          <w:szCs w:val="24"/>
        </w:rPr>
        <w:t>.</w:t>
      </w:r>
    </w:p>
    <w:p w14:paraId="2CE4F483" w14:textId="77777777" w:rsidR="0051710D" w:rsidRPr="00361BB6" w:rsidRDefault="0051710D" w:rsidP="0051710D">
      <w:pPr>
        <w:pStyle w:val="SignatureBlock"/>
        <w:spacing w:line="480" w:lineRule="auto"/>
        <w:ind w:left="0"/>
        <w:rPr>
          <w:rFonts w:ascii="Arial" w:hAnsi="Arial" w:cs="Arial"/>
          <w:sz w:val="24"/>
          <w:szCs w:val="24"/>
        </w:rPr>
      </w:pPr>
      <w:r w:rsidRPr="00361BB6">
        <w:rPr>
          <w:rFonts w:ascii="Arial" w:hAnsi="Arial" w:cs="Arial"/>
          <w:sz w:val="24"/>
          <w:szCs w:val="24"/>
        </w:rPr>
        <w:tab/>
        <w:t xml:space="preserve">The plaintiff has been diligently attempting to have the defendant served with the Summons and </w:t>
      </w:r>
      <w:r w:rsidR="0082430D" w:rsidRPr="00361BB6">
        <w:rPr>
          <w:rFonts w:ascii="Arial" w:hAnsi="Arial" w:cs="Arial"/>
          <w:sz w:val="24"/>
          <w:szCs w:val="24"/>
        </w:rPr>
        <w:t>Complaint;</w:t>
      </w:r>
      <w:r w:rsidRPr="00361BB6">
        <w:rPr>
          <w:rFonts w:ascii="Arial" w:hAnsi="Arial" w:cs="Arial"/>
          <w:sz w:val="24"/>
          <w:szCs w:val="24"/>
        </w:rPr>
        <w:t xml:space="preserve"> however despite exercising diligence, the plaintiff has been unable to locate the defendant for service. The plaintiff now asks that the court permit the Summons</w:t>
      </w:r>
      <w:r w:rsidR="006528BC" w:rsidRPr="00361BB6">
        <w:rPr>
          <w:rFonts w:ascii="Arial" w:hAnsi="Arial" w:cs="Arial"/>
          <w:sz w:val="24"/>
          <w:szCs w:val="24"/>
        </w:rPr>
        <w:t xml:space="preserve"> to be served by publication in </w:t>
      </w:r>
      <w:bookmarkStart w:id="18" w:name="Text17"/>
      <w:r w:rsidR="0082430D" w:rsidRPr="00361BB6">
        <w:rPr>
          <w:rFonts w:ascii="Arial" w:hAnsi="Arial" w:cs="Arial"/>
          <w:sz w:val="24"/>
          <w:szCs w:val="24"/>
        </w:rPr>
        <w:fldChar w:fldCharType="begin">
          <w:ffData>
            <w:name w:val="Text17"/>
            <w:enabled/>
            <w:calcOnExit w:val="0"/>
            <w:textInput>
              <w:default w:val="Name of Newspaper"/>
            </w:textInput>
          </w:ffData>
        </w:fldChar>
      </w:r>
      <w:r w:rsidR="0082430D" w:rsidRPr="00361BB6">
        <w:rPr>
          <w:rFonts w:ascii="Arial" w:hAnsi="Arial" w:cs="Arial"/>
          <w:sz w:val="24"/>
          <w:szCs w:val="24"/>
        </w:rPr>
        <w:instrText xml:space="preserve"> FORMTEXT </w:instrText>
      </w:r>
      <w:r w:rsidR="0082430D" w:rsidRPr="00361BB6">
        <w:rPr>
          <w:rFonts w:ascii="Arial" w:hAnsi="Arial" w:cs="Arial"/>
          <w:sz w:val="24"/>
          <w:szCs w:val="24"/>
        </w:rPr>
      </w:r>
      <w:r w:rsidR="0082430D" w:rsidRPr="00361BB6">
        <w:rPr>
          <w:rFonts w:ascii="Arial" w:hAnsi="Arial" w:cs="Arial"/>
          <w:sz w:val="24"/>
          <w:szCs w:val="24"/>
        </w:rPr>
        <w:fldChar w:fldCharType="separate"/>
      </w:r>
      <w:r w:rsidR="0082430D" w:rsidRPr="00361BB6">
        <w:rPr>
          <w:rFonts w:ascii="Arial" w:hAnsi="Arial" w:cs="Arial"/>
          <w:noProof/>
          <w:sz w:val="24"/>
          <w:szCs w:val="24"/>
        </w:rPr>
        <w:t>Name of Newspaper</w:t>
      </w:r>
      <w:r w:rsidR="0082430D" w:rsidRPr="00361BB6">
        <w:rPr>
          <w:rFonts w:ascii="Arial" w:hAnsi="Arial" w:cs="Arial"/>
          <w:sz w:val="24"/>
          <w:szCs w:val="24"/>
        </w:rPr>
        <w:fldChar w:fldCharType="end"/>
      </w:r>
      <w:bookmarkEnd w:id="18"/>
      <w:r w:rsidR="006528BC" w:rsidRPr="00361BB6">
        <w:rPr>
          <w:rFonts w:ascii="Arial" w:hAnsi="Arial" w:cs="Arial"/>
          <w:sz w:val="24"/>
          <w:szCs w:val="24"/>
        </w:rPr>
        <w:t>, a newspaper of general circulation in the county in which the defendant was last known to reside.</w:t>
      </w:r>
    </w:p>
    <w:p w14:paraId="66850008" w14:textId="77777777" w:rsidR="006528BC" w:rsidRPr="00361BB6" w:rsidRDefault="006528BC" w:rsidP="0051710D">
      <w:pPr>
        <w:pStyle w:val="SignatureBlock"/>
        <w:spacing w:line="480" w:lineRule="auto"/>
        <w:ind w:left="0"/>
        <w:rPr>
          <w:rFonts w:ascii="Arial" w:hAnsi="Arial" w:cs="Arial"/>
          <w:sz w:val="24"/>
          <w:szCs w:val="24"/>
        </w:rPr>
      </w:pPr>
    </w:p>
    <w:p w14:paraId="175F26D3" w14:textId="77777777" w:rsidR="006528BC" w:rsidRPr="00361BB6" w:rsidRDefault="00C838A1" w:rsidP="00C838A1">
      <w:pPr>
        <w:pStyle w:val="SignatureBlock"/>
        <w:spacing w:line="480" w:lineRule="auto"/>
        <w:ind w:left="0"/>
        <w:jc w:val="center"/>
        <w:rPr>
          <w:rFonts w:ascii="Arial" w:hAnsi="Arial" w:cs="Arial"/>
          <w:sz w:val="24"/>
          <w:szCs w:val="24"/>
        </w:rPr>
      </w:pPr>
      <w:r w:rsidRPr="00361BB6">
        <w:rPr>
          <w:rFonts w:ascii="Arial" w:hAnsi="Arial" w:cs="Arial"/>
          <w:sz w:val="24"/>
          <w:szCs w:val="24"/>
        </w:rPr>
        <w:t xml:space="preserve">II. </w:t>
      </w:r>
      <w:r w:rsidR="006528BC" w:rsidRPr="00361BB6">
        <w:rPr>
          <w:rFonts w:ascii="Arial" w:hAnsi="Arial" w:cs="Arial"/>
          <w:sz w:val="24"/>
          <w:szCs w:val="24"/>
        </w:rPr>
        <w:t>Legal Argument</w:t>
      </w:r>
    </w:p>
    <w:p w14:paraId="3861200E" w14:textId="77777777" w:rsidR="006528BC" w:rsidRPr="00361BB6" w:rsidRDefault="006528BC" w:rsidP="006528BC">
      <w:pPr>
        <w:pStyle w:val="SignatureBlock"/>
        <w:spacing w:line="480" w:lineRule="auto"/>
        <w:ind w:left="0"/>
        <w:rPr>
          <w:rFonts w:ascii="Arial" w:hAnsi="Arial" w:cs="Arial"/>
          <w:sz w:val="24"/>
          <w:szCs w:val="24"/>
        </w:rPr>
      </w:pPr>
    </w:p>
    <w:p w14:paraId="011783CB" w14:textId="77777777" w:rsidR="006528BC" w:rsidRPr="00361BB6" w:rsidRDefault="006528BC" w:rsidP="00C838A1">
      <w:pPr>
        <w:pStyle w:val="SignatureBlock"/>
        <w:spacing w:line="480" w:lineRule="auto"/>
        <w:ind w:left="0"/>
        <w:jc w:val="both"/>
        <w:rPr>
          <w:rFonts w:ascii="Arial" w:hAnsi="Arial" w:cs="Arial"/>
          <w:sz w:val="24"/>
          <w:szCs w:val="24"/>
        </w:rPr>
      </w:pPr>
      <w:r w:rsidRPr="00361BB6">
        <w:rPr>
          <w:rFonts w:ascii="Arial" w:hAnsi="Arial" w:cs="Arial"/>
          <w:sz w:val="24"/>
          <w:szCs w:val="24"/>
        </w:rPr>
        <w:t>A</w:t>
      </w:r>
      <w:r w:rsidR="00C838A1" w:rsidRPr="00361BB6">
        <w:rPr>
          <w:rFonts w:ascii="Arial" w:hAnsi="Arial" w:cs="Arial"/>
          <w:sz w:val="24"/>
          <w:szCs w:val="24"/>
        </w:rPr>
        <w:t xml:space="preserve"> </w:t>
      </w:r>
      <w:r w:rsidRPr="00361BB6">
        <w:rPr>
          <w:rFonts w:ascii="Arial" w:hAnsi="Arial" w:cs="Arial"/>
          <w:sz w:val="24"/>
          <w:szCs w:val="24"/>
        </w:rPr>
        <w:t>SUMMONS MAY BE SERVED BY PUBLICATION</w:t>
      </w:r>
    </w:p>
    <w:p w14:paraId="7E27B9E4" w14:textId="77777777" w:rsidR="006528BC" w:rsidRPr="00361BB6" w:rsidRDefault="006528BC" w:rsidP="006528BC">
      <w:pPr>
        <w:pStyle w:val="SignatureBlock"/>
        <w:spacing w:line="480" w:lineRule="auto"/>
        <w:ind w:left="0" w:firstLine="720"/>
        <w:rPr>
          <w:rFonts w:ascii="Arial" w:hAnsi="Arial" w:cs="Arial"/>
          <w:sz w:val="24"/>
          <w:szCs w:val="24"/>
        </w:rPr>
      </w:pPr>
      <w:r w:rsidRPr="00361BB6">
        <w:rPr>
          <w:rFonts w:ascii="Arial" w:hAnsi="Arial" w:cs="Arial"/>
          <w:sz w:val="24"/>
          <w:szCs w:val="24"/>
        </w:rPr>
        <w:t>California Code of Civil Procedure §415.50 permits a summons to be served upon the defendant by publication upon demonstration by affidavit that the party cannot be served with reasonable diligence personally, by mail, or by substitute service and that party, and that a cause of action exists against that party, or that a person is a necessary party, or the party claims an interest in real or personal property that is subject to the jurisdiction of the court. In the present case, the plaintiff has asserted a cause of action against the defendant, and for the reasons explained in the attached declaration cannot with reasonable diligence locate the defendant.</w:t>
      </w:r>
    </w:p>
    <w:p w14:paraId="5513540B" w14:textId="77777777" w:rsidR="006528BC" w:rsidRPr="00361BB6" w:rsidRDefault="006528BC" w:rsidP="006528BC">
      <w:pPr>
        <w:pStyle w:val="SignatureBlock"/>
        <w:spacing w:line="480" w:lineRule="auto"/>
        <w:ind w:left="0"/>
        <w:rPr>
          <w:rFonts w:ascii="Arial" w:hAnsi="Arial" w:cs="Arial"/>
          <w:sz w:val="24"/>
          <w:szCs w:val="24"/>
        </w:rPr>
      </w:pPr>
    </w:p>
    <w:p w14:paraId="618C04E2" w14:textId="77777777" w:rsidR="006528BC" w:rsidRPr="00361BB6" w:rsidRDefault="006528BC" w:rsidP="006528BC">
      <w:pPr>
        <w:pStyle w:val="SignatureBlock"/>
        <w:spacing w:line="480" w:lineRule="auto"/>
        <w:ind w:left="0"/>
        <w:rPr>
          <w:rFonts w:ascii="Arial" w:hAnsi="Arial" w:cs="Arial"/>
          <w:sz w:val="24"/>
          <w:szCs w:val="24"/>
        </w:rPr>
      </w:pPr>
      <w:r w:rsidRPr="00361BB6">
        <w:rPr>
          <w:rFonts w:ascii="Arial" w:hAnsi="Arial" w:cs="Arial"/>
          <w:sz w:val="24"/>
          <w:szCs w:val="24"/>
        </w:rPr>
        <w:lastRenderedPageBreak/>
        <w:t>For these reasons, the plaintiff asks that the court permit the service of the Summons by publication.</w:t>
      </w:r>
    </w:p>
    <w:p w14:paraId="53A4389A" w14:textId="77777777" w:rsidR="006528BC" w:rsidRPr="00361BB6" w:rsidRDefault="006528BC" w:rsidP="006528BC">
      <w:pPr>
        <w:pStyle w:val="SignatureBlock"/>
        <w:spacing w:line="480" w:lineRule="auto"/>
        <w:ind w:left="0"/>
        <w:rPr>
          <w:rFonts w:ascii="Arial" w:hAnsi="Arial" w:cs="Arial"/>
          <w:sz w:val="24"/>
          <w:szCs w:val="24"/>
        </w:rPr>
      </w:pPr>
    </w:p>
    <w:p w14:paraId="5E1C585D" w14:textId="77777777" w:rsidR="006528BC" w:rsidRPr="00361BB6" w:rsidRDefault="006528BC" w:rsidP="006528BC">
      <w:pPr>
        <w:pStyle w:val="SignatureBlock"/>
        <w:ind w:left="0"/>
        <w:rPr>
          <w:rFonts w:ascii="Arial" w:hAnsi="Arial" w:cs="Arial"/>
          <w:sz w:val="24"/>
          <w:szCs w:val="24"/>
        </w:rPr>
      </w:pPr>
      <w:r w:rsidRPr="00361BB6">
        <w:rPr>
          <w:rFonts w:ascii="Arial" w:hAnsi="Arial" w:cs="Arial"/>
          <w:sz w:val="24"/>
          <w:szCs w:val="24"/>
        </w:rPr>
        <w:t xml:space="preserve">DATED: </w:t>
      </w:r>
      <w:bookmarkStart w:id="19" w:name="Text18"/>
      <w:r w:rsidR="0082430D" w:rsidRPr="00361BB6">
        <w:rPr>
          <w:rFonts w:ascii="Arial" w:hAnsi="Arial" w:cs="Arial"/>
          <w:sz w:val="24"/>
          <w:szCs w:val="24"/>
        </w:rPr>
        <w:fldChar w:fldCharType="begin">
          <w:ffData>
            <w:name w:val="Text18"/>
            <w:enabled/>
            <w:calcOnExit w:val="0"/>
            <w:textInput>
              <w:default w:val="Insert Date"/>
            </w:textInput>
          </w:ffData>
        </w:fldChar>
      </w:r>
      <w:r w:rsidR="0082430D" w:rsidRPr="00361BB6">
        <w:rPr>
          <w:rFonts w:ascii="Arial" w:hAnsi="Arial" w:cs="Arial"/>
          <w:sz w:val="24"/>
          <w:szCs w:val="24"/>
        </w:rPr>
        <w:instrText xml:space="preserve"> FORMTEXT </w:instrText>
      </w:r>
      <w:r w:rsidR="0082430D" w:rsidRPr="00361BB6">
        <w:rPr>
          <w:rFonts w:ascii="Arial" w:hAnsi="Arial" w:cs="Arial"/>
          <w:sz w:val="24"/>
          <w:szCs w:val="24"/>
        </w:rPr>
      </w:r>
      <w:r w:rsidR="0082430D" w:rsidRPr="00361BB6">
        <w:rPr>
          <w:rFonts w:ascii="Arial" w:hAnsi="Arial" w:cs="Arial"/>
          <w:sz w:val="24"/>
          <w:szCs w:val="24"/>
        </w:rPr>
        <w:fldChar w:fldCharType="separate"/>
      </w:r>
      <w:r w:rsidR="0082430D" w:rsidRPr="00361BB6">
        <w:rPr>
          <w:rFonts w:ascii="Arial" w:hAnsi="Arial" w:cs="Arial"/>
          <w:noProof/>
          <w:sz w:val="24"/>
          <w:szCs w:val="24"/>
        </w:rPr>
        <w:t>Insert Date</w:t>
      </w:r>
      <w:r w:rsidR="0082430D" w:rsidRPr="00361BB6">
        <w:rPr>
          <w:rFonts w:ascii="Arial" w:hAnsi="Arial" w:cs="Arial"/>
          <w:sz w:val="24"/>
          <w:szCs w:val="24"/>
        </w:rPr>
        <w:fldChar w:fldCharType="end"/>
      </w:r>
      <w:bookmarkEnd w:id="19"/>
    </w:p>
    <w:p w14:paraId="0076E19F" w14:textId="77777777" w:rsidR="006528BC" w:rsidRPr="00361BB6" w:rsidRDefault="006528BC" w:rsidP="006528BC">
      <w:pPr>
        <w:pStyle w:val="SignatureBlock"/>
        <w:rPr>
          <w:rFonts w:ascii="Arial" w:hAnsi="Arial" w:cs="Arial"/>
          <w:sz w:val="24"/>
          <w:szCs w:val="24"/>
        </w:rPr>
      </w:pPr>
    </w:p>
    <w:tbl>
      <w:tblPr>
        <w:tblW w:w="0" w:type="auto"/>
        <w:jc w:val="right"/>
        <w:tblLayout w:type="fixed"/>
        <w:tblCellMar>
          <w:left w:w="0" w:type="dxa"/>
          <w:right w:w="0" w:type="dxa"/>
        </w:tblCellMar>
        <w:tblLook w:val="0000" w:firstRow="0" w:lastRow="0" w:firstColumn="0" w:lastColumn="0" w:noHBand="0" w:noVBand="0"/>
      </w:tblPr>
      <w:tblGrid>
        <w:gridCol w:w="310"/>
        <w:gridCol w:w="3600"/>
        <w:gridCol w:w="144"/>
      </w:tblGrid>
      <w:tr w:rsidR="006528BC" w:rsidRPr="00361BB6" w14:paraId="5D31A8F7" w14:textId="77777777" w:rsidTr="00652F32">
        <w:trPr>
          <w:cantSplit/>
          <w:jc w:val="right"/>
        </w:trPr>
        <w:tc>
          <w:tcPr>
            <w:tcW w:w="310" w:type="dxa"/>
          </w:tcPr>
          <w:p w14:paraId="6BBA5193" w14:textId="77777777" w:rsidR="006528BC" w:rsidRPr="00361BB6" w:rsidRDefault="006528BC" w:rsidP="00652F32">
            <w:pPr>
              <w:pStyle w:val="SingleSpacing"/>
              <w:keepNext/>
              <w:jc w:val="right"/>
              <w:rPr>
                <w:rFonts w:ascii="Arial" w:hAnsi="Arial" w:cs="Arial"/>
                <w:sz w:val="24"/>
                <w:szCs w:val="24"/>
              </w:rPr>
            </w:pPr>
            <w:r w:rsidRPr="00361BB6">
              <w:rPr>
                <w:rFonts w:ascii="Arial" w:hAnsi="Arial" w:cs="Arial"/>
                <w:sz w:val="24"/>
                <w:szCs w:val="24"/>
              </w:rPr>
              <w:t xml:space="preserve"> </w:t>
            </w:r>
          </w:p>
        </w:tc>
        <w:tc>
          <w:tcPr>
            <w:tcW w:w="3600" w:type="dxa"/>
            <w:tcBorders>
              <w:top w:val="nil"/>
              <w:left w:val="nil"/>
              <w:bottom w:val="single" w:sz="4" w:space="0" w:color="auto"/>
              <w:right w:val="nil"/>
            </w:tcBorders>
          </w:tcPr>
          <w:p w14:paraId="65D852D0" w14:textId="77777777" w:rsidR="006528BC" w:rsidRPr="00361BB6" w:rsidRDefault="006528BC" w:rsidP="00652F32">
            <w:pPr>
              <w:pStyle w:val="SingleSpacing"/>
              <w:keepNext/>
              <w:rPr>
                <w:rFonts w:ascii="Arial" w:hAnsi="Arial" w:cs="Arial"/>
                <w:i/>
                <w:iCs/>
                <w:sz w:val="24"/>
                <w:szCs w:val="24"/>
              </w:rPr>
            </w:pPr>
            <w:r w:rsidRPr="00361BB6">
              <w:rPr>
                <w:rFonts w:ascii="Arial" w:hAnsi="Arial" w:cs="Arial"/>
                <w:i/>
                <w:iCs/>
                <w:sz w:val="24"/>
                <w:szCs w:val="24"/>
              </w:rPr>
              <w:t xml:space="preserve">  </w:t>
            </w:r>
          </w:p>
        </w:tc>
        <w:tc>
          <w:tcPr>
            <w:tcW w:w="144" w:type="dxa"/>
          </w:tcPr>
          <w:p w14:paraId="36EDD5D9" w14:textId="77777777" w:rsidR="006528BC" w:rsidRPr="00361BB6" w:rsidRDefault="006528BC" w:rsidP="00652F32">
            <w:pPr>
              <w:pStyle w:val="SingleSpacing"/>
              <w:keepNext/>
              <w:rPr>
                <w:rFonts w:ascii="Arial" w:hAnsi="Arial" w:cs="Arial"/>
                <w:sz w:val="24"/>
                <w:szCs w:val="24"/>
              </w:rPr>
            </w:pPr>
          </w:p>
        </w:tc>
      </w:tr>
      <w:tr w:rsidR="006528BC" w:rsidRPr="00361BB6" w14:paraId="6F0B8696" w14:textId="77777777" w:rsidTr="00652F32">
        <w:trPr>
          <w:cantSplit/>
          <w:jc w:val="right"/>
        </w:trPr>
        <w:tc>
          <w:tcPr>
            <w:tcW w:w="310" w:type="dxa"/>
          </w:tcPr>
          <w:p w14:paraId="552C0257" w14:textId="77777777" w:rsidR="006528BC" w:rsidRPr="00361BB6" w:rsidRDefault="006528BC" w:rsidP="00652F32">
            <w:pPr>
              <w:pStyle w:val="SingleSpacing"/>
              <w:keepNext/>
              <w:rPr>
                <w:rFonts w:ascii="Arial" w:hAnsi="Arial" w:cs="Arial"/>
                <w:sz w:val="24"/>
                <w:szCs w:val="24"/>
              </w:rPr>
            </w:pPr>
          </w:p>
        </w:tc>
        <w:tc>
          <w:tcPr>
            <w:tcW w:w="3600" w:type="dxa"/>
            <w:tcBorders>
              <w:top w:val="single" w:sz="4" w:space="0" w:color="auto"/>
              <w:left w:val="nil"/>
              <w:bottom w:val="nil"/>
              <w:right w:val="nil"/>
            </w:tcBorders>
          </w:tcPr>
          <w:p w14:paraId="1462B20E" w14:textId="77777777" w:rsidR="006528BC" w:rsidRPr="00361BB6" w:rsidRDefault="006528BC" w:rsidP="00652F32">
            <w:pPr>
              <w:pStyle w:val="SingleSpacing"/>
              <w:keepNext/>
              <w:rPr>
                <w:rFonts w:ascii="Arial" w:hAnsi="Arial" w:cs="Arial"/>
                <w:sz w:val="24"/>
                <w:szCs w:val="24"/>
              </w:rPr>
            </w:pPr>
            <w:r w:rsidRPr="00361BB6">
              <w:rPr>
                <w:rFonts w:ascii="Arial" w:hAnsi="Arial" w:cs="Arial"/>
                <w:sz w:val="24"/>
                <w:szCs w:val="24"/>
              </w:rPr>
              <w:t xml:space="preserve">  </w:t>
            </w:r>
            <w:bookmarkStart w:id="20" w:name="Text19"/>
            <w:r w:rsidR="0082430D" w:rsidRPr="00361BB6">
              <w:rPr>
                <w:rFonts w:ascii="Arial" w:hAnsi="Arial" w:cs="Arial"/>
                <w:sz w:val="24"/>
                <w:szCs w:val="24"/>
              </w:rPr>
              <w:fldChar w:fldCharType="begin">
                <w:ffData>
                  <w:name w:val="Text19"/>
                  <w:enabled/>
                  <w:calcOnExit w:val="0"/>
                  <w:textInput>
                    <w:default w:val="Your Name"/>
                  </w:textInput>
                </w:ffData>
              </w:fldChar>
            </w:r>
            <w:r w:rsidR="0082430D" w:rsidRPr="00361BB6">
              <w:rPr>
                <w:rFonts w:ascii="Arial" w:hAnsi="Arial" w:cs="Arial"/>
                <w:sz w:val="24"/>
                <w:szCs w:val="24"/>
              </w:rPr>
              <w:instrText xml:space="preserve"> FORMTEXT </w:instrText>
            </w:r>
            <w:r w:rsidR="0082430D" w:rsidRPr="00361BB6">
              <w:rPr>
                <w:rFonts w:ascii="Arial" w:hAnsi="Arial" w:cs="Arial"/>
                <w:sz w:val="24"/>
                <w:szCs w:val="24"/>
              </w:rPr>
            </w:r>
            <w:r w:rsidR="0082430D" w:rsidRPr="00361BB6">
              <w:rPr>
                <w:rFonts w:ascii="Arial" w:hAnsi="Arial" w:cs="Arial"/>
                <w:sz w:val="24"/>
                <w:szCs w:val="24"/>
              </w:rPr>
              <w:fldChar w:fldCharType="separate"/>
            </w:r>
            <w:r w:rsidR="0082430D" w:rsidRPr="00361BB6">
              <w:rPr>
                <w:rFonts w:ascii="Arial" w:hAnsi="Arial" w:cs="Arial"/>
                <w:noProof/>
                <w:sz w:val="24"/>
                <w:szCs w:val="24"/>
              </w:rPr>
              <w:t>Your Name</w:t>
            </w:r>
            <w:r w:rsidR="0082430D" w:rsidRPr="00361BB6">
              <w:rPr>
                <w:rFonts w:ascii="Arial" w:hAnsi="Arial" w:cs="Arial"/>
                <w:sz w:val="24"/>
                <w:szCs w:val="24"/>
              </w:rPr>
              <w:fldChar w:fldCharType="end"/>
            </w:r>
            <w:bookmarkEnd w:id="20"/>
          </w:p>
          <w:p w14:paraId="29556C86" w14:textId="77777777" w:rsidR="006528BC" w:rsidRPr="00361BB6" w:rsidRDefault="006528BC" w:rsidP="00652F32">
            <w:pPr>
              <w:pStyle w:val="SingleSpacing"/>
              <w:keepNext/>
              <w:rPr>
                <w:rFonts w:ascii="Arial" w:hAnsi="Arial" w:cs="Arial"/>
                <w:sz w:val="24"/>
                <w:szCs w:val="24"/>
              </w:rPr>
            </w:pPr>
            <w:r w:rsidRPr="00361BB6">
              <w:rPr>
                <w:rFonts w:ascii="Arial" w:hAnsi="Arial" w:cs="Arial"/>
                <w:sz w:val="24"/>
                <w:szCs w:val="24"/>
              </w:rPr>
              <w:t xml:space="preserve">  Plaintiff in Pro Per</w:t>
            </w:r>
          </w:p>
        </w:tc>
        <w:tc>
          <w:tcPr>
            <w:tcW w:w="144" w:type="dxa"/>
          </w:tcPr>
          <w:p w14:paraId="4D311550" w14:textId="77777777" w:rsidR="006528BC" w:rsidRPr="00361BB6" w:rsidRDefault="006528BC" w:rsidP="00652F32">
            <w:pPr>
              <w:pStyle w:val="SingleSpacing"/>
              <w:keepNext/>
              <w:ind w:left="216"/>
              <w:rPr>
                <w:rFonts w:ascii="Arial" w:hAnsi="Arial" w:cs="Arial"/>
                <w:sz w:val="24"/>
                <w:szCs w:val="24"/>
              </w:rPr>
            </w:pPr>
          </w:p>
        </w:tc>
      </w:tr>
    </w:tbl>
    <w:p w14:paraId="2837113E" w14:textId="77777777" w:rsidR="0051710D" w:rsidRPr="00361BB6" w:rsidRDefault="0051710D" w:rsidP="0051710D">
      <w:pPr>
        <w:pStyle w:val="SignatureBlock"/>
        <w:spacing w:line="480" w:lineRule="auto"/>
        <w:ind w:left="0"/>
        <w:rPr>
          <w:rFonts w:ascii="Arial" w:hAnsi="Arial" w:cs="Arial"/>
          <w:sz w:val="24"/>
          <w:szCs w:val="24"/>
        </w:rPr>
      </w:pPr>
    </w:p>
    <w:p w14:paraId="639D4EF7" w14:textId="77777777" w:rsidR="007E7BA1" w:rsidRPr="00361BB6" w:rsidRDefault="00C9537C" w:rsidP="007E7BA1">
      <w:pPr>
        <w:pStyle w:val="SignatureBlock"/>
        <w:spacing w:line="480" w:lineRule="auto"/>
        <w:ind w:left="0"/>
        <w:jc w:val="center"/>
        <w:rPr>
          <w:rFonts w:ascii="Arial" w:hAnsi="Arial" w:cs="Arial"/>
          <w:sz w:val="24"/>
          <w:szCs w:val="24"/>
        </w:rPr>
      </w:pPr>
      <w:r>
        <w:rPr>
          <w:rFonts w:ascii="Arial" w:hAnsi="Arial" w:cs="Arial"/>
          <w:sz w:val="24"/>
          <w:szCs w:val="24"/>
        </w:rPr>
        <w:br w:type="page"/>
      </w:r>
      <w:r w:rsidR="007E7BA1" w:rsidRPr="00361BB6">
        <w:rPr>
          <w:rFonts w:ascii="Arial" w:hAnsi="Arial" w:cs="Arial"/>
          <w:sz w:val="24"/>
          <w:szCs w:val="24"/>
        </w:rPr>
        <w:lastRenderedPageBreak/>
        <w:t>DECLARATION</w:t>
      </w:r>
    </w:p>
    <w:p w14:paraId="24EB3299" w14:textId="77777777" w:rsidR="007E7BA1" w:rsidRPr="00361BB6" w:rsidRDefault="007E7BA1" w:rsidP="007E7BA1">
      <w:pPr>
        <w:pStyle w:val="SignatureBlock"/>
        <w:spacing w:line="480" w:lineRule="auto"/>
        <w:ind w:left="0"/>
        <w:rPr>
          <w:rFonts w:ascii="Arial" w:hAnsi="Arial" w:cs="Arial"/>
          <w:sz w:val="24"/>
          <w:szCs w:val="24"/>
        </w:rPr>
      </w:pPr>
    </w:p>
    <w:p w14:paraId="6E00DB64" w14:textId="77777777" w:rsidR="007E7BA1" w:rsidRPr="00361BB6" w:rsidRDefault="007E7BA1" w:rsidP="007E7BA1">
      <w:pPr>
        <w:pStyle w:val="SignatureBlock"/>
        <w:spacing w:line="480" w:lineRule="auto"/>
        <w:ind w:left="0"/>
        <w:rPr>
          <w:rFonts w:ascii="Arial" w:hAnsi="Arial" w:cs="Arial"/>
          <w:sz w:val="24"/>
          <w:szCs w:val="24"/>
        </w:rPr>
      </w:pPr>
      <w:r w:rsidRPr="00361BB6">
        <w:rPr>
          <w:rFonts w:ascii="Arial" w:hAnsi="Arial" w:cs="Arial"/>
          <w:sz w:val="24"/>
          <w:szCs w:val="24"/>
        </w:rPr>
        <w:t xml:space="preserve">I, </w:t>
      </w:r>
      <w:bookmarkStart w:id="21" w:name="Text20"/>
      <w:r w:rsidR="0082430D" w:rsidRPr="00361BB6">
        <w:rPr>
          <w:rFonts w:ascii="Arial" w:hAnsi="Arial" w:cs="Arial"/>
          <w:sz w:val="24"/>
          <w:szCs w:val="24"/>
        </w:rPr>
        <w:fldChar w:fldCharType="begin">
          <w:ffData>
            <w:name w:val="Text20"/>
            <w:enabled/>
            <w:calcOnExit w:val="0"/>
            <w:textInput>
              <w:default w:val="Name of Plaintiff"/>
            </w:textInput>
          </w:ffData>
        </w:fldChar>
      </w:r>
      <w:r w:rsidR="0082430D" w:rsidRPr="00361BB6">
        <w:rPr>
          <w:rFonts w:ascii="Arial" w:hAnsi="Arial" w:cs="Arial"/>
          <w:sz w:val="24"/>
          <w:szCs w:val="24"/>
        </w:rPr>
        <w:instrText xml:space="preserve"> FORMTEXT </w:instrText>
      </w:r>
      <w:r w:rsidR="0082430D" w:rsidRPr="00361BB6">
        <w:rPr>
          <w:rFonts w:ascii="Arial" w:hAnsi="Arial" w:cs="Arial"/>
          <w:sz w:val="24"/>
          <w:szCs w:val="24"/>
        </w:rPr>
      </w:r>
      <w:r w:rsidR="0082430D" w:rsidRPr="00361BB6">
        <w:rPr>
          <w:rFonts w:ascii="Arial" w:hAnsi="Arial" w:cs="Arial"/>
          <w:sz w:val="24"/>
          <w:szCs w:val="24"/>
        </w:rPr>
        <w:fldChar w:fldCharType="separate"/>
      </w:r>
      <w:r w:rsidR="0082430D" w:rsidRPr="00361BB6">
        <w:rPr>
          <w:rFonts w:ascii="Arial" w:hAnsi="Arial" w:cs="Arial"/>
          <w:noProof/>
          <w:sz w:val="24"/>
          <w:szCs w:val="24"/>
        </w:rPr>
        <w:t>Name of Plaintiff</w:t>
      </w:r>
      <w:r w:rsidR="0082430D" w:rsidRPr="00361BB6">
        <w:rPr>
          <w:rFonts w:ascii="Arial" w:hAnsi="Arial" w:cs="Arial"/>
          <w:sz w:val="24"/>
          <w:szCs w:val="24"/>
        </w:rPr>
        <w:fldChar w:fldCharType="end"/>
      </w:r>
      <w:bookmarkEnd w:id="21"/>
      <w:r w:rsidRPr="00361BB6">
        <w:rPr>
          <w:rFonts w:ascii="Arial" w:hAnsi="Arial" w:cs="Arial"/>
          <w:sz w:val="24"/>
          <w:szCs w:val="24"/>
        </w:rPr>
        <w:t>, am the plaintiff in this action, and I declare the following support of my application to permit service on the defendant by publication:</w:t>
      </w:r>
    </w:p>
    <w:p w14:paraId="31ED73EE" w14:textId="77777777" w:rsidR="007E7BA1" w:rsidRPr="00361BB6" w:rsidRDefault="007E7BA1" w:rsidP="00C838A1">
      <w:pPr>
        <w:pStyle w:val="SignatureBlock"/>
        <w:numPr>
          <w:ilvl w:val="0"/>
          <w:numId w:val="7"/>
        </w:numPr>
        <w:spacing w:line="480" w:lineRule="auto"/>
        <w:rPr>
          <w:rFonts w:ascii="Arial" w:hAnsi="Arial" w:cs="Arial"/>
          <w:sz w:val="24"/>
          <w:szCs w:val="24"/>
        </w:rPr>
      </w:pPr>
      <w:r w:rsidRPr="00361BB6">
        <w:rPr>
          <w:rFonts w:ascii="Arial" w:hAnsi="Arial" w:cs="Arial"/>
          <w:sz w:val="24"/>
          <w:szCs w:val="24"/>
        </w:rPr>
        <w:t>A cause of action exists against the party upon whom service is to be made, and he or she is a necessary or proper party to the action.</w:t>
      </w:r>
    </w:p>
    <w:p w14:paraId="7D853AD0" w14:textId="77777777" w:rsidR="007E7BA1" w:rsidRPr="00361BB6" w:rsidRDefault="007E7BA1" w:rsidP="00C838A1">
      <w:pPr>
        <w:pStyle w:val="SignatureBlock"/>
        <w:numPr>
          <w:ilvl w:val="0"/>
          <w:numId w:val="7"/>
        </w:numPr>
        <w:spacing w:line="480" w:lineRule="auto"/>
        <w:rPr>
          <w:rFonts w:ascii="Arial" w:hAnsi="Arial" w:cs="Arial"/>
          <w:sz w:val="24"/>
          <w:szCs w:val="24"/>
        </w:rPr>
      </w:pPr>
      <w:r w:rsidRPr="00361BB6">
        <w:rPr>
          <w:rFonts w:ascii="Arial" w:hAnsi="Arial" w:cs="Arial"/>
          <w:sz w:val="24"/>
          <w:szCs w:val="24"/>
        </w:rPr>
        <w:t>Despite a diligent attempt to locate the respondent for service, I have been unable to do so.</w:t>
      </w:r>
    </w:p>
    <w:p w14:paraId="7B2E3718" w14:textId="77777777" w:rsidR="007E7BA1" w:rsidRPr="00361BB6" w:rsidRDefault="007E7BA1" w:rsidP="00C838A1">
      <w:pPr>
        <w:pStyle w:val="SignatureBlock"/>
        <w:numPr>
          <w:ilvl w:val="0"/>
          <w:numId w:val="7"/>
        </w:numPr>
        <w:spacing w:line="480" w:lineRule="auto"/>
        <w:rPr>
          <w:rFonts w:ascii="Arial" w:hAnsi="Arial" w:cs="Arial"/>
          <w:sz w:val="24"/>
          <w:szCs w:val="24"/>
        </w:rPr>
      </w:pPr>
      <w:r w:rsidRPr="00361BB6">
        <w:rPr>
          <w:rFonts w:ascii="Arial" w:hAnsi="Arial" w:cs="Arial"/>
          <w:sz w:val="24"/>
          <w:szCs w:val="24"/>
        </w:rPr>
        <w:t>I have made the following efforts to learn the defendant or respondent’s whereabouts:</w:t>
      </w:r>
    </w:p>
    <w:p w14:paraId="37048589" w14:textId="77777777" w:rsidR="007E7BA1" w:rsidRPr="00361BB6" w:rsidRDefault="007E7BA1" w:rsidP="00C838A1">
      <w:pPr>
        <w:pStyle w:val="SignatureBlock"/>
        <w:numPr>
          <w:ilvl w:val="1"/>
          <w:numId w:val="7"/>
        </w:numPr>
        <w:spacing w:line="480" w:lineRule="auto"/>
        <w:rPr>
          <w:rFonts w:ascii="Arial" w:hAnsi="Arial" w:cs="Arial"/>
          <w:sz w:val="24"/>
          <w:szCs w:val="24"/>
        </w:rPr>
      </w:pPr>
      <w:r w:rsidRPr="00361BB6">
        <w:rPr>
          <w:rFonts w:ascii="Arial" w:hAnsi="Arial" w:cs="Arial"/>
          <w:sz w:val="24"/>
          <w:szCs w:val="24"/>
        </w:rPr>
        <w:t xml:space="preserve">On </w:t>
      </w:r>
      <w:bookmarkStart w:id="22" w:name="Text21"/>
      <w:r w:rsidR="00CD507D" w:rsidRPr="00361BB6">
        <w:rPr>
          <w:rFonts w:ascii="Arial" w:hAnsi="Arial" w:cs="Arial"/>
          <w:sz w:val="24"/>
          <w:szCs w:val="24"/>
        </w:rPr>
        <w:fldChar w:fldCharType="begin">
          <w:ffData>
            <w:name w:val="Text21"/>
            <w:enabled/>
            <w:calcOnExit w:val="0"/>
            <w:textInput>
              <w:default w:val="Date Records Were Searched"/>
            </w:textInput>
          </w:ffData>
        </w:fldChar>
      </w:r>
      <w:r w:rsidR="00CD507D" w:rsidRPr="00361BB6">
        <w:rPr>
          <w:rFonts w:ascii="Arial" w:hAnsi="Arial" w:cs="Arial"/>
          <w:sz w:val="24"/>
          <w:szCs w:val="24"/>
        </w:rPr>
        <w:instrText xml:space="preserve"> FORMTEXT </w:instrText>
      </w:r>
      <w:r w:rsidR="00CD507D" w:rsidRPr="00361BB6">
        <w:rPr>
          <w:rFonts w:ascii="Arial" w:hAnsi="Arial" w:cs="Arial"/>
          <w:sz w:val="24"/>
          <w:szCs w:val="24"/>
        </w:rPr>
      </w:r>
      <w:r w:rsidR="00CD507D" w:rsidRPr="00361BB6">
        <w:rPr>
          <w:rFonts w:ascii="Arial" w:hAnsi="Arial" w:cs="Arial"/>
          <w:sz w:val="24"/>
          <w:szCs w:val="24"/>
        </w:rPr>
        <w:fldChar w:fldCharType="separate"/>
      </w:r>
      <w:r w:rsidR="00CD507D" w:rsidRPr="00361BB6">
        <w:rPr>
          <w:rFonts w:ascii="Arial" w:hAnsi="Arial" w:cs="Arial"/>
          <w:noProof/>
          <w:sz w:val="24"/>
          <w:szCs w:val="24"/>
        </w:rPr>
        <w:t>Date Records Were Searched</w:t>
      </w:r>
      <w:r w:rsidR="00CD507D" w:rsidRPr="00361BB6">
        <w:rPr>
          <w:rFonts w:ascii="Arial" w:hAnsi="Arial" w:cs="Arial"/>
          <w:sz w:val="24"/>
          <w:szCs w:val="24"/>
        </w:rPr>
        <w:fldChar w:fldCharType="end"/>
      </w:r>
      <w:bookmarkEnd w:id="22"/>
      <w:r w:rsidR="00141FE9" w:rsidRPr="00361BB6">
        <w:rPr>
          <w:rFonts w:ascii="Arial" w:hAnsi="Arial" w:cs="Arial"/>
          <w:sz w:val="24"/>
          <w:szCs w:val="24"/>
        </w:rPr>
        <w:t xml:space="preserve">, I searched the following records in the County of </w:t>
      </w:r>
      <w:bookmarkStart w:id="23" w:name="Text22"/>
      <w:r w:rsidR="00CD507D" w:rsidRPr="00361BB6">
        <w:rPr>
          <w:rFonts w:ascii="Arial" w:hAnsi="Arial" w:cs="Arial"/>
          <w:sz w:val="24"/>
          <w:szCs w:val="24"/>
        </w:rPr>
        <w:fldChar w:fldCharType="begin">
          <w:ffData>
            <w:name w:val="Text22"/>
            <w:enabled/>
            <w:calcOnExit w:val="0"/>
            <w:textInput>
              <w:default w:val="Insert County Name "/>
            </w:textInput>
          </w:ffData>
        </w:fldChar>
      </w:r>
      <w:r w:rsidR="00CD507D" w:rsidRPr="00361BB6">
        <w:rPr>
          <w:rFonts w:ascii="Arial" w:hAnsi="Arial" w:cs="Arial"/>
          <w:sz w:val="24"/>
          <w:szCs w:val="24"/>
        </w:rPr>
        <w:instrText xml:space="preserve"> FORMTEXT </w:instrText>
      </w:r>
      <w:r w:rsidR="00CD507D" w:rsidRPr="00361BB6">
        <w:rPr>
          <w:rFonts w:ascii="Arial" w:hAnsi="Arial" w:cs="Arial"/>
          <w:sz w:val="24"/>
          <w:szCs w:val="24"/>
        </w:rPr>
      </w:r>
      <w:r w:rsidR="00CD507D" w:rsidRPr="00361BB6">
        <w:rPr>
          <w:rFonts w:ascii="Arial" w:hAnsi="Arial" w:cs="Arial"/>
          <w:sz w:val="24"/>
          <w:szCs w:val="24"/>
        </w:rPr>
        <w:fldChar w:fldCharType="separate"/>
      </w:r>
      <w:r w:rsidR="00CD507D" w:rsidRPr="00361BB6">
        <w:rPr>
          <w:rFonts w:ascii="Arial" w:hAnsi="Arial" w:cs="Arial"/>
          <w:noProof/>
          <w:sz w:val="24"/>
          <w:szCs w:val="24"/>
        </w:rPr>
        <w:t xml:space="preserve">Insert County Name </w:t>
      </w:r>
      <w:r w:rsidR="00CD507D" w:rsidRPr="00361BB6">
        <w:rPr>
          <w:rFonts w:ascii="Arial" w:hAnsi="Arial" w:cs="Arial"/>
          <w:sz w:val="24"/>
          <w:szCs w:val="24"/>
        </w:rPr>
        <w:fldChar w:fldCharType="end"/>
      </w:r>
      <w:bookmarkEnd w:id="23"/>
      <w:r w:rsidR="00141FE9" w:rsidRPr="00361BB6">
        <w:rPr>
          <w:rFonts w:ascii="Arial" w:hAnsi="Arial" w:cs="Arial"/>
          <w:sz w:val="24"/>
          <w:szCs w:val="24"/>
        </w:rPr>
        <w:t xml:space="preserve">for the name of </w:t>
      </w:r>
      <w:bookmarkStart w:id="24" w:name="Text23"/>
      <w:r w:rsidR="00CD507D" w:rsidRPr="00361BB6">
        <w:rPr>
          <w:rFonts w:ascii="Arial" w:hAnsi="Arial" w:cs="Arial"/>
          <w:sz w:val="24"/>
          <w:szCs w:val="24"/>
        </w:rPr>
        <w:fldChar w:fldCharType="begin">
          <w:ffData>
            <w:name w:val="Text23"/>
            <w:enabled/>
            <w:calcOnExit w:val="0"/>
            <w:textInput>
              <w:default w:val="Name of Defendant "/>
            </w:textInput>
          </w:ffData>
        </w:fldChar>
      </w:r>
      <w:r w:rsidR="00CD507D" w:rsidRPr="00361BB6">
        <w:rPr>
          <w:rFonts w:ascii="Arial" w:hAnsi="Arial" w:cs="Arial"/>
          <w:sz w:val="24"/>
          <w:szCs w:val="24"/>
        </w:rPr>
        <w:instrText xml:space="preserve"> FORMTEXT </w:instrText>
      </w:r>
      <w:r w:rsidR="00CD507D" w:rsidRPr="00361BB6">
        <w:rPr>
          <w:rFonts w:ascii="Arial" w:hAnsi="Arial" w:cs="Arial"/>
          <w:sz w:val="24"/>
          <w:szCs w:val="24"/>
        </w:rPr>
      </w:r>
      <w:r w:rsidR="00CD507D" w:rsidRPr="00361BB6">
        <w:rPr>
          <w:rFonts w:ascii="Arial" w:hAnsi="Arial" w:cs="Arial"/>
          <w:sz w:val="24"/>
          <w:szCs w:val="24"/>
        </w:rPr>
        <w:fldChar w:fldCharType="separate"/>
      </w:r>
      <w:r w:rsidR="00CD507D" w:rsidRPr="00361BB6">
        <w:rPr>
          <w:rFonts w:ascii="Arial" w:hAnsi="Arial" w:cs="Arial"/>
          <w:noProof/>
          <w:sz w:val="24"/>
          <w:szCs w:val="24"/>
        </w:rPr>
        <w:t xml:space="preserve">Name of Defendant </w:t>
      </w:r>
      <w:r w:rsidR="00CD507D" w:rsidRPr="00361BB6">
        <w:rPr>
          <w:rFonts w:ascii="Arial" w:hAnsi="Arial" w:cs="Arial"/>
          <w:sz w:val="24"/>
          <w:szCs w:val="24"/>
        </w:rPr>
        <w:fldChar w:fldCharType="end"/>
      </w:r>
      <w:bookmarkEnd w:id="24"/>
      <w:r w:rsidR="00141FE9" w:rsidRPr="00361BB6">
        <w:rPr>
          <w:rFonts w:ascii="Arial" w:hAnsi="Arial" w:cs="Arial"/>
          <w:sz w:val="24"/>
          <w:szCs w:val="24"/>
        </w:rPr>
        <w:t xml:space="preserve">and for the following variations of that name: </w:t>
      </w:r>
      <w:bookmarkStart w:id="25" w:name="Text24"/>
      <w:r w:rsidR="00CD507D" w:rsidRPr="00361BB6">
        <w:rPr>
          <w:rFonts w:ascii="Arial" w:hAnsi="Arial" w:cs="Arial"/>
          <w:sz w:val="24"/>
          <w:szCs w:val="24"/>
        </w:rPr>
        <w:fldChar w:fldCharType="begin">
          <w:ffData>
            <w:name w:val="Text24"/>
            <w:enabled/>
            <w:calcOnExit w:val="0"/>
            <w:textInput>
              <w:default w:val="List Variations"/>
            </w:textInput>
          </w:ffData>
        </w:fldChar>
      </w:r>
      <w:r w:rsidR="00CD507D" w:rsidRPr="00361BB6">
        <w:rPr>
          <w:rFonts w:ascii="Arial" w:hAnsi="Arial" w:cs="Arial"/>
          <w:sz w:val="24"/>
          <w:szCs w:val="24"/>
        </w:rPr>
        <w:instrText xml:space="preserve"> FORMTEXT </w:instrText>
      </w:r>
      <w:r w:rsidR="00CD507D" w:rsidRPr="00361BB6">
        <w:rPr>
          <w:rFonts w:ascii="Arial" w:hAnsi="Arial" w:cs="Arial"/>
          <w:sz w:val="24"/>
          <w:szCs w:val="24"/>
        </w:rPr>
      </w:r>
      <w:r w:rsidR="00CD507D" w:rsidRPr="00361BB6">
        <w:rPr>
          <w:rFonts w:ascii="Arial" w:hAnsi="Arial" w:cs="Arial"/>
          <w:sz w:val="24"/>
          <w:szCs w:val="24"/>
        </w:rPr>
        <w:fldChar w:fldCharType="separate"/>
      </w:r>
      <w:r w:rsidR="00CD507D" w:rsidRPr="00361BB6">
        <w:rPr>
          <w:rFonts w:ascii="Arial" w:hAnsi="Arial" w:cs="Arial"/>
          <w:noProof/>
          <w:sz w:val="24"/>
          <w:szCs w:val="24"/>
        </w:rPr>
        <w:t>List Variations</w:t>
      </w:r>
      <w:r w:rsidR="00CD507D" w:rsidRPr="00361BB6">
        <w:rPr>
          <w:rFonts w:ascii="Arial" w:hAnsi="Arial" w:cs="Arial"/>
          <w:sz w:val="24"/>
          <w:szCs w:val="24"/>
        </w:rPr>
        <w:fldChar w:fldCharType="end"/>
      </w:r>
      <w:bookmarkEnd w:id="25"/>
      <w:r w:rsidR="00141FE9" w:rsidRPr="00361BB6">
        <w:rPr>
          <w:rFonts w:ascii="Arial" w:hAnsi="Arial" w:cs="Arial"/>
          <w:sz w:val="24"/>
          <w:szCs w:val="24"/>
        </w:rPr>
        <w:t>:</w:t>
      </w:r>
    </w:p>
    <w:p w14:paraId="4383AF50" w14:textId="77777777" w:rsidR="00141FE9" w:rsidRPr="00361BB6" w:rsidRDefault="00141FE9" w:rsidP="00C838A1">
      <w:pPr>
        <w:pStyle w:val="SignatureBlock"/>
        <w:numPr>
          <w:ilvl w:val="2"/>
          <w:numId w:val="7"/>
        </w:numPr>
        <w:spacing w:line="480" w:lineRule="auto"/>
        <w:rPr>
          <w:rFonts w:ascii="Arial" w:hAnsi="Arial" w:cs="Arial"/>
          <w:sz w:val="24"/>
          <w:szCs w:val="24"/>
        </w:rPr>
      </w:pPr>
      <w:r w:rsidRPr="00361BB6">
        <w:rPr>
          <w:rFonts w:ascii="Arial" w:hAnsi="Arial" w:cs="Arial"/>
          <w:sz w:val="24"/>
          <w:szCs w:val="24"/>
        </w:rPr>
        <w:t>County Recorder and County Tax Assessor indexes</w:t>
      </w:r>
    </w:p>
    <w:p w14:paraId="2DE96209" w14:textId="77777777" w:rsidR="00141FE9" w:rsidRPr="00361BB6" w:rsidRDefault="00141FE9" w:rsidP="00C838A1">
      <w:pPr>
        <w:pStyle w:val="SignatureBlock"/>
        <w:numPr>
          <w:ilvl w:val="2"/>
          <w:numId w:val="7"/>
        </w:numPr>
        <w:spacing w:line="480" w:lineRule="auto"/>
        <w:rPr>
          <w:rFonts w:ascii="Arial" w:hAnsi="Arial" w:cs="Arial"/>
          <w:sz w:val="24"/>
          <w:szCs w:val="24"/>
        </w:rPr>
      </w:pPr>
      <w:r w:rsidRPr="00361BB6">
        <w:rPr>
          <w:rFonts w:ascii="Arial" w:hAnsi="Arial" w:cs="Arial"/>
          <w:sz w:val="24"/>
          <w:szCs w:val="24"/>
        </w:rPr>
        <w:t xml:space="preserve">Telephone Directory, dated </w:t>
      </w:r>
      <w:bookmarkStart w:id="26" w:name="Text25"/>
      <w:r w:rsidR="00CD507D" w:rsidRPr="00361BB6">
        <w:rPr>
          <w:rFonts w:ascii="Arial" w:hAnsi="Arial" w:cs="Arial"/>
          <w:sz w:val="24"/>
          <w:szCs w:val="24"/>
        </w:rPr>
        <w:fldChar w:fldCharType="begin">
          <w:ffData>
            <w:name w:val="Text25"/>
            <w:enabled/>
            <w:calcOnExit w:val="0"/>
            <w:textInput>
              <w:default w:val="Date of Directory"/>
            </w:textInput>
          </w:ffData>
        </w:fldChar>
      </w:r>
      <w:r w:rsidR="00CD507D" w:rsidRPr="00361BB6">
        <w:rPr>
          <w:rFonts w:ascii="Arial" w:hAnsi="Arial" w:cs="Arial"/>
          <w:sz w:val="24"/>
          <w:szCs w:val="24"/>
        </w:rPr>
        <w:instrText xml:space="preserve"> FORMTEXT </w:instrText>
      </w:r>
      <w:r w:rsidR="00CD507D" w:rsidRPr="00361BB6">
        <w:rPr>
          <w:rFonts w:ascii="Arial" w:hAnsi="Arial" w:cs="Arial"/>
          <w:sz w:val="24"/>
          <w:szCs w:val="24"/>
        </w:rPr>
      </w:r>
      <w:r w:rsidR="00CD507D" w:rsidRPr="00361BB6">
        <w:rPr>
          <w:rFonts w:ascii="Arial" w:hAnsi="Arial" w:cs="Arial"/>
          <w:sz w:val="24"/>
          <w:szCs w:val="24"/>
        </w:rPr>
        <w:fldChar w:fldCharType="separate"/>
      </w:r>
      <w:r w:rsidR="00CD507D" w:rsidRPr="00361BB6">
        <w:rPr>
          <w:rFonts w:ascii="Arial" w:hAnsi="Arial" w:cs="Arial"/>
          <w:noProof/>
          <w:sz w:val="24"/>
          <w:szCs w:val="24"/>
        </w:rPr>
        <w:t>Date of Directory</w:t>
      </w:r>
      <w:r w:rsidR="00CD507D" w:rsidRPr="00361BB6">
        <w:rPr>
          <w:rFonts w:ascii="Arial" w:hAnsi="Arial" w:cs="Arial"/>
          <w:sz w:val="24"/>
          <w:szCs w:val="24"/>
        </w:rPr>
        <w:fldChar w:fldCharType="end"/>
      </w:r>
      <w:bookmarkEnd w:id="26"/>
    </w:p>
    <w:p w14:paraId="6D62C22B" w14:textId="77777777" w:rsidR="002F26F4" w:rsidRPr="00361BB6" w:rsidRDefault="00141FE9" w:rsidP="00C838A1">
      <w:pPr>
        <w:pStyle w:val="SignatureBlock"/>
        <w:numPr>
          <w:ilvl w:val="2"/>
          <w:numId w:val="7"/>
        </w:numPr>
        <w:spacing w:line="480" w:lineRule="auto"/>
        <w:rPr>
          <w:rFonts w:ascii="Arial" w:hAnsi="Arial" w:cs="Arial"/>
          <w:sz w:val="24"/>
          <w:szCs w:val="24"/>
        </w:rPr>
      </w:pPr>
      <w:r w:rsidRPr="00361BB6">
        <w:rPr>
          <w:rFonts w:ascii="Arial" w:hAnsi="Arial" w:cs="Arial"/>
          <w:sz w:val="24"/>
          <w:szCs w:val="24"/>
        </w:rPr>
        <w:t xml:space="preserve">Other  </w:t>
      </w:r>
      <w:bookmarkStart w:id="27" w:name="Text26"/>
      <w:r w:rsidR="00CD507D" w:rsidRPr="00361BB6">
        <w:rPr>
          <w:rFonts w:ascii="Arial" w:hAnsi="Arial" w:cs="Arial"/>
          <w:sz w:val="24"/>
          <w:szCs w:val="24"/>
        </w:rPr>
        <w:fldChar w:fldCharType="begin">
          <w:ffData>
            <w:name w:val="Text26"/>
            <w:enabled/>
            <w:calcOnExit w:val="0"/>
            <w:textInput>
              <w:default w:val="Describe Other Searches"/>
            </w:textInput>
          </w:ffData>
        </w:fldChar>
      </w:r>
      <w:r w:rsidR="00CD507D" w:rsidRPr="00361BB6">
        <w:rPr>
          <w:rFonts w:ascii="Arial" w:hAnsi="Arial" w:cs="Arial"/>
          <w:sz w:val="24"/>
          <w:szCs w:val="24"/>
        </w:rPr>
        <w:instrText xml:space="preserve"> FORMTEXT </w:instrText>
      </w:r>
      <w:r w:rsidR="00CD507D" w:rsidRPr="00361BB6">
        <w:rPr>
          <w:rFonts w:ascii="Arial" w:hAnsi="Arial" w:cs="Arial"/>
          <w:sz w:val="24"/>
          <w:szCs w:val="24"/>
        </w:rPr>
      </w:r>
      <w:r w:rsidR="00CD507D" w:rsidRPr="00361BB6">
        <w:rPr>
          <w:rFonts w:ascii="Arial" w:hAnsi="Arial" w:cs="Arial"/>
          <w:sz w:val="24"/>
          <w:szCs w:val="24"/>
        </w:rPr>
        <w:fldChar w:fldCharType="separate"/>
      </w:r>
      <w:r w:rsidR="00CD507D" w:rsidRPr="00361BB6">
        <w:rPr>
          <w:rFonts w:ascii="Arial" w:hAnsi="Arial" w:cs="Arial"/>
          <w:noProof/>
          <w:sz w:val="24"/>
          <w:szCs w:val="24"/>
        </w:rPr>
        <w:t>Describe Other Searches</w:t>
      </w:r>
      <w:r w:rsidR="00CD507D" w:rsidRPr="00361BB6">
        <w:rPr>
          <w:rFonts w:ascii="Arial" w:hAnsi="Arial" w:cs="Arial"/>
          <w:sz w:val="24"/>
          <w:szCs w:val="24"/>
        </w:rPr>
        <w:fldChar w:fldCharType="end"/>
      </w:r>
      <w:bookmarkEnd w:id="27"/>
    </w:p>
    <w:bookmarkStart w:id="28" w:name="Check1"/>
    <w:p w14:paraId="00BFCFBB" w14:textId="77777777" w:rsidR="00141FE9" w:rsidRPr="00361BB6" w:rsidRDefault="002A0892" w:rsidP="00C838A1">
      <w:pPr>
        <w:pStyle w:val="SignatureBlock"/>
        <w:spacing w:line="480" w:lineRule="auto"/>
        <w:ind w:left="720"/>
        <w:rPr>
          <w:rFonts w:ascii="Arial" w:hAnsi="Arial" w:cs="Arial"/>
          <w:sz w:val="24"/>
          <w:szCs w:val="24"/>
        </w:rPr>
      </w:pPr>
      <w:r w:rsidRPr="00361BB6">
        <w:rPr>
          <w:rFonts w:ascii="Arial" w:hAnsi="Arial" w:cs="Arial"/>
          <w:sz w:val="24"/>
          <w:szCs w:val="24"/>
        </w:rPr>
        <w:fldChar w:fldCharType="begin">
          <w:ffData>
            <w:name w:val="Check1"/>
            <w:enabled/>
            <w:calcOnExit w:val="0"/>
            <w:checkBox>
              <w:sizeAuto/>
              <w:default w:val="0"/>
            </w:checkBox>
          </w:ffData>
        </w:fldChar>
      </w:r>
      <w:r w:rsidRPr="00361BB6">
        <w:rPr>
          <w:rFonts w:ascii="Arial" w:hAnsi="Arial" w:cs="Arial"/>
          <w:sz w:val="24"/>
          <w:szCs w:val="24"/>
        </w:rPr>
        <w:instrText xml:space="preserve"> FORMCHECKBOX </w:instrText>
      </w:r>
      <w:r w:rsidRPr="00361BB6">
        <w:rPr>
          <w:rFonts w:ascii="Arial" w:hAnsi="Arial" w:cs="Arial"/>
          <w:sz w:val="24"/>
          <w:szCs w:val="24"/>
        </w:rPr>
      </w:r>
      <w:r w:rsidRPr="00361BB6">
        <w:rPr>
          <w:rFonts w:ascii="Arial" w:hAnsi="Arial" w:cs="Arial"/>
          <w:sz w:val="24"/>
          <w:szCs w:val="24"/>
        </w:rPr>
        <w:fldChar w:fldCharType="end"/>
      </w:r>
      <w:bookmarkEnd w:id="28"/>
      <w:r w:rsidR="002F26F4" w:rsidRPr="00361BB6">
        <w:rPr>
          <w:rFonts w:ascii="Arial" w:hAnsi="Arial" w:cs="Arial"/>
          <w:sz w:val="24"/>
          <w:szCs w:val="24"/>
        </w:rPr>
        <w:t xml:space="preserve"> The party’s name was not found in any of the searches listed above.</w:t>
      </w:r>
    </w:p>
    <w:bookmarkStart w:id="29" w:name="Check2"/>
    <w:p w14:paraId="5990DFD2" w14:textId="77777777" w:rsidR="002F26F4" w:rsidRDefault="002F26F4" w:rsidP="00C9537C">
      <w:pPr>
        <w:pStyle w:val="SignatureBlock"/>
        <w:spacing w:line="480" w:lineRule="auto"/>
        <w:ind w:left="720"/>
        <w:rPr>
          <w:rFonts w:ascii="Arial" w:hAnsi="Arial" w:cs="Arial"/>
          <w:sz w:val="24"/>
          <w:szCs w:val="24"/>
        </w:rPr>
      </w:pPr>
      <w:r w:rsidRPr="00361BB6">
        <w:rPr>
          <w:rFonts w:ascii="Arial" w:hAnsi="Arial" w:cs="Arial"/>
          <w:sz w:val="24"/>
          <w:szCs w:val="24"/>
        </w:rPr>
        <w:fldChar w:fldCharType="begin">
          <w:ffData>
            <w:name w:val="Check2"/>
            <w:enabled/>
            <w:calcOnExit w:val="0"/>
            <w:checkBox>
              <w:sizeAuto/>
              <w:default w:val="0"/>
            </w:checkBox>
          </w:ffData>
        </w:fldChar>
      </w:r>
      <w:r w:rsidRPr="00361BB6">
        <w:rPr>
          <w:rFonts w:ascii="Arial" w:hAnsi="Arial" w:cs="Arial"/>
          <w:sz w:val="24"/>
          <w:szCs w:val="24"/>
        </w:rPr>
        <w:instrText xml:space="preserve"> FORMCHECKBOX </w:instrText>
      </w:r>
      <w:r w:rsidRPr="00361BB6">
        <w:rPr>
          <w:rFonts w:ascii="Arial" w:hAnsi="Arial" w:cs="Arial"/>
          <w:sz w:val="24"/>
          <w:szCs w:val="24"/>
        </w:rPr>
      </w:r>
      <w:r w:rsidRPr="00361BB6">
        <w:rPr>
          <w:rFonts w:ascii="Arial" w:hAnsi="Arial" w:cs="Arial"/>
          <w:sz w:val="24"/>
          <w:szCs w:val="24"/>
        </w:rPr>
        <w:fldChar w:fldCharType="end"/>
      </w:r>
      <w:bookmarkEnd w:id="29"/>
      <w:r w:rsidRPr="00361BB6">
        <w:rPr>
          <w:rFonts w:ascii="Arial" w:hAnsi="Arial" w:cs="Arial"/>
          <w:sz w:val="24"/>
          <w:szCs w:val="24"/>
        </w:rPr>
        <w:t xml:space="preserve"> The party’s name was found in </w:t>
      </w:r>
      <w:bookmarkStart w:id="30" w:name="Text27"/>
      <w:r w:rsidR="00CD507D" w:rsidRPr="00361BB6">
        <w:rPr>
          <w:rFonts w:ascii="Arial" w:hAnsi="Arial" w:cs="Arial"/>
          <w:sz w:val="24"/>
          <w:szCs w:val="24"/>
        </w:rPr>
        <w:fldChar w:fldCharType="begin">
          <w:ffData>
            <w:name w:val="Text27"/>
            <w:enabled/>
            <w:calcOnExit w:val="0"/>
            <w:textInput>
              <w:default w:val="List Where Item Was Found "/>
            </w:textInput>
          </w:ffData>
        </w:fldChar>
      </w:r>
      <w:r w:rsidR="00CD507D" w:rsidRPr="00361BB6">
        <w:rPr>
          <w:rFonts w:ascii="Arial" w:hAnsi="Arial" w:cs="Arial"/>
          <w:sz w:val="24"/>
          <w:szCs w:val="24"/>
        </w:rPr>
        <w:instrText xml:space="preserve"> FORMTEXT </w:instrText>
      </w:r>
      <w:r w:rsidR="00CD507D" w:rsidRPr="00361BB6">
        <w:rPr>
          <w:rFonts w:ascii="Arial" w:hAnsi="Arial" w:cs="Arial"/>
          <w:sz w:val="24"/>
          <w:szCs w:val="24"/>
        </w:rPr>
      </w:r>
      <w:r w:rsidR="00CD507D" w:rsidRPr="00361BB6">
        <w:rPr>
          <w:rFonts w:ascii="Arial" w:hAnsi="Arial" w:cs="Arial"/>
          <w:sz w:val="24"/>
          <w:szCs w:val="24"/>
        </w:rPr>
        <w:fldChar w:fldCharType="separate"/>
      </w:r>
      <w:r w:rsidR="00CD507D" w:rsidRPr="00361BB6">
        <w:rPr>
          <w:rFonts w:ascii="Arial" w:hAnsi="Arial" w:cs="Arial"/>
          <w:noProof/>
          <w:sz w:val="24"/>
          <w:szCs w:val="24"/>
        </w:rPr>
        <w:t xml:space="preserve">List Where Item Was Found </w:t>
      </w:r>
      <w:r w:rsidR="00CD507D" w:rsidRPr="00361BB6">
        <w:rPr>
          <w:rFonts w:ascii="Arial" w:hAnsi="Arial" w:cs="Arial"/>
          <w:sz w:val="24"/>
          <w:szCs w:val="24"/>
        </w:rPr>
        <w:fldChar w:fldCharType="end"/>
      </w:r>
      <w:bookmarkEnd w:id="30"/>
      <w:r w:rsidRPr="00361BB6">
        <w:rPr>
          <w:rFonts w:ascii="Arial" w:hAnsi="Arial" w:cs="Arial"/>
          <w:sz w:val="24"/>
          <w:szCs w:val="24"/>
        </w:rPr>
        <w:t xml:space="preserve">and the following attempts were made to locate the party at the addresses shown: </w:t>
      </w:r>
      <w:bookmarkStart w:id="31" w:name="Text28"/>
      <w:r w:rsidR="00CD507D" w:rsidRPr="00361BB6">
        <w:rPr>
          <w:rFonts w:ascii="Arial" w:hAnsi="Arial" w:cs="Arial"/>
          <w:sz w:val="24"/>
          <w:szCs w:val="24"/>
        </w:rPr>
        <w:fldChar w:fldCharType="begin">
          <w:ffData>
            <w:name w:val="Text28"/>
            <w:enabled/>
            <w:calcOnExit w:val="0"/>
            <w:textInput>
              <w:default w:val="List Attempts Made"/>
            </w:textInput>
          </w:ffData>
        </w:fldChar>
      </w:r>
      <w:r w:rsidR="00CD507D" w:rsidRPr="00361BB6">
        <w:rPr>
          <w:rFonts w:ascii="Arial" w:hAnsi="Arial" w:cs="Arial"/>
          <w:sz w:val="24"/>
          <w:szCs w:val="24"/>
        </w:rPr>
        <w:instrText xml:space="preserve"> FORMTEXT </w:instrText>
      </w:r>
      <w:r w:rsidR="00CD507D" w:rsidRPr="00361BB6">
        <w:rPr>
          <w:rFonts w:ascii="Arial" w:hAnsi="Arial" w:cs="Arial"/>
          <w:sz w:val="24"/>
          <w:szCs w:val="24"/>
        </w:rPr>
      </w:r>
      <w:r w:rsidR="00CD507D" w:rsidRPr="00361BB6">
        <w:rPr>
          <w:rFonts w:ascii="Arial" w:hAnsi="Arial" w:cs="Arial"/>
          <w:sz w:val="24"/>
          <w:szCs w:val="24"/>
        </w:rPr>
        <w:fldChar w:fldCharType="separate"/>
      </w:r>
      <w:r w:rsidR="00CD507D" w:rsidRPr="00361BB6">
        <w:rPr>
          <w:rFonts w:ascii="Arial" w:hAnsi="Arial" w:cs="Arial"/>
          <w:noProof/>
          <w:sz w:val="24"/>
          <w:szCs w:val="24"/>
        </w:rPr>
        <w:t>List Attempts Made</w:t>
      </w:r>
      <w:r w:rsidR="00CD507D" w:rsidRPr="00361BB6">
        <w:rPr>
          <w:rFonts w:ascii="Arial" w:hAnsi="Arial" w:cs="Arial"/>
          <w:sz w:val="24"/>
          <w:szCs w:val="24"/>
        </w:rPr>
        <w:fldChar w:fldCharType="end"/>
      </w:r>
      <w:bookmarkEnd w:id="31"/>
    </w:p>
    <w:p w14:paraId="25E75F8C" w14:textId="77777777" w:rsidR="00C9537C" w:rsidRPr="00361BB6" w:rsidRDefault="00C9537C" w:rsidP="00C9537C">
      <w:pPr>
        <w:pStyle w:val="SignatureBlock"/>
        <w:spacing w:line="480" w:lineRule="auto"/>
        <w:ind w:left="720"/>
        <w:rPr>
          <w:rFonts w:ascii="Arial" w:hAnsi="Arial" w:cs="Arial"/>
          <w:sz w:val="24"/>
          <w:szCs w:val="24"/>
        </w:rPr>
      </w:pPr>
    </w:p>
    <w:p w14:paraId="38493E26" w14:textId="77777777" w:rsidR="002F26F4" w:rsidRPr="00361BB6" w:rsidRDefault="002F26F4" w:rsidP="00C838A1">
      <w:pPr>
        <w:pStyle w:val="SignatureBlock"/>
        <w:numPr>
          <w:ilvl w:val="1"/>
          <w:numId w:val="7"/>
        </w:numPr>
        <w:spacing w:line="480" w:lineRule="auto"/>
        <w:rPr>
          <w:rFonts w:ascii="Arial" w:hAnsi="Arial" w:cs="Arial"/>
          <w:sz w:val="24"/>
          <w:szCs w:val="24"/>
        </w:rPr>
      </w:pPr>
      <w:r w:rsidRPr="00361BB6">
        <w:rPr>
          <w:rFonts w:ascii="Arial" w:hAnsi="Arial" w:cs="Arial"/>
          <w:sz w:val="24"/>
          <w:szCs w:val="24"/>
        </w:rPr>
        <w:t>I made the following attempts to locate the party</w:t>
      </w:r>
      <w:r w:rsidR="00C838A1" w:rsidRPr="00361BB6">
        <w:rPr>
          <w:rFonts w:ascii="Arial" w:hAnsi="Arial" w:cs="Arial"/>
          <w:sz w:val="24"/>
          <w:szCs w:val="24"/>
        </w:rPr>
        <w:t xml:space="preserve"> </w:t>
      </w:r>
      <w:r w:rsidRPr="00361BB6">
        <w:rPr>
          <w:rFonts w:ascii="Arial" w:hAnsi="Arial" w:cs="Arial"/>
          <w:sz w:val="24"/>
          <w:szCs w:val="24"/>
        </w:rPr>
        <w:t xml:space="preserve">through relatives, friends, or others likely to know the present whereabouts of the party: </w:t>
      </w:r>
      <w:bookmarkStart w:id="32" w:name="Text29"/>
      <w:r w:rsidR="00CD507D" w:rsidRPr="00361BB6">
        <w:rPr>
          <w:rFonts w:ascii="Arial" w:hAnsi="Arial" w:cs="Arial"/>
          <w:sz w:val="24"/>
          <w:szCs w:val="24"/>
        </w:rPr>
        <w:fldChar w:fldCharType="begin">
          <w:ffData>
            <w:name w:val="Text29"/>
            <w:enabled/>
            <w:calcOnExit w:val="0"/>
            <w:textInput>
              <w:default w:val="List Attempts Made"/>
            </w:textInput>
          </w:ffData>
        </w:fldChar>
      </w:r>
      <w:r w:rsidR="00CD507D" w:rsidRPr="00361BB6">
        <w:rPr>
          <w:rFonts w:ascii="Arial" w:hAnsi="Arial" w:cs="Arial"/>
          <w:sz w:val="24"/>
          <w:szCs w:val="24"/>
        </w:rPr>
        <w:instrText xml:space="preserve"> FORMTEXT </w:instrText>
      </w:r>
      <w:r w:rsidR="00CD507D" w:rsidRPr="00361BB6">
        <w:rPr>
          <w:rFonts w:ascii="Arial" w:hAnsi="Arial" w:cs="Arial"/>
          <w:sz w:val="24"/>
          <w:szCs w:val="24"/>
        </w:rPr>
      </w:r>
      <w:r w:rsidR="00CD507D" w:rsidRPr="00361BB6">
        <w:rPr>
          <w:rFonts w:ascii="Arial" w:hAnsi="Arial" w:cs="Arial"/>
          <w:sz w:val="24"/>
          <w:szCs w:val="24"/>
        </w:rPr>
        <w:fldChar w:fldCharType="separate"/>
      </w:r>
      <w:r w:rsidR="00CD507D" w:rsidRPr="00361BB6">
        <w:rPr>
          <w:rFonts w:ascii="Arial" w:hAnsi="Arial" w:cs="Arial"/>
          <w:noProof/>
          <w:sz w:val="24"/>
          <w:szCs w:val="24"/>
        </w:rPr>
        <w:t>List Attempts Made</w:t>
      </w:r>
      <w:r w:rsidR="00CD507D" w:rsidRPr="00361BB6">
        <w:rPr>
          <w:rFonts w:ascii="Arial" w:hAnsi="Arial" w:cs="Arial"/>
          <w:sz w:val="24"/>
          <w:szCs w:val="24"/>
        </w:rPr>
        <w:fldChar w:fldCharType="end"/>
      </w:r>
      <w:bookmarkEnd w:id="32"/>
    </w:p>
    <w:p w14:paraId="6CE20BCC" w14:textId="77777777" w:rsidR="00926012" w:rsidRPr="00361BB6" w:rsidRDefault="00926012" w:rsidP="00C838A1">
      <w:pPr>
        <w:pStyle w:val="SignatureBlock"/>
        <w:spacing w:line="480" w:lineRule="auto"/>
        <w:ind w:left="0"/>
        <w:rPr>
          <w:rFonts w:ascii="Arial" w:hAnsi="Arial" w:cs="Arial"/>
          <w:sz w:val="24"/>
          <w:szCs w:val="24"/>
        </w:rPr>
      </w:pPr>
    </w:p>
    <w:p w14:paraId="36EB82B4" w14:textId="77777777" w:rsidR="00926012" w:rsidRPr="00361BB6" w:rsidRDefault="00926012" w:rsidP="00C838A1">
      <w:pPr>
        <w:pStyle w:val="SignatureBlock"/>
        <w:numPr>
          <w:ilvl w:val="0"/>
          <w:numId w:val="7"/>
        </w:numPr>
        <w:spacing w:line="480" w:lineRule="auto"/>
        <w:rPr>
          <w:rFonts w:ascii="Arial" w:hAnsi="Arial" w:cs="Arial"/>
          <w:sz w:val="24"/>
          <w:szCs w:val="24"/>
        </w:rPr>
      </w:pPr>
      <w:r w:rsidRPr="00361BB6">
        <w:rPr>
          <w:rFonts w:ascii="Arial" w:hAnsi="Arial" w:cs="Arial"/>
          <w:sz w:val="24"/>
          <w:szCs w:val="24"/>
        </w:rPr>
        <w:lastRenderedPageBreak/>
        <w:t xml:space="preserve">As shown by the declaration or certificate of </w:t>
      </w:r>
      <w:bookmarkStart w:id="33" w:name="Text30"/>
      <w:r w:rsidR="00CD507D" w:rsidRPr="00361BB6">
        <w:rPr>
          <w:rFonts w:ascii="Arial" w:hAnsi="Arial" w:cs="Arial"/>
          <w:sz w:val="24"/>
          <w:szCs w:val="24"/>
        </w:rPr>
        <w:fldChar w:fldCharType="begin">
          <w:ffData>
            <w:name w:val="Text30"/>
            <w:enabled/>
            <w:calcOnExit w:val="0"/>
            <w:textInput>
              <w:default w:val="Name of Additional Person Attempting Service"/>
            </w:textInput>
          </w:ffData>
        </w:fldChar>
      </w:r>
      <w:r w:rsidR="00CD507D" w:rsidRPr="00361BB6">
        <w:rPr>
          <w:rFonts w:ascii="Arial" w:hAnsi="Arial" w:cs="Arial"/>
          <w:sz w:val="24"/>
          <w:szCs w:val="24"/>
        </w:rPr>
        <w:instrText xml:space="preserve"> FORMTEXT </w:instrText>
      </w:r>
      <w:r w:rsidR="00CD507D" w:rsidRPr="00361BB6">
        <w:rPr>
          <w:rFonts w:ascii="Arial" w:hAnsi="Arial" w:cs="Arial"/>
          <w:sz w:val="24"/>
          <w:szCs w:val="24"/>
        </w:rPr>
      </w:r>
      <w:r w:rsidR="00CD507D" w:rsidRPr="00361BB6">
        <w:rPr>
          <w:rFonts w:ascii="Arial" w:hAnsi="Arial" w:cs="Arial"/>
          <w:sz w:val="24"/>
          <w:szCs w:val="24"/>
        </w:rPr>
        <w:fldChar w:fldCharType="separate"/>
      </w:r>
      <w:r w:rsidR="00CD507D" w:rsidRPr="00361BB6">
        <w:rPr>
          <w:rFonts w:ascii="Arial" w:hAnsi="Arial" w:cs="Arial"/>
          <w:noProof/>
          <w:sz w:val="24"/>
          <w:szCs w:val="24"/>
        </w:rPr>
        <w:t>Name of Additional Person Attempting Service</w:t>
      </w:r>
      <w:r w:rsidR="00CD507D" w:rsidRPr="00361BB6">
        <w:rPr>
          <w:rFonts w:ascii="Arial" w:hAnsi="Arial" w:cs="Arial"/>
          <w:sz w:val="24"/>
          <w:szCs w:val="24"/>
        </w:rPr>
        <w:fldChar w:fldCharType="end"/>
      </w:r>
      <w:bookmarkEnd w:id="33"/>
      <w:r w:rsidRPr="00361BB6">
        <w:rPr>
          <w:rFonts w:ascii="Arial" w:hAnsi="Arial" w:cs="Arial"/>
          <w:sz w:val="24"/>
          <w:szCs w:val="24"/>
        </w:rPr>
        <w:t xml:space="preserve">, </w:t>
      </w:r>
      <w:bookmarkStart w:id="34" w:name="Text31"/>
      <w:r w:rsidR="00CD507D" w:rsidRPr="00361BB6">
        <w:rPr>
          <w:rFonts w:ascii="Arial" w:hAnsi="Arial" w:cs="Arial"/>
          <w:sz w:val="24"/>
          <w:szCs w:val="24"/>
        </w:rPr>
        <w:fldChar w:fldCharType="begin">
          <w:ffData>
            <w:name w:val="Text31"/>
            <w:enabled/>
            <w:calcOnExit w:val="0"/>
            <w:textInput>
              <w:default w:val="Describe Capacity of Person to Serve"/>
            </w:textInput>
          </w:ffData>
        </w:fldChar>
      </w:r>
      <w:r w:rsidR="00CD507D" w:rsidRPr="00361BB6">
        <w:rPr>
          <w:rFonts w:ascii="Arial" w:hAnsi="Arial" w:cs="Arial"/>
          <w:sz w:val="24"/>
          <w:szCs w:val="24"/>
        </w:rPr>
        <w:instrText xml:space="preserve"> FORMTEXT </w:instrText>
      </w:r>
      <w:r w:rsidR="00CD507D" w:rsidRPr="00361BB6">
        <w:rPr>
          <w:rFonts w:ascii="Arial" w:hAnsi="Arial" w:cs="Arial"/>
          <w:sz w:val="24"/>
          <w:szCs w:val="24"/>
        </w:rPr>
      </w:r>
      <w:r w:rsidR="00CD507D" w:rsidRPr="00361BB6">
        <w:rPr>
          <w:rFonts w:ascii="Arial" w:hAnsi="Arial" w:cs="Arial"/>
          <w:sz w:val="24"/>
          <w:szCs w:val="24"/>
        </w:rPr>
        <w:fldChar w:fldCharType="separate"/>
      </w:r>
      <w:r w:rsidR="00CD507D" w:rsidRPr="00361BB6">
        <w:rPr>
          <w:rFonts w:ascii="Arial" w:hAnsi="Arial" w:cs="Arial"/>
          <w:noProof/>
          <w:sz w:val="24"/>
          <w:szCs w:val="24"/>
        </w:rPr>
        <w:t>Describe Capacity of Person to Serve</w:t>
      </w:r>
      <w:r w:rsidR="00CD507D" w:rsidRPr="00361BB6">
        <w:rPr>
          <w:rFonts w:ascii="Arial" w:hAnsi="Arial" w:cs="Arial"/>
          <w:sz w:val="24"/>
          <w:szCs w:val="24"/>
        </w:rPr>
        <w:fldChar w:fldCharType="end"/>
      </w:r>
      <w:bookmarkEnd w:id="34"/>
      <w:r w:rsidRPr="00361BB6">
        <w:rPr>
          <w:rFonts w:ascii="Arial" w:hAnsi="Arial" w:cs="Arial"/>
          <w:sz w:val="24"/>
          <w:szCs w:val="24"/>
        </w:rPr>
        <w:t>, hereinafter referred to as “process server,” which is attached hereto as Exhibit A and made a part hereof, attempts to serve defendant with process in this action were made by the process server at the places, on the dates, and at the times indicated, and were unsuccessful.</w:t>
      </w:r>
    </w:p>
    <w:p w14:paraId="0401F4F5" w14:textId="77777777" w:rsidR="00926012" w:rsidRPr="00361BB6" w:rsidRDefault="00926012" w:rsidP="00C838A1">
      <w:pPr>
        <w:pStyle w:val="SignatureBlock"/>
        <w:numPr>
          <w:ilvl w:val="0"/>
          <w:numId w:val="7"/>
        </w:numPr>
        <w:spacing w:line="480" w:lineRule="auto"/>
        <w:rPr>
          <w:rFonts w:ascii="Arial" w:hAnsi="Arial" w:cs="Arial"/>
          <w:sz w:val="24"/>
          <w:szCs w:val="24"/>
        </w:rPr>
      </w:pPr>
      <w:r w:rsidRPr="00361BB6">
        <w:rPr>
          <w:rFonts w:ascii="Arial" w:hAnsi="Arial" w:cs="Arial"/>
          <w:sz w:val="24"/>
          <w:szCs w:val="24"/>
        </w:rPr>
        <w:t>I am unaware of any other reasonable source of</w:t>
      </w:r>
      <w:r w:rsidR="00C838A1" w:rsidRPr="00361BB6">
        <w:rPr>
          <w:rFonts w:ascii="Arial" w:hAnsi="Arial" w:cs="Arial"/>
          <w:sz w:val="24"/>
          <w:szCs w:val="24"/>
        </w:rPr>
        <w:t xml:space="preserve"> </w:t>
      </w:r>
      <w:r w:rsidRPr="00361BB6">
        <w:rPr>
          <w:rFonts w:ascii="Arial" w:hAnsi="Arial" w:cs="Arial"/>
          <w:sz w:val="24"/>
          <w:szCs w:val="24"/>
        </w:rPr>
        <w:t>information or informant that would have facts leading me to locate the defendant. I cannot, after reasonable diligence, locate and serve the party.</w:t>
      </w:r>
    </w:p>
    <w:p w14:paraId="5A1F0C01" w14:textId="77777777" w:rsidR="00C838A1" w:rsidRPr="00361BB6" w:rsidRDefault="00C838A1" w:rsidP="00C838A1">
      <w:pPr>
        <w:pStyle w:val="SignatureBlock"/>
        <w:spacing w:line="480" w:lineRule="auto"/>
        <w:ind w:left="0"/>
        <w:rPr>
          <w:rFonts w:ascii="Arial" w:hAnsi="Arial" w:cs="Arial"/>
          <w:sz w:val="24"/>
          <w:szCs w:val="24"/>
        </w:rPr>
      </w:pPr>
    </w:p>
    <w:p w14:paraId="741C7A9F" w14:textId="77777777" w:rsidR="00926012" w:rsidRPr="00361BB6" w:rsidRDefault="00926012" w:rsidP="00C838A1">
      <w:pPr>
        <w:pStyle w:val="SignatureBlock"/>
        <w:spacing w:line="480" w:lineRule="auto"/>
        <w:ind w:left="0"/>
        <w:rPr>
          <w:rFonts w:ascii="Arial" w:hAnsi="Arial" w:cs="Arial"/>
          <w:sz w:val="24"/>
          <w:szCs w:val="24"/>
        </w:rPr>
      </w:pPr>
      <w:r w:rsidRPr="00361BB6">
        <w:rPr>
          <w:rFonts w:ascii="Arial" w:hAnsi="Arial" w:cs="Arial"/>
          <w:sz w:val="24"/>
          <w:szCs w:val="24"/>
        </w:rPr>
        <w:t>I declare under penalty of perjury under the laws of the State of California that the foregoing is true and correct.</w:t>
      </w:r>
    </w:p>
    <w:p w14:paraId="0399140F" w14:textId="77777777" w:rsidR="00926012" w:rsidRPr="00361BB6" w:rsidRDefault="00926012" w:rsidP="00926012">
      <w:pPr>
        <w:pStyle w:val="SignatureBlock"/>
        <w:spacing w:line="480" w:lineRule="auto"/>
        <w:ind w:left="0"/>
        <w:rPr>
          <w:rFonts w:ascii="Arial" w:hAnsi="Arial" w:cs="Arial"/>
          <w:sz w:val="24"/>
          <w:szCs w:val="24"/>
        </w:rPr>
      </w:pPr>
    </w:p>
    <w:p w14:paraId="22A34550" w14:textId="77777777" w:rsidR="00926012" w:rsidRPr="00361BB6" w:rsidRDefault="00926012" w:rsidP="00926012">
      <w:pPr>
        <w:pStyle w:val="SignatureBlock"/>
        <w:ind w:left="0"/>
        <w:rPr>
          <w:rFonts w:ascii="Arial" w:hAnsi="Arial" w:cs="Arial"/>
          <w:sz w:val="24"/>
          <w:szCs w:val="24"/>
        </w:rPr>
      </w:pPr>
      <w:r w:rsidRPr="00361BB6">
        <w:rPr>
          <w:rFonts w:ascii="Arial" w:hAnsi="Arial" w:cs="Arial"/>
          <w:sz w:val="24"/>
          <w:szCs w:val="24"/>
        </w:rPr>
        <w:t xml:space="preserve">DATED: </w:t>
      </w:r>
      <w:bookmarkStart w:id="35" w:name="Text32"/>
      <w:r w:rsidR="00CD507D" w:rsidRPr="00361BB6">
        <w:rPr>
          <w:rFonts w:ascii="Arial" w:hAnsi="Arial" w:cs="Arial"/>
          <w:sz w:val="24"/>
          <w:szCs w:val="24"/>
        </w:rPr>
        <w:fldChar w:fldCharType="begin">
          <w:ffData>
            <w:name w:val="Text32"/>
            <w:enabled/>
            <w:calcOnExit w:val="0"/>
            <w:textInput>
              <w:default w:val="Insert Date"/>
            </w:textInput>
          </w:ffData>
        </w:fldChar>
      </w:r>
      <w:r w:rsidR="00CD507D" w:rsidRPr="00361BB6">
        <w:rPr>
          <w:rFonts w:ascii="Arial" w:hAnsi="Arial" w:cs="Arial"/>
          <w:sz w:val="24"/>
          <w:szCs w:val="24"/>
        </w:rPr>
        <w:instrText xml:space="preserve"> FORMTEXT </w:instrText>
      </w:r>
      <w:r w:rsidR="00CD507D" w:rsidRPr="00361BB6">
        <w:rPr>
          <w:rFonts w:ascii="Arial" w:hAnsi="Arial" w:cs="Arial"/>
          <w:sz w:val="24"/>
          <w:szCs w:val="24"/>
        </w:rPr>
      </w:r>
      <w:r w:rsidR="00CD507D" w:rsidRPr="00361BB6">
        <w:rPr>
          <w:rFonts w:ascii="Arial" w:hAnsi="Arial" w:cs="Arial"/>
          <w:sz w:val="24"/>
          <w:szCs w:val="24"/>
        </w:rPr>
        <w:fldChar w:fldCharType="separate"/>
      </w:r>
      <w:r w:rsidR="00CD507D" w:rsidRPr="00361BB6">
        <w:rPr>
          <w:rFonts w:ascii="Arial" w:hAnsi="Arial" w:cs="Arial"/>
          <w:noProof/>
          <w:sz w:val="24"/>
          <w:szCs w:val="24"/>
        </w:rPr>
        <w:t>Insert Date</w:t>
      </w:r>
      <w:r w:rsidR="00CD507D" w:rsidRPr="00361BB6">
        <w:rPr>
          <w:rFonts w:ascii="Arial" w:hAnsi="Arial" w:cs="Arial"/>
          <w:sz w:val="24"/>
          <w:szCs w:val="24"/>
        </w:rPr>
        <w:fldChar w:fldCharType="end"/>
      </w:r>
      <w:bookmarkEnd w:id="35"/>
    </w:p>
    <w:p w14:paraId="6CA6DAF0" w14:textId="77777777" w:rsidR="00926012" w:rsidRPr="00361BB6" w:rsidRDefault="00926012" w:rsidP="00926012">
      <w:pPr>
        <w:pStyle w:val="SignatureBlock"/>
        <w:rPr>
          <w:rFonts w:ascii="Arial" w:hAnsi="Arial" w:cs="Arial"/>
          <w:sz w:val="24"/>
          <w:szCs w:val="24"/>
        </w:rPr>
      </w:pPr>
    </w:p>
    <w:tbl>
      <w:tblPr>
        <w:tblW w:w="0" w:type="auto"/>
        <w:jc w:val="right"/>
        <w:tblLayout w:type="fixed"/>
        <w:tblCellMar>
          <w:left w:w="0" w:type="dxa"/>
          <w:right w:w="0" w:type="dxa"/>
        </w:tblCellMar>
        <w:tblLook w:val="0000" w:firstRow="0" w:lastRow="0" w:firstColumn="0" w:lastColumn="0" w:noHBand="0" w:noVBand="0"/>
      </w:tblPr>
      <w:tblGrid>
        <w:gridCol w:w="310"/>
        <w:gridCol w:w="3600"/>
        <w:gridCol w:w="144"/>
      </w:tblGrid>
      <w:tr w:rsidR="00926012" w:rsidRPr="00361BB6" w14:paraId="07DA7259" w14:textId="77777777" w:rsidTr="00652F32">
        <w:trPr>
          <w:cantSplit/>
          <w:jc w:val="right"/>
        </w:trPr>
        <w:tc>
          <w:tcPr>
            <w:tcW w:w="310" w:type="dxa"/>
          </w:tcPr>
          <w:p w14:paraId="582A10F6" w14:textId="77777777" w:rsidR="00926012" w:rsidRPr="00361BB6" w:rsidRDefault="00926012" w:rsidP="00652F32">
            <w:pPr>
              <w:pStyle w:val="SingleSpacing"/>
              <w:keepNext/>
              <w:jc w:val="right"/>
              <w:rPr>
                <w:rFonts w:ascii="Arial" w:hAnsi="Arial" w:cs="Arial"/>
                <w:sz w:val="24"/>
                <w:szCs w:val="24"/>
              </w:rPr>
            </w:pPr>
            <w:r w:rsidRPr="00361BB6">
              <w:rPr>
                <w:rFonts w:ascii="Arial" w:hAnsi="Arial" w:cs="Arial"/>
                <w:sz w:val="24"/>
                <w:szCs w:val="24"/>
              </w:rPr>
              <w:t xml:space="preserve"> </w:t>
            </w:r>
          </w:p>
        </w:tc>
        <w:tc>
          <w:tcPr>
            <w:tcW w:w="3600" w:type="dxa"/>
            <w:tcBorders>
              <w:top w:val="nil"/>
              <w:left w:val="nil"/>
              <w:bottom w:val="single" w:sz="4" w:space="0" w:color="auto"/>
              <w:right w:val="nil"/>
            </w:tcBorders>
          </w:tcPr>
          <w:p w14:paraId="60D99D3C" w14:textId="77777777" w:rsidR="00926012" w:rsidRPr="00361BB6" w:rsidRDefault="00926012" w:rsidP="00652F32">
            <w:pPr>
              <w:pStyle w:val="SingleSpacing"/>
              <w:keepNext/>
              <w:rPr>
                <w:rFonts w:ascii="Arial" w:hAnsi="Arial" w:cs="Arial"/>
                <w:i/>
                <w:iCs/>
                <w:sz w:val="24"/>
                <w:szCs w:val="24"/>
              </w:rPr>
            </w:pPr>
            <w:r w:rsidRPr="00361BB6">
              <w:rPr>
                <w:rFonts w:ascii="Arial" w:hAnsi="Arial" w:cs="Arial"/>
                <w:i/>
                <w:iCs/>
                <w:sz w:val="24"/>
                <w:szCs w:val="24"/>
              </w:rPr>
              <w:t xml:space="preserve">  </w:t>
            </w:r>
          </w:p>
        </w:tc>
        <w:tc>
          <w:tcPr>
            <w:tcW w:w="144" w:type="dxa"/>
          </w:tcPr>
          <w:p w14:paraId="1771E7E8" w14:textId="77777777" w:rsidR="00926012" w:rsidRPr="00361BB6" w:rsidRDefault="00926012" w:rsidP="00652F32">
            <w:pPr>
              <w:pStyle w:val="SingleSpacing"/>
              <w:keepNext/>
              <w:rPr>
                <w:rFonts w:ascii="Arial" w:hAnsi="Arial" w:cs="Arial"/>
                <w:sz w:val="24"/>
                <w:szCs w:val="24"/>
              </w:rPr>
            </w:pPr>
          </w:p>
        </w:tc>
      </w:tr>
      <w:tr w:rsidR="00926012" w:rsidRPr="00361BB6" w14:paraId="38023726" w14:textId="77777777" w:rsidTr="00652F32">
        <w:trPr>
          <w:cantSplit/>
          <w:jc w:val="right"/>
        </w:trPr>
        <w:tc>
          <w:tcPr>
            <w:tcW w:w="310" w:type="dxa"/>
          </w:tcPr>
          <w:p w14:paraId="6261633F" w14:textId="77777777" w:rsidR="00926012" w:rsidRPr="00361BB6" w:rsidRDefault="00926012" w:rsidP="00652F32">
            <w:pPr>
              <w:pStyle w:val="SingleSpacing"/>
              <w:keepNext/>
              <w:rPr>
                <w:rFonts w:ascii="Arial" w:hAnsi="Arial" w:cs="Arial"/>
                <w:sz w:val="24"/>
                <w:szCs w:val="24"/>
              </w:rPr>
            </w:pPr>
          </w:p>
        </w:tc>
        <w:tc>
          <w:tcPr>
            <w:tcW w:w="3600" w:type="dxa"/>
            <w:tcBorders>
              <w:top w:val="single" w:sz="4" w:space="0" w:color="auto"/>
              <w:left w:val="nil"/>
              <w:bottom w:val="nil"/>
              <w:right w:val="nil"/>
            </w:tcBorders>
          </w:tcPr>
          <w:p w14:paraId="4D295A74" w14:textId="77777777" w:rsidR="00926012" w:rsidRPr="00361BB6" w:rsidRDefault="00926012" w:rsidP="00652F32">
            <w:pPr>
              <w:pStyle w:val="SingleSpacing"/>
              <w:keepNext/>
              <w:rPr>
                <w:rFonts w:ascii="Arial" w:hAnsi="Arial" w:cs="Arial"/>
                <w:sz w:val="24"/>
                <w:szCs w:val="24"/>
              </w:rPr>
            </w:pPr>
            <w:r w:rsidRPr="00361BB6">
              <w:rPr>
                <w:rFonts w:ascii="Arial" w:hAnsi="Arial" w:cs="Arial"/>
                <w:sz w:val="24"/>
                <w:szCs w:val="24"/>
              </w:rPr>
              <w:t xml:space="preserve">  </w:t>
            </w:r>
            <w:bookmarkStart w:id="36" w:name="Text33"/>
            <w:r w:rsidR="00CD507D" w:rsidRPr="00361BB6">
              <w:rPr>
                <w:rFonts w:ascii="Arial" w:hAnsi="Arial" w:cs="Arial"/>
                <w:sz w:val="24"/>
                <w:szCs w:val="24"/>
              </w:rPr>
              <w:fldChar w:fldCharType="begin">
                <w:ffData>
                  <w:name w:val="Text33"/>
                  <w:enabled/>
                  <w:calcOnExit w:val="0"/>
                  <w:textInput>
                    <w:default w:val="YOUR NAME "/>
                  </w:textInput>
                </w:ffData>
              </w:fldChar>
            </w:r>
            <w:r w:rsidR="00CD507D" w:rsidRPr="00361BB6">
              <w:rPr>
                <w:rFonts w:ascii="Arial" w:hAnsi="Arial" w:cs="Arial"/>
                <w:sz w:val="24"/>
                <w:szCs w:val="24"/>
              </w:rPr>
              <w:instrText xml:space="preserve"> FORMTEXT </w:instrText>
            </w:r>
            <w:r w:rsidR="00CD507D" w:rsidRPr="00361BB6">
              <w:rPr>
                <w:rFonts w:ascii="Arial" w:hAnsi="Arial" w:cs="Arial"/>
                <w:sz w:val="24"/>
                <w:szCs w:val="24"/>
              </w:rPr>
            </w:r>
            <w:r w:rsidR="00CD507D" w:rsidRPr="00361BB6">
              <w:rPr>
                <w:rFonts w:ascii="Arial" w:hAnsi="Arial" w:cs="Arial"/>
                <w:sz w:val="24"/>
                <w:szCs w:val="24"/>
              </w:rPr>
              <w:fldChar w:fldCharType="separate"/>
            </w:r>
            <w:r w:rsidR="00CD507D" w:rsidRPr="00361BB6">
              <w:rPr>
                <w:rFonts w:ascii="Arial" w:hAnsi="Arial" w:cs="Arial"/>
                <w:noProof/>
                <w:sz w:val="24"/>
                <w:szCs w:val="24"/>
              </w:rPr>
              <w:t xml:space="preserve">YOUR NAME </w:t>
            </w:r>
            <w:r w:rsidR="00CD507D" w:rsidRPr="00361BB6">
              <w:rPr>
                <w:rFonts w:ascii="Arial" w:hAnsi="Arial" w:cs="Arial"/>
                <w:sz w:val="24"/>
                <w:szCs w:val="24"/>
              </w:rPr>
              <w:fldChar w:fldCharType="end"/>
            </w:r>
            <w:bookmarkEnd w:id="36"/>
          </w:p>
          <w:p w14:paraId="467FE391" w14:textId="77777777" w:rsidR="00926012" w:rsidRPr="00361BB6" w:rsidRDefault="00926012" w:rsidP="00652F32">
            <w:pPr>
              <w:pStyle w:val="SingleSpacing"/>
              <w:keepNext/>
              <w:rPr>
                <w:rFonts w:ascii="Arial" w:hAnsi="Arial" w:cs="Arial"/>
                <w:sz w:val="24"/>
                <w:szCs w:val="24"/>
              </w:rPr>
            </w:pPr>
            <w:r w:rsidRPr="00361BB6">
              <w:rPr>
                <w:rFonts w:ascii="Arial" w:hAnsi="Arial" w:cs="Arial"/>
                <w:sz w:val="24"/>
                <w:szCs w:val="24"/>
              </w:rPr>
              <w:t xml:space="preserve">  Plaintiff in Pro Per</w:t>
            </w:r>
          </w:p>
        </w:tc>
        <w:tc>
          <w:tcPr>
            <w:tcW w:w="144" w:type="dxa"/>
          </w:tcPr>
          <w:p w14:paraId="3349F9D5" w14:textId="77777777" w:rsidR="00926012" w:rsidRPr="00361BB6" w:rsidRDefault="00926012" w:rsidP="00652F32">
            <w:pPr>
              <w:pStyle w:val="SingleSpacing"/>
              <w:keepNext/>
              <w:ind w:left="216"/>
              <w:rPr>
                <w:rFonts w:ascii="Arial" w:hAnsi="Arial" w:cs="Arial"/>
                <w:sz w:val="24"/>
                <w:szCs w:val="24"/>
              </w:rPr>
            </w:pPr>
          </w:p>
        </w:tc>
      </w:tr>
    </w:tbl>
    <w:p w14:paraId="480A6D51" w14:textId="77777777" w:rsidR="00926012" w:rsidRPr="00361BB6" w:rsidRDefault="00926012" w:rsidP="00926012">
      <w:pPr>
        <w:pStyle w:val="SignatureBlock"/>
        <w:spacing w:line="480" w:lineRule="auto"/>
        <w:ind w:left="0"/>
        <w:rPr>
          <w:rFonts w:ascii="Arial" w:hAnsi="Arial" w:cs="Arial"/>
          <w:sz w:val="24"/>
          <w:szCs w:val="24"/>
        </w:rPr>
      </w:pPr>
    </w:p>
    <w:sectPr w:rsidR="00926012" w:rsidRPr="00361BB6" w:rsidSect="0029446F">
      <w:headerReference w:type="default" r:id="rId7"/>
      <w:footerReference w:type="default" r:id="rId8"/>
      <w:pgSz w:w="12240" w:h="15840" w:code="1"/>
      <w:pgMar w:top="1440" w:right="720" w:bottom="1440"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D0BE9" w14:textId="77777777" w:rsidR="00A00559" w:rsidRDefault="00A00559">
      <w:r>
        <w:separator/>
      </w:r>
    </w:p>
  </w:endnote>
  <w:endnote w:type="continuationSeparator" w:id="0">
    <w:p w14:paraId="1590CCB9" w14:textId="77777777" w:rsidR="00A00559" w:rsidRDefault="00A00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26FF3" w14:textId="77777777" w:rsidR="00D053BA" w:rsidRPr="00361BB6" w:rsidRDefault="00000000" w:rsidP="00D053BA">
    <w:pPr>
      <w:pStyle w:val="Footer"/>
      <w:jc w:val="center"/>
      <w:rPr>
        <w:rFonts w:ascii="Arial" w:hAnsi="Arial" w:cs="Arial"/>
      </w:rPr>
    </w:pPr>
    <w:r>
      <w:rPr>
        <w:noProof/>
      </w:rPr>
      <w:pict w14:anchorId="246F6D22">
        <v:line id="_x0000_s1029" style="position:absolute;left:0;text-align:left;z-index:5" from="9.15pt,-10.15pt" to="472.65pt,-10.15pt"/>
      </w:pict>
    </w:r>
    <w:r w:rsidR="00D053BA" w:rsidRPr="00361BB6">
      <w:rPr>
        <w:rFonts w:ascii="Arial" w:hAnsi="Arial" w:cs="Arial"/>
      </w:rPr>
      <w:t xml:space="preserve">- </w:t>
    </w:r>
    <w:r w:rsidR="00D053BA" w:rsidRPr="00361BB6">
      <w:rPr>
        <w:rFonts w:ascii="Arial" w:hAnsi="Arial" w:cs="Arial"/>
      </w:rPr>
      <w:fldChar w:fldCharType="begin"/>
    </w:r>
    <w:r w:rsidR="00D053BA" w:rsidRPr="00361BB6">
      <w:rPr>
        <w:rFonts w:ascii="Arial" w:hAnsi="Arial" w:cs="Arial"/>
      </w:rPr>
      <w:instrText xml:space="preserve"> PAGE </w:instrText>
    </w:r>
    <w:r w:rsidR="00D053BA" w:rsidRPr="00361BB6">
      <w:rPr>
        <w:rFonts w:ascii="Arial" w:hAnsi="Arial" w:cs="Arial"/>
      </w:rPr>
      <w:fldChar w:fldCharType="separate"/>
    </w:r>
    <w:r w:rsidR="00344136">
      <w:rPr>
        <w:rFonts w:ascii="Arial" w:hAnsi="Arial" w:cs="Arial"/>
        <w:noProof/>
      </w:rPr>
      <w:t>2</w:t>
    </w:r>
    <w:r w:rsidR="00D053BA" w:rsidRPr="00361BB6">
      <w:rPr>
        <w:rFonts w:ascii="Arial" w:hAnsi="Arial" w:cs="Arial"/>
      </w:rPr>
      <w:fldChar w:fldCharType="end"/>
    </w:r>
    <w:r w:rsidR="00D053BA" w:rsidRPr="00361BB6">
      <w:rPr>
        <w:rFonts w:ascii="Arial" w:hAnsi="Arial" w:cs="Arial"/>
      </w:rPr>
      <w:t xml:space="preserve"> -</w:t>
    </w:r>
    <w:r w:rsidR="00D053BA" w:rsidRPr="00361BB6">
      <w:rPr>
        <w:rFonts w:ascii="Arial" w:hAnsi="Arial" w:cs="Arial"/>
      </w:rPr>
      <w:br/>
    </w:r>
    <w:r w:rsidR="00CF04A5" w:rsidRPr="00361BB6">
      <w:rPr>
        <w:rFonts w:ascii="Arial" w:hAnsi="Arial" w:cs="Arial"/>
      </w:rPr>
      <w:t>EX PARTE APPLICATION FOR ORDER OF PUBLICATION OF SUMMONS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72189" w14:textId="77777777" w:rsidR="00A00559" w:rsidRDefault="00A00559">
      <w:r>
        <w:separator/>
      </w:r>
    </w:p>
  </w:footnote>
  <w:footnote w:type="continuationSeparator" w:id="0">
    <w:p w14:paraId="470DC958" w14:textId="77777777" w:rsidR="00A00559" w:rsidRDefault="00A00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F9F71" w14:textId="77777777" w:rsidR="00F43491" w:rsidRDefault="00000000">
    <w:pPr>
      <w:pStyle w:val="Header"/>
    </w:pPr>
    <w:r>
      <w:rPr>
        <w:noProof/>
      </w:rPr>
      <w:pict w14:anchorId="034DE3E3">
        <v:line id="_x0000_s1025" style="position:absolute;z-index:4;mso-position-horizontal-relative:page;mso-position-vertical-relative:page" from="8in,0" to="576.05pt,11in" o:allowincell="f">
          <v:stroke startarrowwidth="narrow" startarrowlength="short" endarrowwidth="narrow" endarrowlength="short"/>
          <w10:wrap anchorx="page" anchory="page"/>
          <w10:anchorlock/>
        </v:line>
      </w:pict>
    </w:r>
    <w:r>
      <w:rPr>
        <w:noProof/>
      </w:rPr>
      <w:pict w14:anchorId="5E2C3D2D">
        <v:rect id="_x0000_s1026" style="position:absolute;margin-left:-50.4pt;margin-top:-7.2pt;width:36pt;height:662.4pt;z-index:1;mso-position-horizontal-relative:margin;mso-position-vertical-relative:margin" o:allowincell="f" filled="f" stroked="f">
          <v:textbox inset="1pt,1pt,1pt,1pt">
            <w:txbxContent>
              <w:p w14:paraId="6E0BBB4C" w14:textId="77777777" w:rsidR="00F43491" w:rsidRDefault="00F43491">
                <w:pPr>
                  <w:pStyle w:val="LineNumbers"/>
                  <w:rPr>
                    <w:sz w:val="20"/>
                  </w:rPr>
                </w:pPr>
                <w:r>
                  <w:rPr>
                    <w:sz w:val="20"/>
                  </w:rPr>
                  <w:t>1</w:t>
                </w:r>
              </w:p>
              <w:p w14:paraId="531D4A0B" w14:textId="77777777" w:rsidR="00F43491" w:rsidRDefault="00F43491">
                <w:pPr>
                  <w:pStyle w:val="LineNumbers"/>
                  <w:rPr>
                    <w:sz w:val="20"/>
                  </w:rPr>
                </w:pPr>
                <w:r>
                  <w:rPr>
                    <w:sz w:val="20"/>
                  </w:rPr>
                  <w:t>2</w:t>
                </w:r>
              </w:p>
              <w:p w14:paraId="25AE7684" w14:textId="77777777" w:rsidR="00F43491" w:rsidRDefault="00F43491">
                <w:pPr>
                  <w:pStyle w:val="LineNumbers"/>
                  <w:rPr>
                    <w:sz w:val="20"/>
                  </w:rPr>
                </w:pPr>
                <w:r>
                  <w:rPr>
                    <w:sz w:val="20"/>
                  </w:rPr>
                  <w:t>3</w:t>
                </w:r>
              </w:p>
              <w:p w14:paraId="31057CB9" w14:textId="77777777" w:rsidR="00F43491" w:rsidRDefault="00F43491">
                <w:pPr>
                  <w:pStyle w:val="LineNumbers"/>
                  <w:rPr>
                    <w:sz w:val="20"/>
                  </w:rPr>
                </w:pPr>
                <w:r>
                  <w:rPr>
                    <w:sz w:val="20"/>
                  </w:rPr>
                  <w:t>4</w:t>
                </w:r>
              </w:p>
              <w:p w14:paraId="3A8E85B9" w14:textId="77777777" w:rsidR="00F43491" w:rsidRDefault="00F43491">
                <w:pPr>
                  <w:pStyle w:val="LineNumbers"/>
                  <w:rPr>
                    <w:sz w:val="20"/>
                  </w:rPr>
                </w:pPr>
                <w:r>
                  <w:rPr>
                    <w:sz w:val="20"/>
                  </w:rPr>
                  <w:t>5</w:t>
                </w:r>
              </w:p>
              <w:p w14:paraId="08ACCCBF" w14:textId="77777777" w:rsidR="00F43491" w:rsidRDefault="00F43491">
                <w:pPr>
                  <w:pStyle w:val="LineNumbers"/>
                  <w:rPr>
                    <w:sz w:val="20"/>
                  </w:rPr>
                </w:pPr>
                <w:r>
                  <w:rPr>
                    <w:sz w:val="20"/>
                  </w:rPr>
                  <w:t>6</w:t>
                </w:r>
              </w:p>
              <w:p w14:paraId="68377A40" w14:textId="77777777" w:rsidR="00F43491" w:rsidRDefault="00F43491">
                <w:pPr>
                  <w:pStyle w:val="LineNumbers"/>
                  <w:rPr>
                    <w:sz w:val="20"/>
                  </w:rPr>
                </w:pPr>
                <w:r>
                  <w:rPr>
                    <w:sz w:val="20"/>
                  </w:rPr>
                  <w:t>7</w:t>
                </w:r>
              </w:p>
              <w:p w14:paraId="3359D24D" w14:textId="77777777" w:rsidR="00F43491" w:rsidRDefault="00F43491">
                <w:pPr>
                  <w:pStyle w:val="LineNumbers"/>
                  <w:rPr>
                    <w:sz w:val="20"/>
                  </w:rPr>
                </w:pPr>
                <w:r>
                  <w:rPr>
                    <w:sz w:val="20"/>
                  </w:rPr>
                  <w:t>8</w:t>
                </w:r>
              </w:p>
              <w:p w14:paraId="17E5A0C7" w14:textId="77777777" w:rsidR="00F43491" w:rsidRDefault="00F43491">
                <w:pPr>
                  <w:pStyle w:val="LineNumbers"/>
                  <w:rPr>
                    <w:sz w:val="20"/>
                  </w:rPr>
                </w:pPr>
                <w:r>
                  <w:rPr>
                    <w:sz w:val="20"/>
                  </w:rPr>
                  <w:t>9</w:t>
                </w:r>
              </w:p>
              <w:p w14:paraId="5F55ACBC" w14:textId="77777777" w:rsidR="00F43491" w:rsidRDefault="00F43491">
                <w:pPr>
                  <w:pStyle w:val="LineNumbers"/>
                  <w:rPr>
                    <w:sz w:val="20"/>
                  </w:rPr>
                </w:pPr>
                <w:r>
                  <w:rPr>
                    <w:sz w:val="20"/>
                  </w:rPr>
                  <w:t>10</w:t>
                </w:r>
              </w:p>
              <w:p w14:paraId="74D09C35" w14:textId="77777777" w:rsidR="00F43491" w:rsidRDefault="00F43491">
                <w:pPr>
                  <w:pStyle w:val="LineNumbers"/>
                  <w:rPr>
                    <w:sz w:val="20"/>
                  </w:rPr>
                </w:pPr>
                <w:r>
                  <w:rPr>
                    <w:sz w:val="20"/>
                  </w:rPr>
                  <w:t>11</w:t>
                </w:r>
              </w:p>
              <w:p w14:paraId="02059D63" w14:textId="77777777" w:rsidR="00F43491" w:rsidRDefault="00F43491">
                <w:pPr>
                  <w:pStyle w:val="LineNumbers"/>
                  <w:rPr>
                    <w:sz w:val="20"/>
                  </w:rPr>
                </w:pPr>
                <w:r>
                  <w:rPr>
                    <w:sz w:val="20"/>
                  </w:rPr>
                  <w:t>12</w:t>
                </w:r>
              </w:p>
              <w:p w14:paraId="2C738375" w14:textId="77777777" w:rsidR="00F43491" w:rsidRDefault="00F43491">
                <w:pPr>
                  <w:pStyle w:val="LineNumbers"/>
                  <w:rPr>
                    <w:sz w:val="20"/>
                  </w:rPr>
                </w:pPr>
                <w:r>
                  <w:rPr>
                    <w:sz w:val="20"/>
                  </w:rPr>
                  <w:t>13</w:t>
                </w:r>
              </w:p>
              <w:p w14:paraId="6686E497" w14:textId="77777777" w:rsidR="00F43491" w:rsidRDefault="00F43491">
                <w:pPr>
                  <w:pStyle w:val="LineNumbers"/>
                  <w:rPr>
                    <w:sz w:val="20"/>
                  </w:rPr>
                </w:pPr>
                <w:r>
                  <w:rPr>
                    <w:sz w:val="20"/>
                  </w:rPr>
                  <w:t>14</w:t>
                </w:r>
              </w:p>
              <w:p w14:paraId="5FFC5177" w14:textId="77777777" w:rsidR="00F43491" w:rsidRDefault="00F43491">
                <w:pPr>
                  <w:pStyle w:val="LineNumbers"/>
                  <w:rPr>
                    <w:sz w:val="20"/>
                  </w:rPr>
                </w:pPr>
                <w:r>
                  <w:rPr>
                    <w:sz w:val="20"/>
                  </w:rPr>
                  <w:t>15</w:t>
                </w:r>
              </w:p>
              <w:p w14:paraId="6DCE2F8C" w14:textId="77777777" w:rsidR="00F43491" w:rsidRDefault="00F43491">
                <w:pPr>
                  <w:pStyle w:val="LineNumbers"/>
                  <w:rPr>
                    <w:sz w:val="20"/>
                  </w:rPr>
                </w:pPr>
                <w:r>
                  <w:rPr>
                    <w:sz w:val="20"/>
                  </w:rPr>
                  <w:t>16</w:t>
                </w:r>
              </w:p>
              <w:p w14:paraId="1A030E97" w14:textId="77777777" w:rsidR="00F43491" w:rsidRDefault="00F43491">
                <w:pPr>
                  <w:pStyle w:val="LineNumbers"/>
                  <w:rPr>
                    <w:sz w:val="20"/>
                  </w:rPr>
                </w:pPr>
                <w:r>
                  <w:rPr>
                    <w:sz w:val="20"/>
                  </w:rPr>
                  <w:t>17</w:t>
                </w:r>
              </w:p>
              <w:p w14:paraId="02536CBC" w14:textId="77777777" w:rsidR="00F43491" w:rsidRDefault="00F43491">
                <w:pPr>
                  <w:pStyle w:val="LineNumbers"/>
                  <w:rPr>
                    <w:sz w:val="20"/>
                  </w:rPr>
                </w:pPr>
                <w:r>
                  <w:rPr>
                    <w:sz w:val="20"/>
                  </w:rPr>
                  <w:t>18</w:t>
                </w:r>
              </w:p>
              <w:p w14:paraId="557F0C69" w14:textId="77777777" w:rsidR="00F43491" w:rsidRDefault="00F43491">
                <w:pPr>
                  <w:pStyle w:val="LineNumbers"/>
                  <w:rPr>
                    <w:sz w:val="20"/>
                  </w:rPr>
                </w:pPr>
                <w:r>
                  <w:rPr>
                    <w:sz w:val="20"/>
                  </w:rPr>
                  <w:t>19</w:t>
                </w:r>
              </w:p>
              <w:p w14:paraId="060C071F" w14:textId="77777777" w:rsidR="00F43491" w:rsidRDefault="00F43491">
                <w:pPr>
                  <w:pStyle w:val="LineNumbers"/>
                  <w:rPr>
                    <w:sz w:val="20"/>
                  </w:rPr>
                </w:pPr>
                <w:r>
                  <w:rPr>
                    <w:sz w:val="20"/>
                  </w:rPr>
                  <w:t>20</w:t>
                </w:r>
              </w:p>
              <w:p w14:paraId="1679D4C1" w14:textId="77777777" w:rsidR="00F43491" w:rsidRDefault="00F43491">
                <w:pPr>
                  <w:pStyle w:val="LineNumbers"/>
                  <w:rPr>
                    <w:sz w:val="20"/>
                  </w:rPr>
                </w:pPr>
                <w:r>
                  <w:rPr>
                    <w:sz w:val="20"/>
                  </w:rPr>
                  <w:t>21</w:t>
                </w:r>
              </w:p>
              <w:p w14:paraId="5AE3B532" w14:textId="77777777" w:rsidR="00F43491" w:rsidRDefault="00F43491">
                <w:pPr>
                  <w:pStyle w:val="LineNumbers"/>
                  <w:rPr>
                    <w:sz w:val="20"/>
                  </w:rPr>
                </w:pPr>
                <w:r>
                  <w:rPr>
                    <w:sz w:val="20"/>
                  </w:rPr>
                  <w:t>22</w:t>
                </w:r>
              </w:p>
              <w:p w14:paraId="6CAB2B22" w14:textId="77777777" w:rsidR="00F43491" w:rsidRDefault="00F43491">
                <w:pPr>
                  <w:pStyle w:val="LineNumbers"/>
                  <w:rPr>
                    <w:sz w:val="20"/>
                  </w:rPr>
                </w:pPr>
                <w:r>
                  <w:rPr>
                    <w:sz w:val="20"/>
                  </w:rPr>
                  <w:t>23</w:t>
                </w:r>
              </w:p>
              <w:p w14:paraId="7DA2ADBC" w14:textId="77777777" w:rsidR="00F43491" w:rsidRDefault="00F43491">
                <w:pPr>
                  <w:pStyle w:val="LineNumbers"/>
                  <w:rPr>
                    <w:sz w:val="20"/>
                  </w:rPr>
                </w:pPr>
                <w:r>
                  <w:rPr>
                    <w:sz w:val="20"/>
                  </w:rPr>
                  <w:t>24</w:t>
                </w:r>
              </w:p>
              <w:p w14:paraId="64F00533" w14:textId="77777777" w:rsidR="00F43491" w:rsidRDefault="00F43491">
                <w:pPr>
                  <w:pStyle w:val="LineNumbers"/>
                  <w:rPr>
                    <w:sz w:val="20"/>
                  </w:rPr>
                </w:pPr>
                <w:r>
                  <w:rPr>
                    <w:sz w:val="20"/>
                  </w:rPr>
                  <w:t>25</w:t>
                </w:r>
              </w:p>
              <w:p w14:paraId="670451C3" w14:textId="77777777" w:rsidR="00F43491" w:rsidRDefault="00F43491">
                <w:pPr>
                  <w:pStyle w:val="LineNumbers"/>
                  <w:rPr>
                    <w:sz w:val="20"/>
                  </w:rPr>
                </w:pPr>
                <w:r>
                  <w:rPr>
                    <w:sz w:val="20"/>
                  </w:rPr>
                  <w:t>26</w:t>
                </w:r>
              </w:p>
              <w:p w14:paraId="2BC196AF" w14:textId="77777777" w:rsidR="00F43491" w:rsidRDefault="00F43491">
                <w:pPr>
                  <w:pStyle w:val="LineNumbers"/>
                  <w:rPr>
                    <w:sz w:val="20"/>
                  </w:rPr>
                </w:pPr>
                <w:r>
                  <w:rPr>
                    <w:sz w:val="20"/>
                  </w:rPr>
                  <w:t>27</w:t>
                </w:r>
              </w:p>
              <w:p w14:paraId="3CBE802E" w14:textId="77777777" w:rsidR="00F43491" w:rsidRDefault="00F43491">
                <w:pPr>
                  <w:pStyle w:val="LineNumbers"/>
                  <w:rPr>
                    <w:sz w:val="20"/>
                  </w:rPr>
                </w:pPr>
                <w:r>
                  <w:rPr>
                    <w:sz w:val="20"/>
                  </w:rPr>
                  <w:t>28</w:t>
                </w:r>
              </w:p>
              <w:p w14:paraId="73483EEC" w14:textId="77777777" w:rsidR="00F43491" w:rsidRDefault="00F43491">
                <w:pPr>
                  <w:pStyle w:val="LineNumbers"/>
                  <w:rPr>
                    <w:sz w:val="20"/>
                  </w:rPr>
                </w:pPr>
              </w:p>
            </w:txbxContent>
          </v:textbox>
          <w10:wrap anchorx="margin" anchory="margin"/>
          <w10:anchorlock/>
        </v:rect>
      </w:pict>
    </w:r>
    <w:r>
      <w:rPr>
        <w:noProof/>
      </w:rPr>
      <w:pict w14:anchorId="6233CCA7">
        <v:line id="_x0000_s1027" style="position:absolute;z-index:2;mso-position-horizontal-relative:margin;mso-position-vertical-relative:margin" from="-3.6pt,-1in" to="-3.55pt,10in" o:allowincell="f">
          <v:stroke startarrowwidth="narrow" startarrowlength="short" endarrowwidth="narrow" endarrowlength="short"/>
          <w10:wrap anchorx="margin" anchory="margin"/>
          <w10:anchorlock/>
        </v:line>
      </w:pict>
    </w:r>
    <w:r>
      <w:rPr>
        <w:noProof/>
      </w:rPr>
      <w:pict w14:anchorId="783F0353">
        <v:line id="_x0000_s1028" style="position:absolute;z-index:3;mso-position-horizontal-relative:margin;mso-position-vertical-relative:margin" from="-7.2pt,-1in" to="-7.15pt,10in" o:allowincell="f">
          <v:stroke startarrowwidth="narrow" startarrowlength="short" endarrowwidth="narrow" endarrowlength="short"/>
          <w10:wrap anchorx="margin" anchory="margin"/>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53005"/>
    <w:multiLevelType w:val="hybridMultilevel"/>
    <w:tmpl w:val="FFFFFFFF"/>
    <w:lvl w:ilvl="0" w:tplc="E0B064B4">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449E1BC8"/>
    <w:multiLevelType w:val="hybridMultilevel"/>
    <w:tmpl w:val="FFFFFFFF"/>
    <w:lvl w:ilvl="0" w:tplc="6D8883B2">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586A2F0A"/>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5AB76A1A"/>
    <w:multiLevelType w:val="hybridMultilevel"/>
    <w:tmpl w:val="FFFFFFFF"/>
    <w:lvl w:ilvl="0" w:tplc="3014DFA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63E64515"/>
    <w:multiLevelType w:val="hybridMultilevel"/>
    <w:tmpl w:val="FFFFFFFF"/>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6BF73BB9"/>
    <w:multiLevelType w:val="hybridMultilevel"/>
    <w:tmpl w:val="FFFFFFFF"/>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15:restartNumberingAfterBreak="0">
    <w:nsid w:val="6D8D13BF"/>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7F5C4016"/>
    <w:multiLevelType w:val="multilevel"/>
    <w:tmpl w:val="FFFFFFFF"/>
    <w:lvl w:ilvl="0">
      <w:start w:val="1"/>
      <w:numFmt w:val="decimal"/>
      <w:lvlText w:val="%1)"/>
      <w:lvlJc w:val="left"/>
      <w:pPr>
        <w:ind w:left="45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16cid:durableId="1317370086">
    <w:abstractNumId w:val="1"/>
  </w:num>
  <w:num w:numId="2" w16cid:durableId="1964387424">
    <w:abstractNumId w:val="0"/>
  </w:num>
  <w:num w:numId="3" w16cid:durableId="371809016">
    <w:abstractNumId w:val="4"/>
  </w:num>
  <w:num w:numId="4" w16cid:durableId="857161817">
    <w:abstractNumId w:val="5"/>
  </w:num>
  <w:num w:numId="5" w16cid:durableId="1479570745">
    <w:abstractNumId w:val="6"/>
  </w:num>
  <w:num w:numId="6" w16cid:durableId="1700931550">
    <w:abstractNumId w:val="2"/>
  </w:num>
  <w:num w:numId="7" w16cid:durableId="480003355">
    <w:abstractNumId w:val="7"/>
  </w:num>
  <w:num w:numId="8" w16cid:durableId="14052511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49EB"/>
    <w:rsid w:val="00141FE9"/>
    <w:rsid w:val="001A3E9C"/>
    <w:rsid w:val="0029446F"/>
    <w:rsid w:val="002A0892"/>
    <w:rsid w:val="002A68D1"/>
    <w:rsid w:val="002F26F4"/>
    <w:rsid w:val="00300C80"/>
    <w:rsid w:val="00301D35"/>
    <w:rsid w:val="00344136"/>
    <w:rsid w:val="00361BB6"/>
    <w:rsid w:val="00381587"/>
    <w:rsid w:val="004033F4"/>
    <w:rsid w:val="004439BF"/>
    <w:rsid w:val="00473A3B"/>
    <w:rsid w:val="00475D51"/>
    <w:rsid w:val="004C4142"/>
    <w:rsid w:val="0051710D"/>
    <w:rsid w:val="005301A3"/>
    <w:rsid w:val="005A49EB"/>
    <w:rsid w:val="006528BC"/>
    <w:rsid w:val="00652F32"/>
    <w:rsid w:val="006D4909"/>
    <w:rsid w:val="00720D60"/>
    <w:rsid w:val="007C4D14"/>
    <w:rsid w:val="007D4DED"/>
    <w:rsid w:val="007E7BA1"/>
    <w:rsid w:val="0082430D"/>
    <w:rsid w:val="008403EE"/>
    <w:rsid w:val="008A1382"/>
    <w:rsid w:val="008F0D84"/>
    <w:rsid w:val="008F1CDD"/>
    <w:rsid w:val="00926012"/>
    <w:rsid w:val="00947C0C"/>
    <w:rsid w:val="009B7D74"/>
    <w:rsid w:val="00A00559"/>
    <w:rsid w:val="00A06532"/>
    <w:rsid w:val="00B15EAF"/>
    <w:rsid w:val="00B33853"/>
    <w:rsid w:val="00C838A1"/>
    <w:rsid w:val="00C9537C"/>
    <w:rsid w:val="00CD507D"/>
    <w:rsid w:val="00CF04A5"/>
    <w:rsid w:val="00CF0851"/>
    <w:rsid w:val="00D053BA"/>
    <w:rsid w:val="00D5746F"/>
    <w:rsid w:val="00E326A8"/>
    <w:rsid w:val="00EC5135"/>
    <w:rsid w:val="00ED23A7"/>
    <w:rsid w:val="00F43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04B98C"/>
  <w14:defaultImageDpi w14:val="0"/>
  <w15:docId w15:val="{CA09067C-F0BE-4863-B622-3DA67B746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cs="Times New Roman"/>
    </w:rPr>
  </w:style>
  <w:style w:type="paragraph" w:customStyle="1" w:styleId="LineNumbers">
    <w:name w:val="LineNumbers"/>
    <w:basedOn w:val="Normal"/>
    <w:pPr>
      <w:spacing w:line="463" w:lineRule="exact"/>
      <w:jc w:val="right"/>
    </w:pPr>
    <w:rPr>
      <w:rFonts w:ascii="Courier New" w:hAnsi="Courier New"/>
      <w:sz w:val="18"/>
    </w:rPr>
  </w:style>
  <w:style w:type="paragraph" w:customStyle="1" w:styleId="SingleSpacing">
    <w:name w:val="Single Spacing"/>
    <w:basedOn w:val="Normal"/>
    <w:rsid w:val="00D053BA"/>
    <w:pPr>
      <w:overflowPunct/>
      <w:autoSpaceDE/>
      <w:autoSpaceDN/>
      <w:adjustRightInd/>
      <w:spacing w:line="227" w:lineRule="exact"/>
      <w:textAlignment w:val="auto"/>
    </w:pPr>
    <w:rPr>
      <w:rFonts w:ascii="Courier New" w:hAnsi="Courier New"/>
      <w:sz w:val="18"/>
    </w:rPr>
  </w:style>
  <w:style w:type="paragraph" w:customStyle="1" w:styleId="AttorneyName">
    <w:name w:val="Attorney Name"/>
    <w:basedOn w:val="SingleSpacing"/>
    <w:rsid w:val="00D053BA"/>
  </w:style>
  <w:style w:type="paragraph" w:customStyle="1" w:styleId="SignatureBlock">
    <w:name w:val="Signature Block"/>
    <w:basedOn w:val="SingleSpacing"/>
    <w:rsid w:val="00D053BA"/>
    <w:pPr>
      <w:ind w:left="4680"/>
    </w:pPr>
  </w:style>
  <w:style w:type="paragraph" w:styleId="ListParagraph">
    <w:name w:val="List Paragraph"/>
    <w:basedOn w:val="Normal"/>
    <w:uiPriority w:val="34"/>
    <w:qFormat/>
    <w:rsid w:val="00926012"/>
    <w:pPr>
      <w:ind w:left="720"/>
    </w:pPr>
  </w:style>
  <w:style w:type="paragraph" w:styleId="BalloonText">
    <w:name w:val="Balloon Text"/>
    <w:basedOn w:val="Normal"/>
    <w:link w:val="BalloonTextChar"/>
    <w:uiPriority w:val="99"/>
    <w:rsid w:val="0082430D"/>
    <w:rPr>
      <w:rFonts w:ascii="Tahoma" w:hAnsi="Tahoma" w:cs="Tahoma"/>
      <w:sz w:val="16"/>
      <w:szCs w:val="16"/>
    </w:rPr>
  </w:style>
  <w:style w:type="character" w:customStyle="1" w:styleId="BalloonTextChar">
    <w:name w:val="Balloon Text Char"/>
    <w:link w:val="BalloonText"/>
    <w:uiPriority w:val="99"/>
    <w:locked/>
    <w:rsid w:val="008243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2220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748</Words>
  <Characters>4268</Characters>
  <Application>Microsoft Office Word</Application>
  <DocSecurity>0</DocSecurity>
  <Lines>35</Lines>
  <Paragraphs>10</Paragraphs>
  <ScaleCrop>false</ScaleCrop>
  <Company>Sacramento County Public Law Library</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Application Publication of Summons</dc:title>
  <dc:subject>Template - Application Publication of Summons</dc:subject>
  <dc:creator>Todd Turnblom</dc:creator>
  <cp:keywords>Template - Application Publication of Summons</cp:keywords>
  <dc:description/>
  <cp:lastModifiedBy>reference</cp:lastModifiedBy>
  <cp:revision>2</cp:revision>
  <cp:lastPrinted>2014-02-20T23:56:00Z</cp:lastPrinted>
  <dcterms:created xsi:type="dcterms:W3CDTF">2026-02-02T21:57:00Z</dcterms:created>
  <dcterms:modified xsi:type="dcterms:W3CDTF">2026-02-02T21:57:00Z</dcterms:modified>
</cp:coreProperties>
</file>