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E894" w14:textId="77777777" w:rsidR="00BE4742" w:rsidRPr="008A0CDA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YOUR NAME</w:t>
      </w:r>
      <w:r w:rsidRPr="008A0CDA">
        <w:rPr>
          <w:rFonts w:ascii="Arial" w:hAnsi="Arial" w:cs="Arial"/>
          <w:sz w:val="24"/>
          <w:szCs w:val="24"/>
        </w:rPr>
        <w:fldChar w:fldCharType="end"/>
      </w:r>
    </w:p>
    <w:bookmarkStart w:id="0" w:name="Text1"/>
    <w:p w14:paraId="11252FEA" w14:textId="77777777" w:rsidR="00BE4742" w:rsidRPr="008A0CDA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Street Address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Street Address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0"/>
    </w:p>
    <w:bookmarkStart w:id="1" w:name="Text2"/>
    <w:p w14:paraId="5AABD5AF" w14:textId="77777777" w:rsidR="00BE4742" w:rsidRPr="008A0CDA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City, State, ZIP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City, State, ZIP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"/>
    </w:p>
    <w:bookmarkStart w:id="2" w:name="Text3"/>
    <w:p w14:paraId="0D3184D3" w14:textId="77777777" w:rsidR="00BE4742" w:rsidRPr="008A0CDA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Phone Number (with area code)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Phone Number (with area code)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FC15BDC" w14:textId="77777777" w:rsidR="00BE4742" w:rsidRPr="008A0CDA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</w:p>
    <w:p w14:paraId="77EDCC27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bookmarkStart w:id="3" w:name="Text4"/>
    <w:p w14:paraId="78BDEE13" w14:textId="77777777" w:rsidR="00BE4742" w:rsidRPr="008A0CDA" w:rsidRDefault="00BE4742" w:rsidP="00BE4742">
      <w:pPr>
        <w:pStyle w:val="AttorneyName"/>
        <w:ind w:right="-720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YOUR NAME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3"/>
      <w:r w:rsidRPr="008A0CDA">
        <w:rPr>
          <w:rFonts w:ascii="Arial" w:hAnsi="Arial" w:cs="Arial"/>
          <w:sz w:val="24"/>
          <w:szCs w:val="24"/>
        </w:rPr>
        <w:t>, IN PRO PER</w:t>
      </w:r>
    </w:p>
    <w:p w14:paraId="29633D20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5F2CAF98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5059322F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08E7185C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249E2863" w14:textId="77777777" w:rsidR="00B51601" w:rsidRPr="008A0CDA" w:rsidRDefault="00B51601" w:rsidP="00BE474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628022D2" w14:textId="77777777" w:rsidR="00BE4742" w:rsidRPr="008A0CDA" w:rsidRDefault="00BE4742" w:rsidP="00BE474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SUPERIOR COURT OF THE STATE OF CALIFORNIA</w:t>
      </w:r>
    </w:p>
    <w:p w14:paraId="68C4CFB8" w14:textId="77777777" w:rsidR="00BE4742" w:rsidRPr="008A0CDA" w:rsidRDefault="00BE4742" w:rsidP="00B5160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FOR THE COUNTY OF SACRAMENTO</w:t>
      </w:r>
    </w:p>
    <w:p w14:paraId="6161A23B" w14:textId="77777777" w:rsidR="00BE4742" w:rsidRPr="008A0CDA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BE4742" w:rsidRPr="008A0CDA" w14:paraId="1BD76091" w14:textId="77777777" w:rsidTr="009D19E8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989D9" w14:textId="77777777" w:rsidR="00BE4742" w:rsidRPr="008A0CDA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In the Matter of </w:t>
            </w:r>
            <w:r w:rsidRPr="008A0CDA">
              <w:rPr>
                <w:rFonts w:ascii="Arial" w:hAnsi="Arial" w:cs="Arial"/>
                <w:sz w:val="24"/>
                <w:szCs w:val="24"/>
              </w:rPr>
              <w:br/>
            </w:r>
            <w:bookmarkStart w:id="4" w:name="Text5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YOUR NAME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8A0C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24A3090" w14:textId="77777777" w:rsidR="00BE4742" w:rsidRPr="008A0CDA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 Petitioner,</w:t>
            </w:r>
          </w:p>
          <w:p w14:paraId="4335B8FD" w14:textId="77777777" w:rsidR="00BE4742" w:rsidRPr="008A0CDA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68FFB" w14:textId="77777777" w:rsidR="00BE4742" w:rsidRPr="008A0CDA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vs.</w:t>
            </w:r>
          </w:p>
          <w:p w14:paraId="39CE9ABA" w14:textId="77777777" w:rsidR="00BE4742" w:rsidRPr="008A0CDA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</w:p>
          <w:bookmarkStart w:id="5" w:name="Text6"/>
          <w:p w14:paraId="4612A5DD" w14:textId="77777777" w:rsidR="00BE4742" w:rsidRPr="008A0CDA" w:rsidRDefault="00BE4742" w:rsidP="009D19E8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LIEN CLAIMAINT"/>
                    <w:format w:val="UPPERCASE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NAME OF LIEN CLAIMAINT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8A0C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71F663" w14:textId="77777777" w:rsidR="00BE4742" w:rsidRPr="008A0CDA" w:rsidRDefault="00BE4742" w:rsidP="005C3AC8">
            <w:pPr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 Respondent</w:t>
            </w:r>
            <w:r w:rsidR="005C3AC8" w:rsidRPr="008A0C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" w:type="dxa"/>
          </w:tcPr>
          <w:p w14:paraId="33060B68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F06DA6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AB3D1D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F546A23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4788A12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F55A7B6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0FBC6D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ABC43C3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3808973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525D30D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1E5E23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030E11FA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bookmarkStart w:id="6" w:name="Text7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Case number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  <w:p w14:paraId="4DD44C35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47C636C" w14:textId="77777777" w:rsidR="00BE4742" w:rsidRPr="008A0CDA" w:rsidRDefault="00B51601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PROOF OF SERVICE OF </w:t>
            </w:r>
            <w:r w:rsidR="00942448" w:rsidRPr="008A0CDA">
              <w:rPr>
                <w:rFonts w:ascii="Arial" w:hAnsi="Arial" w:cs="Arial"/>
                <w:sz w:val="24"/>
                <w:szCs w:val="24"/>
              </w:rPr>
              <w:t xml:space="preserve">PETITION FOR RELEASE OF PROPERTY FROM LIEN </w:t>
            </w:r>
            <w:r w:rsidRPr="008A0CDA">
              <w:rPr>
                <w:rFonts w:ascii="Arial" w:hAnsi="Arial" w:cs="Arial"/>
                <w:sz w:val="24"/>
                <w:szCs w:val="24"/>
              </w:rPr>
              <w:t>BY MAIL</w:t>
            </w:r>
          </w:p>
          <w:p w14:paraId="12FF12BC" w14:textId="77777777" w:rsidR="00B51601" w:rsidRPr="008A0CDA" w:rsidRDefault="00B51601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E7E6A5F" w14:textId="77777777" w:rsidR="00BE4742" w:rsidRPr="008A0CDA" w:rsidRDefault="00BE4742" w:rsidP="009D19E8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bookmarkStart w:id="7" w:name="Text24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Hearing Date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8A0CDA"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32C3A191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Time: </w:t>
            </w:r>
            <w:bookmarkStart w:id="8" w:name="Text25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Hearing Time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Hearing Time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8A0CDA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161A1677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Dept: </w:t>
            </w:r>
            <w:bookmarkStart w:id="9" w:name="Text26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Hearing Department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Hearing Department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8A0CDA">
              <w:rPr>
                <w:rFonts w:ascii="Arial" w:hAnsi="Arial" w:cs="Arial"/>
                <w:sz w:val="24"/>
                <w:szCs w:val="24"/>
              </w:rPr>
              <w:t>________</w:t>
            </w:r>
          </w:p>
          <w:p w14:paraId="01DC7E18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Judge: </w:t>
            </w:r>
            <w:bookmarkStart w:id="10" w:name="Text27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Hearing Judge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Hearing Judge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14:paraId="02DE0E4D" w14:textId="77777777" w:rsidR="00BE4742" w:rsidRPr="008A0CDA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A0CDA">
              <w:rPr>
                <w:rFonts w:ascii="Arial" w:hAnsi="Arial" w:cs="Arial"/>
                <w:sz w:val="24"/>
                <w:szCs w:val="24"/>
              </w:rPr>
              <w:t xml:space="preserve">Date Action Filed: </w:t>
            </w:r>
            <w:bookmarkStart w:id="11" w:name="Text28"/>
            <w:r w:rsidRPr="008A0C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Date petition was filed"/>
                  </w:textInput>
                </w:ffData>
              </w:fldChar>
            </w:r>
            <w:r w:rsidRPr="008A0C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A0CDA">
              <w:rPr>
                <w:rFonts w:ascii="Arial" w:hAnsi="Arial" w:cs="Arial"/>
                <w:sz w:val="24"/>
                <w:szCs w:val="24"/>
              </w:rPr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0CDA">
              <w:rPr>
                <w:rFonts w:ascii="Arial" w:hAnsi="Arial" w:cs="Arial"/>
                <w:noProof/>
                <w:sz w:val="24"/>
                <w:szCs w:val="24"/>
              </w:rPr>
              <w:t>Date petition was filed</w:t>
            </w:r>
            <w:r w:rsidRPr="008A0C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30A054D1" w14:textId="77777777" w:rsidR="00D053BA" w:rsidRPr="008A0CDA" w:rsidRDefault="00D62B77" w:rsidP="00D053BA">
      <w:pPr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</w:t>
      </w:r>
    </w:p>
    <w:bookmarkStart w:id="12" w:name="Text29"/>
    <w:p w14:paraId="11E2A654" w14:textId="77777777" w:rsidR="007A5482" w:rsidRPr="008A0CDA" w:rsidRDefault="007A5482" w:rsidP="007A5482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Server's Name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Server's Name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2"/>
      <w:r w:rsidRPr="008A0CDA">
        <w:rPr>
          <w:rFonts w:ascii="Arial" w:hAnsi="Arial" w:cs="Arial"/>
          <w:sz w:val="24"/>
          <w:szCs w:val="24"/>
        </w:rPr>
        <w:t xml:space="preserve"> declares:</w:t>
      </w:r>
    </w:p>
    <w:p w14:paraId="3F13942C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I am over age 18, not a party to this action, and reside in </w:t>
      </w:r>
      <w:bookmarkStart w:id="13" w:name="Text34"/>
      <w:r w:rsidR="00B650D5" w:rsidRPr="008A0CDA">
        <w:rPr>
          <w:rFonts w:ascii="Arial" w:hAnsi="Arial" w:cs="Arial"/>
          <w:sz w:val="24"/>
          <w:szCs w:val="24"/>
        </w:rPr>
        <w:fldChar w:fldCharType="begin">
          <w:ffData>
            <w:name w:val="Text34"/>
            <w:enabled/>
            <w:calcOnExit w:val="0"/>
            <w:textInput>
              <w:default w:val="County"/>
            </w:textInput>
          </w:ffData>
        </w:fldChar>
      </w:r>
      <w:r w:rsidR="00B650D5"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="00B650D5" w:rsidRPr="008A0CDA">
        <w:rPr>
          <w:rFonts w:ascii="Arial" w:hAnsi="Arial" w:cs="Arial"/>
          <w:sz w:val="24"/>
          <w:szCs w:val="24"/>
        </w:rPr>
      </w:r>
      <w:r w:rsidR="00B650D5" w:rsidRPr="008A0CDA">
        <w:rPr>
          <w:rFonts w:ascii="Arial" w:hAnsi="Arial" w:cs="Arial"/>
          <w:sz w:val="24"/>
          <w:szCs w:val="24"/>
        </w:rPr>
        <w:fldChar w:fldCharType="separate"/>
      </w:r>
      <w:r w:rsidR="00B650D5" w:rsidRPr="008A0CDA">
        <w:rPr>
          <w:rFonts w:ascii="Arial" w:hAnsi="Arial" w:cs="Arial"/>
          <w:noProof/>
          <w:sz w:val="24"/>
          <w:szCs w:val="24"/>
        </w:rPr>
        <w:t>County</w:t>
      </w:r>
      <w:r w:rsidR="00B650D5" w:rsidRPr="008A0CDA">
        <w:rPr>
          <w:rFonts w:ascii="Arial" w:hAnsi="Arial" w:cs="Arial"/>
          <w:sz w:val="24"/>
          <w:szCs w:val="24"/>
        </w:rPr>
        <w:fldChar w:fldCharType="end"/>
      </w:r>
      <w:bookmarkEnd w:id="13"/>
      <w:r w:rsidR="00B650D5" w:rsidRPr="008A0CDA">
        <w:rPr>
          <w:rFonts w:ascii="Arial" w:hAnsi="Arial" w:cs="Arial"/>
          <w:sz w:val="24"/>
          <w:szCs w:val="24"/>
        </w:rPr>
        <w:t xml:space="preserve"> </w:t>
      </w:r>
      <w:r w:rsidRPr="008A0CDA">
        <w:rPr>
          <w:rFonts w:ascii="Arial" w:hAnsi="Arial" w:cs="Arial"/>
          <w:sz w:val="24"/>
          <w:szCs w:val="24"/>
        </w:rPr>
        <w:t xml:space="preserve">County at </w:t>
      </w:r>
      <w:bookmarkStart w:id="14" w:name="Text30"/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Server's Street, City, State, Zip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Server's Street, City, State, Zip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4"/>
      <w:r w:rsidRPr="008A0CDA">
        <w:rPr>
          <w:rFonts w:ascii="Arial" w:hAnsi="Arial" w:cs="Arial"/>
          <w:sz w:val="24"/>
          <w:szCs w:val="24"/>
        </w:rPr>
        <w:t xml:space="preserve">. On </w:t>
      </w:r>
      <w:bookmarkStart w:id="15" w:name="Text31"/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Date of Mailing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Date of Mailing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5"/>
      <w:r w:rsidRPr="008A0CDA">
        <w:rPr>
          <w:rFonts w:ascii="Arial" w:hAnsi="Arial" w:cs="Arial"/>
          <w:sz w:val="24"/>
          <w:szCs w:val="24"/>
        </w:rPr>
        <w:t xml:space="preserve">, I deposited in the United States mail at </w:t>
      </w:r>
      <w:bookmarkStart w:id="16" w:name="Text35"/>
      <w:r w:rsidR="00230FBB" w:rsidRPr="008A0CDA">
        <w:rPr>
          <w:rFonts w:ascii="Arial" w:hAnsi="Arial" w:cs="Arial"/>
          <w:sz w:val="24"/>
          <w:szCs w:val="24"/>
        </w:rPr>
        <w:fldChar w:fldCharType="begin">
          <w:ffData>
            <w:name w:val="Text35"/>
            <w:enabled/>
            <w:calcOnExit w:val="0"/>
            <w:textInput>
              <w:default w:val="City"/>
            </w:textInput>
          </w:ffData>
        </w:fldChar>
      </w:r>
      <w:r w:rsidR="00230FBB"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="00230FBB" w:rsidRPr="008A0CDA">
        <w:rPr>
          <w:rFonts w:ascii="Arial" w:hAnsi="Arial" w:cs="Arial"/>
          <w:sz w:val="24"/>
          <w:szCs w:val="24"/>
        </w:rPr>
      </w:r>
      <w:r w:rsidR="00230FBB" w:rsidRPr="008A0CDA">
        <w:rPr>
          <w:rFonts w:ascii="Arial" w:hAnsi="Arial" w:cs="Arial"/>
          <w:sz w:val="24"/>
          <w:szCs w:val="24"/>
        </w:rPr>
        <w:fldChar w:fldCharType="separate"/>
      </w:r>
      <w:r w:rsidR="00230FBB" w:rsidRPr="008A0CDA">
        <w:rPr>
          <w:rFonts w:ascii="Arial" w:hAnsi="Arial" w:cs="Arial"/>
          <w:noProof/>
          <w:sz w:val="24"/>
          <w:szCs w:val="24"/>
        </w:rPr>
        <w:t>City</w:t>
      </w:r>
      <w:r w:rsidR="00230FBB" w:rsidRPr="008A0CDA">
        <w:rPr>
          <w:rFonts w:ascii="Arial" w:hAnsi="Arial" w:cs="Arial"/>
          <w:sz w:val="24"/>
          <w:szCs w:val="24"/>
        </w:rPr>
        <w:fldChar w:fldCharType="end"/>
      </w:r>
      <w:bookmarkEnd w:id="16"/>
      <w:r w:rsidRPr="008A0CDA">
        <w:rPr>
          <w:rFonts w:ascii="Arial" w:hAnsi="Arial" w:cs="Arial"/>
          <w:sz w:val="24"/>
          <w:szCs w:val="24"/>
        </w:rPr>
        <w:t xml:space="preserve">, California a copy of the following documents: </w:t>
      </w:r>
    </w:p>
    <w:p w14:paraId="6D28238A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Petition for Release of Mechanics’ Lien</w:t>
      </w:r>
    </w:p>
    <w:p w14:paraId="37E850E1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Notice of Hearing</w:t>
      </w:r>
    </w:p>
    <w:p w14:paraId="6673A95E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[Proposed] Decree Releasing Lien</w:t>
      </w:r>
    </w:p>
    <w:p w14:paraId="7E356EFC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Civil Case Cover Sheet</w:t>
      </w:r>
    </w:p>
    <w:p w14:paraId="62EFB2B4" w14:textId="77777777" w:rsidR="007A5482" w:rsidRPr="008A0CDA" w:rsidRDefault="007A5482" w:rsidP="007A5482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in a sealed envelope, with postage fully prepaid, return receipt requested, addressed to:</w:t>
      </w:r>
    </w:p>
    <w:bookmarkStart w:id="17" w:name="Text32"/>
    <w:p w14:paraId="20A798A8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Names and addresses of all parties served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Names and addresses of all parties served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7"/>
    </w:p>
    <w:p w14:paraId="589822C5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 </w:t>
      </w:r>
    </w:p>
    <w:p w14:paraId="5F7AD32E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A copy of the certificate of mailing is attached to this declaration as Exhibit A.</w:t>
      </w:r>
    </w:p>
    <w:p w14:paraId="06046FF8" w14:textId="77777777" w:rsidR="007A5482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734831EA" w14:textId="77777777" w:rsidR="00C906E5" w:rsidRPr="008A0CDA" w:rsidRDefault="007A5482" w:rsidP="007A5482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lastRenderedPageBreak/>
        <w:t>I declare under penalty of perjury under the laws of the State of California that the foregoing is true and correct.</w:t>
      </w:r>
    </w:p>
    <w:p w14:paraId="33AFE062" w14:textId="77777777" w:rsidR="00FD6474" w:rsidRPr="008A0CDA" w:rsidRDefault="00FD6474" w:rsidP="00C906E5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14:paraId="7D3FEB89" w14:textId="77777777" w:rsidR="00C906E5" w:rsidRPr="008A0CDA" w:rsidRDefault="00C906E5" w:rsidP="00C906E5">
      <w:pPr>
        <w:pStyle w:val="SignatureBlock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Dated: </w:t>
      </w:r>
      <w:r w:rsidR="001A221C" w:rsidRPr="008A0CDA">
        <w:rPr>
          <w:rFonts w:ascii="Arial" w:hAnsi="Arial" w:cs="Arial"/>
          <w:sz w:val="24"/>
          <w:szCs w:val="24"/>
        </w:rPr>
        <w:t>__________________</w:t>
      </w:r>
    </w:p>
    <w:p w14:paraId="183BE21B" w14:textId="77777777" w:rsidR="007A5482" w:rsidRPr="008A0CDA" w:rsidRDefault="00535A4D" w:rsidP="007A5482">
      <w:pPr>
        <w:pStyle w:val="SignatureBlock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B</w:t>
      </w:r>
      <w:r w:rsidR="007A5482" w:rsidRPr="008A0CDA">
        <w:rPr>
          <w:rFonts w:ascii="Arial" w:hAnsi="Arial" w:cs="Arial"/>
          <w:sz w:val="24"/>
          <w:szCs w:val="24"/>
        </w:rPr>
        <w:t>y: _____________________________</w:t>
      </w:r>
    </w:p>
    <w:p w14:paraId="4C5DD8AF" w14:textId="77777777" w:rsidR="007A5482" w:rsidRPr="008A0CDA" w:rsidRDefault="007A5482" w:rsidP="007A5482">
      <w:pPr>
        <w:pStyle w:val="SignatureBlock"/>
        <w:ind w:firstLine="360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>Signature</w:t>
      </w:r>
    </w:p>
    <w:p w14:paraId="474E983A" w14:textId="77777777" w:rsidR="007A5482" w:rsidRPr="008A0CDA" w:rsidRDefault="007A5482" w:rsidP="007A5482">
      <w:pPr>
        <w:pStyle w:val="SignatureBlock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 </w:t>
      </w:r>
    </w:p>
    <w:p w14:paraId="2D32BD11" w14:textId="77777777" w:rsidR="007A5482" w:rsidRPr="008A0CDA" w:rsidRDefault="007A5482" w:rsidP="007A5482">
      <w:pPr>
        <w:pStyle w:val="SignatureBlock"/>
        <w:rPr>
          <w:rFonts w:ascii="Arial" w:hAnsi="Arial" w:cs="Arial"/>
          <w:sz w:val="24"/>
          <w:szCs w:val="24"/>
        </w:rPr>
      </w:pPr>
    </w:p>
    <w:bookmarkStart w:id="18" w:name="Text33"/>
    <w:p w14:paraId="0E8C0068" w14:textId="77777777" w:rsidR="007A5482" w:rsidRPr="008A0CDA" w:rsidRDefault="007A5482" w:rsidP="007A5482">
      <w:pPr>
        <w:pStyle w:val="SignatureBlock"/>
        <w:ind w:left="5040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default w:val="Server's Name"/>
            </w:textInput>
          </w:ffData>
        </w:fldChar>
      </w:r>
      <w:r w:rsidRPr="008A0CDA">
        <w:rPr>
          <w:rFonts w:ascii="Arial" w:hAnsi="Arial" w:cs="Arial"/>
          <w:sz w:val="24"/>
          <w:szCs w:val="24"/>
        </w:rPr>
        <w:instrText xml:space="preserve"> FORMTEXT </w:instrText>
      </w:r>
      <w:r w:rsidRPr="008A0CDA">
        <w:rPr>
          <w:rFonts w:ascii="Arial" w:hAnsi="Arial" w:cs="Arial"/>
          <w:sz w:val="24"/>
          <w:szCs w:val="24"/>
        </w:rPr>
      </w:r>
      <w:r w:rsidRPr="008A0CDA">
        <w:rPr>
          <w:rFonts w:ascii="Arial" w:hAnsi="Arial" w:cs="Arial"/>
          <w:sz w:val="24"/>
          <w:szCs w:val="24"/>
        </w:rPr>
        <w:fldChar w:fldCharType="separate"/>
      </w:r>
      <w:r w:rsidRPr="008A0CDA">
        <w:rPr>
          <w:rFonts w:ascii="Arial" w:hAnsi="Arial" w:cs="Arial"/>
          <w:noProof/>
          <w:sz w:val="24"/>
          <w:szCs w:val="24"/>
        </w:rPr>
        <w:t>Server's Name</w:t>
      </w:r>
      <w:r w:rsidRPr="008A0CDA">
        <w:rPr>
          <w:rFonts w:ascii="Arial" w:hAnsi="Arial" w:cs="Arial"/>
          <w:sz w:val="24"/>
          <w:szCs w:val="24"/>
        </w:rPr>
        <w:fldChar w:fldCharType="end"/>
      </w:r>
      <w:bookmarkEnd w:id="18"/>
      <w:r w:rsidRPr="008A0CDA">
        <w:rPr>
          <w:rFonts w:ascii="Arial" w:hAnsi="Arial" w:cs="Arial"/>
          <w:sz w:val="24"/>
          <w:szCs w:val="24"/>
        </w:rPr>
        <w:br/>
      </w:r>
      <w:r w:rsidR="0034432E" w:rsidRPr="008A0CDA">
        <w:rPr>
          <w:rFonts w:ascii="Arial" w:hAnsi="Arial" w:cs="Arial"/>
          <w:sz w:val="24"/>
          <w:szCs w:val="24"/>
        </w:rPr>
        <w:t xml:space="preserve"> </w:t>
      </w:r>
    </w:p>
    <w:p w14:paraId="2BF85758" w14:textId="77777777" w:rsidR="007A5482" w:rsidRPr="008A0CDA" w:rsidRDefault="007A5482" w:rsidP="007A5482">
      <w:pPr>
        <w:pStyle w:val="SignatureBlock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 </w:t>
      </w:r>
    </w:p>
    <w:p w14:paraId="713BA255" w14:textId="77777777" w:rsidR="007A5482" w:rsidRPr="008A0CDA" w:rsidRDefault="007A5482" w:rsidP="007A5482">
      <w:pPr>
        <w:pStyle w:val="SignatureBlock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ab/>
      </w:r>
    </w:p>
    <w:p w14:paraId="17CF8F24" w14:textId="77777777" w:rsidR="00535A4D" w:rsidRPr="008A0CDA" w:rsidRDefault="00535A4D" w:rsidP="00535A4D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</w:p>
    <w:p w14:paraId="10B32016" w14:textId="77777777" w:rsidR="00535A4D" w:rsidRPr="008A0CDA" w:rsidRDefault="00535A4D" w:rsidP="00535A4D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</w:p>
    <w:p w14:paraId="42E2B4D3" w14:textId="77777777" w:rsidR="00535A4D" w:rsidRPr="008A0CDA" w:rsidRDefault="00535A4D" w:rsidP="007A5482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</w:t>
      </w:r>
      <w:r w:rsidRPr="008A0CDA">
        <w:rPr>
          <w:rFonts w:ascii="Arial" w:hAnsi="Arial" w:cs="Arial"/>
          <w:sz w:val="24"/>
          <w:szCs w:val="24"/>
        </w:rPr>
        <w:tab/>
      </w:r>
      <w:r w:rsidRPr="008A0CDA">
        <w:rPr>
          <w:rFonts w:ascii="Arial" w:hAnsi="Arial" w:cs="Arial"/>
          <w:sz w:val="24"/>
          <w:szCs w:val="24"/>
        </w:rPr>
        <w:tab/>
      </w:r>
      <w:r w:rsidR="007A5482" w:rsidRPr="008A0CDA">
        <w:rPr>
          <w:rFonts w:ascii="Arial" w:hAnsi="Arial" w:cs="Arial"/>
          <w:sz w:val="24"/>
          <w:szCs w:val="24"/>
        </w:rPr>
        <w:t xml:space="preserve"> </w:t>
      </w:r>
    </w:p>
    <w:p w14:paraId="0E3FCB69" w14:textId="77777777" w:rsidR="000F72AA" w:rsidRPr="008A0CDA" w:rsidRDefault="00C906E5" w:rsidP="000F72AA">
      <w:pPr>
        <w:pStyle w:val="SignatureBlock"/>
        <w:spacing w:line="48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8A0CDA">
        <w:rPr>
          <w:rFonts w:ascii="Arial" w:hAnsi="Arial" w:cs="Arial"/>
          <w:sz w:val="24"/>
          <w:szCs w:val="24"/>
        </w:rPr>
        <w:t xml:space="preserve"> </w:t>
      </w:r>
    </w:p>
    <w:p w14:paraId="406B3CEF" w14:textId="77777777" w:rsidR="00F43491" w:rsidRPr="008A0CDA" w:rsidRDefault="00F43491" w:rsidP="000F72AA">
      <w:pPr>
        <w:pStyle w:val="SignatureBlock"/>
        <w:spacing w:line="480" w:lineRule="auto"/>
        <w:ind w:left="0"/>
        <w:jc w:val="right"/>
        <w:rPr>
          <w:rFonts w:ascii="Arial" w:hAnsi="Arial" w:cs="Arial"/>
          <w:sz w:val="24"/>
          <w:szCs w:val="24"/>
        </w:rPr>
      </w:pPr>
    </w:p>
    <w:sectPr w:rsidR="00F43491" w:rsidRPr="008A0CDA" w:rsidSect="0029446F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56EE" w14:textId="77777777" w:rsidR="00EB1027" w:rsidRDefault="00EB1027">
      <w:r>
        <w:separator/>
      </w:r>
    </w:p>
  </w:endnote>
  <w:endnote w:type="continuationSeparator" w:id="0">
    <w:p w14:paraId="1905C4ED" w14:textId="77777777" w:rsidR="00EB1027" w:rsidRDefault="00EB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99EF" w14:textId="77777777" w:rsidR="00744507" w:rsidRPr="008A0CDA" w:rsidRDefault="00000000" w:rsidP="00D053BA">
    <w:pPr>
      <w:pStyle w:val="Footer"/>
      <w:jc w:val="center"/>
      <w:rPr>
        <w:rFonts w:ascii="Arial" w:hAnsi="Arial" w:cs="Arial"/>
      </w:rPr>
    </w:pPr>
    <w:r>
      <w:rPr>
        <w:noProof/>
      </w:rPr>
      <w:pict w14:anchorId="4D6C0551">
        <v:line id="_x0000_s1029" style="position:absolute;left:0;text-align:left;z-index:5" from="9.15pt,-10.15pt" to="472.65pt,-10.15pt"/>
      </w:pict>
    </w:r>
    <w:r w:rsidR="00744507" w:rsidRPr="008A0CDA">
      <w:rPr>
        <w:rFonts w:ascii="Arial" w:hAnsi="Arial" w:cs="Arial"/>
      </w:rPr>
      <w:t xml:space="preserve">- </w:t>
    </w:r>
    <w:r w:rsidR="00744507" w:rsidRPr="008A0CDA">
      <w:rPr>
        <w:rFonts w:ascii="Arial" w:hAnsi="Arial" w:cs="Arial"/>
      </w:rPr>
      <w:fldChar w:fldCharType="begin"/>
    </w:r>
    <w:r w:rsidR="00744507" w:rsidRPr="008A0CDA">
      <w:rPr>
        <w:rFonts w:ascii="Arial" w:hAnsi="Arial" w:cs="Arial"/>
      </w:rPr>
      <w:instrText xml:space="preserve"> PAGE </w:instrText>
    </w:r>
    <w:r w:rsidR="00744507" w:rsidRPr="008A0CDA">
      <w:rPr>
        <w:rFonts w:ascii="Arial" w:hAnsi="Arial" w:cs="Arial"/>
      </w:rPr>
      <w:fldChar w:fldCharType="separate"/>
    </w:r>
    <w:r w:rsidR="0006403D">
      <w:rPr>
        <w:rFonts w:ascii="Arial" w:hAnsi="Arial" w:cs="Arial"/>
        <w:noProof/>
      </w:rPr>
      <w:t>2</w:t>
    </w:r>
    <w:r w:rsidR="00744507" w:rsidRPr="008A0CDA">
      <w:rPr>
        <w:rFonts w:ascii="Arial" w:hAnsi="Arial" w:cs="Arial"/>
      </w:rPr>
      <w:fldChar w:fldCharType="end"/>
    </w:r>
    <w:r w:rsidR="00744507" w:rsidRPr="008A0CDA">
      <w:rPr>
        <w:rFonts w:ascii="Arial" w:hAnsi="Arial" w:cs="Arial"/>
      </w:rPr>
      <w:t xml:space="preserve"> -</w:t>
    </w:r>
    <w:r w:rsidR="00744507" w:rsidRPr="008A0CDA">
      <w:rPr>
        <w:rFonts w:ascii="Arial" w:hAnsi="Arial" w:cs="Arial"/>
      </w:rPr>
      <w:br/>
    </w:r>
    <w:r w:rsidR="00B51601" w:rsidRPr="008A0CDA">
      <w:rPr>
        <w:rFonts w:ascii="Arial" w:hAnsi="Arial" w:cs="Arial"/>
      </w:rPr>
      <w:t xml:space="preserve">PROOF OF SERVICE OF </w:t>
    </w:r>
    <w:r w:rsidR="00942448" w:rsidRPr="008A0CDA">
      <w:rPr>
        <w:rFonts w:ascii="Arial" w:hAnsi="Arial" w:cs="Arial"/>
      </w:rPr>
      <w:t xml:space="preserve">PETITION FOR RELEASE OF PROPERTY FROM LIEN </w:t>
    </w:r>
    <w:r w:rsidR="00B51601" w:rsidRPr="008A0CDA">
      <w:rPr>
        <w:rFonts w:ascii="Arial" w:hAnsi="Arial" w:cs="Arial"/>
      </w:rPr>
      <w:t xml:space="preserve"> BY 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786C" w14:textId="77777777" w:rsidR="00EB1027" w:rsidRDefault="00EB1027">
      <w:r>
        <w:separator/>
      </w:r>
    </w:p>
  </w:footnote>
  <w:footnote w:type="continuationSeparator" w:id="0">
    <w:p w14:paraId="173E5316" w14:textId="77777777" w:rsidR="00EB1027" w:rsidRDefault="00EB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7EF8" w14:textId="77777777" w:rsidR="00744507" w:rsidRDefault="00000000">
    <w:pPr>
      <w:pStyle w:val="Header"/>
    </w:pPr>
    <w:r>
      <w:rPr>
        <w:noProof/>
      </w:rPr>
      <w:pict w14:anchorId="14DE3A10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2C663D7F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4F1DC80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448EB4C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31BA8ED6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D067F5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5D4FC6A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5885E32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2367C56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5F0DCF4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2FD580C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2CB93B2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91F85E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29620D33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31A11C2B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0CC271C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1A93455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1ED906D6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06E7F180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0B285FF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26F7585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7A058707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411A0DE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1F953D0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3B52052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549CDFC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2141554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6271F81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494735A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BE29426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4E5A4407" w14:textId="77777777" w:rsidR="00744507" w:rsidRDefault="00744507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69520820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0B0EAF69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44DD7"/>
    <w:rsid w:val="0006403D"/>
    <w:rsid w:val="00066B8E"/>
    <w:rsid w:val="000F72AA"/>
    <w:rsid w:val="00103AC1"/>
    <w:rsid w:val="00115F5D"/>
    <w:rsid w:val="001A221C"/>
    <w:rsid w:val="00230FBB"/>
    <w:rsid w:val="002678D9"/>
    <w:rsid w:val="0029446F"/>
    <w:rsid w:val="002A460B"/>
    <w:rsid w:val="002A47FE"/>
    <w:rsid w:val="00317A0C"/>
    <w:rsid w:val="0034134C"/>
    <w:rsid w:val="0034432E"/>
    <w:rsid w:val="003711AF"/>
    <w:rsid w:val="003E1C02"/>
    <w:rsid w:val="00420B22"/>
    <w:rsid w:val="00535A4D"/>
    <w:rsid w:val="005A49EB"/>
    <w:rsid w:val="005C3AC8"/>
    <w:rsid w:val="00611C22"/>
    <w:rsid w:val="00616477"/>
    <w:rsid w:val="00673EE0"/>
    <w:rsid w:val="006B0742"/>
    <w:rsid w:val="006C39F8"/>
    <w:rsid w:val="006D4909"/>
    <w:rsid w:val="00720D60"/>
    <w:rsid w:val="00744507"/>
    <w:rsid w:val="007A4E6D"/>
    <w:rsid w:val="007A5482"/>
    <w:rsid w:val="007C4D14"/>
    <w:rsid w:val="007D0127"/>
    <w:rsid w:val="007F5184"/>
    <w:rsid w:val="008A0C05"/>
    <w:rsid w:val="008A0CDA"/>
    <w:rsid w:val="008A1382"/>
    <w:rsid w:val="008F0D84"/>
    <w:rsid w:val="008F1CDD"/>
    <w:rsid w:val="008F643D"/>
    <w:rsid w:val="00942448"/>
    <w:rsid w:val="00947C0C"/>
    <w:rsid w:val="00966E72"/>
    <w:rsid w:val="009B7D74"/>
    <w:rsid w:val="009C3265"/>
    <w:rsid w:val="009D19E8"/>
    <w:rsid w:val="009E1B88"/>
    <w:rsid w:val="00A1102F"/>
    <w:rsid w:val="00A26FBE"/>
    <w:rsid w:val="00B01673"/>
    <w:rsid w:val="00B15EAF"/>
    <w:rsid w:val="00B51601"/>
    <w:rsid w:val="00B650D5"/>
    <w:rsid w:val="00B93822"/>
    <w:rsid w:val="00BE4742"/>
    <w:rsid w:val="00C31E1E"/>
    <w:rsid w:val="00C436DD"/>
    <w:rsid w:val="00C61270"/>
    <w:rsid w:val="00C906E5"/>
    <w:rsid w:val="00D0232B"/>
    <w:rsid w:val="00D053BA"/>
    <w:rsid w:val="00D62B77"/>
    <w:rsid w:val="00DC03F8"/>
    <w:rsid w:val="00DC3B90"/>
    <w:rsid w:val="00E326A8"/>
    <w:rsid w:val="00EA43EF"/>
    <w:rsid w:val="00EB1027"/>
    <w:rsid w:val="00EC5135"/>
    <w:rsid w:val="00ED23A7"/>
    <w:rsid w:val="00F43491"/>
    <w:rsid w:val="00F834E8"/>
    <w:rsid w:val="00F962DA"/>
    <w:rsid w:val="00F974AD"/>
    <w:rsid w:val="00FD448A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E10F4"/>
  <w14:defaultImageDpi w14:val="0"/>
  <w15:docId w15:val="{CC3623E1-54AF-4D63-B5E0-D77C8C4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2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3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023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023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023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23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0232B"/>
    <w:rPr>
      <w:rFonts w:cs="Times New Roman"/>
    </w:rPr>
  </w:style>
  <w:style w:type="paragraph" w:customStyle="1" w:styleId="LineNumbers">
    <w:name w:val="LineNumbers"/>
    <w:basedOn w:val="Normal"/>
    <w:rsid w:val="00D0232B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>Sacramento County Public Law Library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Proof of Service Petition to Release Mechanics Lien</dc:title>
  <dc:subject>Template - Proof of Service Petition to Release Mechanics Lien</dc:subject>
  <dc:creator>Sacramento County Public Law Library</dc:creator>
  <cp:keywords>Template - Proof of Service Petition to Release Mechanics Lien</cp:keywords>
  <dc:description/>
  <cp:lastModifiedBy>reference</cp:lastModifiedBy>
  <cp:revision>2</cp:revision>
  <cp:lastPrinted>2014-04-04T16:56:00Z</cp:lastPrinted>
  <dcterms:created xsi:type="dcterms:W3CDTF">2026-02-02T21:57:00Z</dcterms:created>
  <dcterms:modified xsi:type="dcterms:W3CDTF">2026-02-02T21:57:00Z</dcterms:modified>
</cp:coreProperties>
</file>