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9C6" w14:textId="77777777" w:rsidR="002F4D2B" w:rsidRPr="000A401C" w:rsidRDefault="00000000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7068B95">
          <v:line id="_x0000_s2055" style="position:absolute;flip:y;z-index:3" from="228.6pt,-52.15pt" to="228.6pt,110.2pt" strokeweight="1pt"/>
        </w:pict>
      </w:r>
      <w:r>
        <w:rPr>
          <w:noProof/>
        </w:rPr>
        <w:pict w14:anchorId="5125C87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7.8pt;margin-top:-26.55pt;width:208.65pt;height:113.4pt;z-index:1" stroked="f">
            <v:textbox style="mso-next-textbox:#_x0000_s2056">
              <w:txbxContent>
                <w:p w14:paraId="7496D7A7" w14:textId="77777777" w:rsidR="000F508B" w:rsidRDefault="002F4D2B" w:rsidP="002F4D2B">
                  <w:pPr>
                    <w:rPr>
                      <w:rFonts w:ascii="Arial" w:hAnsi="Arial" w:cs="Arial"/>
                    </w:rPr>
                  </w:pPr>
                  <w:r w:rsidRPr="00BB592F">
                    <w:rPr>
                      <w:rFonts w:ascii="Arial" w:hAnsi="Arial" w:cs="Arial"/>
                    </w:rPr>
                    <w:t>Recording requested by</w:t>
                  </w:r>
                </w:p>
                <w:p w14:paraId="59DC1129" w14:textId="77777777" w:rsidR="002F4D2B" w:rsidRPr="00BB592F" w:rsidRDefault="002F4D2B" w:rsidP="002F4D2B">
                  <w:pPr>
                    <w:rPr>
                      <w:rFonts w:ascii="Arial" w:hAnsi="Arial" w:cs="Arial"/>
                    </w:rPr>
                  </w:pPr>
                  <w:r w:rsidRPr="00BB592F">
                    <w:rPr>
                      <w:rFonts w:ascii="Arial" w:hAnsi="Arial" w:cs="Arial"/>
                    </w:rPr>
                    <w:t>:</w:t>
                  </w:r>
                </w:p>
                <w:p w14:paraId="6A8B44E8" w14:textId="77777777" w:rsidR="002F4D2B" w:rsidRPr="00BB592F" w:rsidRDefault="002F4D2B" w:rsidP="002F4D2B">
                  <w:pPr>
                    <w:rPr>
                      <w:rFonts w:ascii="Arial" w:hAnsi="Arial" w:cs="Arial"/>
                    </w:rPr>
                  </w:pPr>
                </w:p>
                <w:p w14:paraId="7BDF7183" w14:textId="77777777" w:rsidR="002F4D2B" w:rsidRPr="00BB592F" w:rsidRDefault="002F4D2B" w:rsidP="002F4D2B">
                  <w:pPr>
                    <w:rPr>
                      <w:rFonts w:ascii="Arial" w:hAnsi="Arial" w:cs="Arial"/>
                    </w:rPr>
                  </w:pPr>
                  <w:r w:rsidRPr="00BB592F">
                    <w:rPr>
                      <w:rFonts w:ascii="Arial" w:hAnsi="Arial" w:cs="Arial"/>
                    </w:rPr>
                    <w:t xml:space="preserve">And when recorded, mail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BB592F">
                    <w:rPr>
                      <w:rFonts w:ascii="Arial" w:hAnsi="Arial" w:cs="Arial"/>
                    </w:rPr>
                    <w:t xml:space="preserve"> to:</w:t>
                  </w:r>
                </w:p>
              </w:txbxContent>
            </v:textbox>
          </v:shape>
        </w:pict>
      </w:r>
    </w:p>
    <w:p w14:paraId="1CD36166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744C5241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2EFC7D67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2763A093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3413FE2C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7E0A9E7F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786F5709" w14:textId="77777777" w:rsidR="002F4D2B" w:rsidRPr="000A401C" w:rsidRDefault="00000000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1886874">
          <v:shape id="_x0000_s2057" type="#_x0000_t202" style="position:absolute;margin-left:228.6pt;margin-top:6.35pt;width:253.55pt;height:24.1pt;z-index:4" stroked="f">
            <v:textbox style="mso-next-textbox:#_x0000_s2057">
              <w:txbxContent>
                <w:p w14:paraId="552D3A7A" w14:textId="77777777" w:rsidR="002F4D2B" w:rsidRPr="00BB592F" w:rsidRDefault="002F4D2B" w:rsidP="002F4D2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RECORDER’S USE ONLY</w:t>
                  </w:r>
                </w:p>
              </w:txbxContent>
            </v:textbox>
          </v:shape>
        </w:pict>
      </w:r>
    </w:p>
    <w:p w14:paraId="626AD97F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3826C643" w14:textId="77777777" w:rsidR="002F4D2B" w:rsidRPr="000A401C" w:rsidRDefault="00000000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91C0135">
          <v:line id="_x0000_s2058" style="position:absolute;z-index:2" from="1.6pt,8.7pt" to="482.15pt,8.7pt" strokeweight="1pt"/>
        </w:pict>
      </w:r>
    </w:p>
    <w:p w14:paraId="4290CC1C" w14:textId="77777777" w:rsidR="002F4D2B" w:rsidRPr="000A401C" w:rsidRDefault="002F4D2B" w:rsidP="00D053BA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47F32ADC" w14:textId="77777777" w:rsidR="000A401C" w:rsidRPr="000A401C" w:rsidRDefault="000A401C" w:rsidP="000A401C">
      <w:pPr>
        <w:pStyle w:val="AttorneyName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0A401C">
        <w:rPr>
          <w:rFonts w:ascii="Times New Roman" w:hAnsi="Times New Roman"/>
          <w:sz w:val="24"/>
          <w:szCs w:val="24"/>
        </w:rPr>
        <w:instrText xml:space="preserve"> FORMTEXT </w:instrText>
      </w:r>
      <w:r w:rsidRPr="000A401C">
        <w:rPr>
          <w:rFonts w:ascii="Times New Roman" w:hAnsi="Times New Roman"/>
          <w:sz w:val="24"/>
          <w:szCs w:val="24"/>
        </w:rPr>
      </w:r>
      <w:r w:rsidRPr="000A401C">
        <w:rPr>
          <w:rFonts w:ascii="Times New Roman" w:hAnsi="Times New Roman"/>
          <w:sz w:val="24"/>
          <w:szCs w:val="24"/>
        </w:rPr>
        <w:fldChar w:fldCharType="separate"/>
      </w:r>
      <w:r w:rsidRPr="000A401C">
        <w:rPr>
          <w:rFonts w:ascii="Times New Roman" w:hAnsi="Times New Roman"/>
          <w:noProof/>
          <w:sz w:val="24"/>
          <w:szCs w:val="24"/>
        </w:rPr>
        <w:t>YOUR NAME</w:t>
      </w:r>
      <w:r w:rsidRPr="000A401C">
        <w:rPr>
          <w:rFonts w:ascii="Times New Roman" w:hAnsi="Times New Roman"/>
          <w:sz w:val="24"/>
          <w:szCs w:val="24"/>
        </w:rPr>
        <w:fldChar w:fldCharType="end"/>
      </w:r>
    </w:p>
    <w:bookmarkStart w:id="0" w:name="Text1"/>
    <w:p w14:paraId="56C007D9" w14:textId="77777777" w:rsidR="000A401C" w:rsidRPr="000A401C" w:rsidRDefault="000A401C" w:rsidP="000A401C">
      <w:pPr>
        <w:pStyle w:val="AttorneyName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Street Address"/>
            </w:textInput>
          </w:ffData>
        </w:fldChar>
      </w:r>
      <w:r w:rsidRPr="000A401C">
        <w:rPr>
          <w:rFonts w:ascii="Times New Roman" w:hAnsi="Times New Roman"/>
          <w:sz w:val="24"/>
          <w:szCs w:val="24"/>
        </w:rPr>
        <w:instrText xml:space="preserve"> FORMTEXT </w:instrText>
      </w:r>
      <w:r w:rsidRPr="000A401C">
        <w:rPr>
          <w:rFonts w:ascii="Times New Roman" w:hAnsi="Times New Roman"/>
          <w:sz w:val="24"/>
          <w:szCs w:val="24"/>
        </w:rPr>
      </w:r>
      <w:r w:rsidRPr="000A401C">
        <w:rPr>
          <w:rFonts w:ascii="Times New Roman" w:hAnsi="Times New Roman"/>
          <w:sz w:val="24"/>
          <w:szCs w:val="24"/>
        </w:rPr>
        <w:fldChar w:fldCharType="separate"/>
      </w:r>
      <w:r w:rsidRPr="000A401C">
        <w:rPr>
          <w:rFonts w:ascii="Times New Roman" w:hAnsi="Times New Roman"/>
          <w:noProof/>
          <w:sz w:val="24"/>
          <w:szCs w:val="24"/>
        </w:rPr>
        <w:t>Street Address</w:t>
      </w:r>
      <w:r w:rsidRPr="000A401C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1FF9E614" w14:textId="77777777" w:rsidR="000A401C" w:rsidRPr="000A401C" w:rsidRDefault="000A401C" w:rsidP="000A401C">
      <w:pPr>
        <w:pStyle w:val="AttorneyName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City, State, ZIP"/>
            </w:textInput>
          </w:ffData>
        </w:fldChar>
      </w:r>
      <w:r w:rsidRPr="000A401C">
        <w:rPr>
          <w:rFonts w:ascii="Times New Roman" w:hAnsi="Times New Roman"/>
          <w:sz w:val="24"/>
          <w:szCs w:val="24"/>
        </w:rPr>
        <w:instrText xml:space="preserve"> FORMTEXT </w:instrText>
      </w:r>
      <w:r w:rsidRPr="000A401C">
        <w:rPr>
          <w:rFonts w:ascii="Times New Roman" w:hAnsi="Times New Roman"/>
          <w:sz w:val="24"/>
          <w:szCs w:val="24"/>
        </w:rPr>
      </w:r>
      <w:r w:rsidRPr="000A401C">
        <w:rPr>
          <w:rFonts w:ascii="Times New Roman" w:hAnsi="Times New Roman"/>
          <w:sz w:val="24"/>
          <w:szCs w:val="24"/>
        </w:rPr>
        <w:fldChar w:fldCharType="separate"/>
      </w:r>
      <w:r w:rsidRPr="000A401C">
        <w:rPr>
          <w:rFonts w:ascii="Times New Roman" w:hAnsi="Times New Roman"/>
          <w:noProof/>
          <w:sz w:val="24"/>
          <w:szCs w:val="24"/>
        </w:rPr>
        <w:t>City, State, ZIP</w:t>
      </w:r>
      <w:r w:rsidRPr="000A401C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50FC435D" w14:textId="77777777" w:rsidR="000A401C" w:rsidRPr="000A401C" w:rsidRDefault="000A401C" w:rsidP="000A401C">
      <w:pPr>
        <w:pStyle w:val="AttorneyName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Phone Number (with area code)"/>
            </w:textInput>
          </w:ffData>
        </w:fldChar>
      </w:r>
      <w:r w:rsidRPr="000A401C">
        <w:rPr>
          <w:rFonts w:ascii="Times New Roman" w:hAnsi="Times New Roman"/>
          <w:sz w:val="24"/>
          <w:szCs w:val="24"/>
        </w:rPr>
        <w:instrText xml:space="preserve"> FORMTEXT </w:instrText>
      </w:r>
      <w:r w:rsidRPr="000A401C">
        <w:rPr>
          <w:rFonts w:ascii="Times New Roman" w:hAnsi="Times New Roman"/>
          <w:sz w:val="24"/>
          <w:szCs w:val="24"/>
        </w:rPr>
      </w:r>
      <w:r w:rsidRPr="000A401C">
        <w:rPr>
          <w:rFonts w:ascii="Times New Roman" w:hAnsi="Times New Roman"/>
          <w:sz w:val="24"/>
          <w:szCs w:val="24"/>
        </w:rPr>
        <w:fldChar w:fldCharType="separate"/>
      </w:r>
      <w:r w:rsidRPr="000A401C">
        <w:rPr>
          <w:rFonts w:ascii="Times New Roman" w:hAnsi="Times New Roman"/>
          <w:noProof/>
          <w:sz w:val="24"/>
          <w:szCs w:val="24"/>
        </w:rPr>
        <w:t>Phone Number (with area code)</w:t>
      </w:r>
      <w:r w:rsidRPr="000A401C">
        <w:rPr>
          <w:rFonts w:ascii="Times New Roman" w:hAnsi="Times New Roman"/>
          <w:sz w:val="24"/>
          <w:szCs w:val="24"/>
        </w:rPr>
        <w:fldChar w:fldCharType="end"/>
      </w:r>
      <w:bookmarkEnd w:id="2"/>
    </w:p>
    <w:p w14:paraId="78B1262A" w14:textId="77777777" w:rsidR="000A401C" w:rsidRPr="000A401C" w:rsidRDefault="000A401C" w:rsidP="000A401C">
      <w:pPr>
        <w:jc w:val="center"/>
        <w:rPr>
          <w:sz w:val="24"/>
          <w:szCs w:val="24"/>
        </w:rPr>
      </w:pPr>
    </w:p>
    <w:bookmarkStart w:id="3" w:name="Text4"/>
    <w:p w14:paraId="3F12223A" w14:textId="77777777" w:rsidR="000A401C" w:rsidRPr="000A401C" w:rsidRDefault="000A401C" w:rsidP="00BA0F89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0A401C">
        <w:rPr>
          <w:rFonts w:ascii="Times New Roman" w:hAnsi="Times New Roman"/>
          <w:sz w:val="24"/>
          <w:szCs w:val="24"/>
        </w:rPr>
        <w:instrText xml:space="preserve"> FORMTEXT </w:instrText>
      </w:r>
      <w:r w:rsidRPr="000A401C">
        <w:rPr>
          <w:rFonts w:ascii="Times New Roman" w:hAnsi="Times New Roman"/>
          <w:sz w:val="24"/>
          <w:szCs w:val="24"/>
        </w:rPr>
      </w:r>
      <w:r w:rsidRPr="000A401C">
        <w:rPr>
          <w:rFonts w:ascii="Times New Roman" w:hAnsi="Times New Roman"/>
          <w:sz w:val="24"/>
          <w:szCs w:val="24"/>
        </w:rPr>
        <w:fldChar w:fldCharType="separate"/>
      </w:r>
      <w:r w:rsidRPr="000A401C">
        <w:rPr>
          <w:rFonts w:ascii="Times New Roman" w:hAnsi="Times New Roman"/>
          <w:noProof/>
          <w:sz w:val="24"/>
          <w:szCs w:val="24"/>
        </w:rPr>
        <w:t>YOUR NAME</w:t>
      </w:r>
      <w:r w:rsidRPr="000A401C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0A401C">
        <w:rPr>
          <w:rFonts w:ascii="Times New Roman" w:hAnsi="Times New Roman"/>
          <w:sz w:val="24"/>
          <w:szCs w:val="24"/>
        </w:rPr>
        <w:t>, IN PRO PER</w:t>
      </w:r>
    </w:p>
    <w:p w14:paraId="35B7E669" w14:textId="77777777" w:rsidR="000A401C" w:rsidRPr="000A401C" w:rsidRDefault="000A401C" w:rsidP="000A401C">
      <w:pPr>
        <w:jc w:val="center"/>
        <w:rPr>
          <w:sz w:val="24"/>
          <w:szCs w:val="24"/>
        </w:rPr>
      </w:pPr>
    </w:p>
    <w:p w14:paraId="6B0F0DBA" w14:textId="77777777" w:rsidR="000A401C" w:rsidRPr="000A401C" w:rsidRDefault="000A401C" w:rsidP="000A401C">
      <w:pPr>
        <w:spacing w:line="480" w:lineRule="auto"/>
        <w:jc w:val="center"/>
        <w:rPr>
          <w:sz w:val="24"/>
          <w:szCs w:val="24"/>
        </w:rPr>
      </w:pPr>
      <w:r w:rsidRPr="000A401C">
        <w:rPr>
          <w:sz w:val="24"/>
          <w:szCs w:val="24"/>
        </w:rPr>
        <w:t>SUPERIOR COURT OF THE STATE OF CALIFORNIA</w:t>
      </w:r>
    </w:p>
    <w:p w14:paraId="3B8E92A1" w14:textId="77777777" w:rsidR="003D2781" w:rsidRPr="000A401C" w:rsidRDefault="000A401C" w:rsidP="00BA0F89">
      <w:pPr>
        <w:spacing w:line="480" w:lineRule="auto"/>
        <w:jc w:val="center"/>
        <w:rPr>
          <w:sz w:val="24"/>
          <w:szCs w:val="24"/>
        </w:rPr>
      </w:pPr>
      <w:r w:rsidRPr="000A401C">
        <w:rPr>
          <w:sz w:val="24"/>
          <w:szCs w:val="24"/>
        </w:rPr>
        <w:t>FOR THE COUNTY OF SACRAMENTO</w:t>
      </w:r>
    </w:p>
    <w:p w14:paraId="679C0047" w14:textId="77777777" w:rsidR="003D2781" w:rsidRPr="000A401C" w:rsidRDefault="003D2781" w:rsidP="003D2781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2781" w:rsidRPr="000A401C" w14:paraId="1991B5E2" w14:textId="77777777" w:rsidTr="00F649A6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3A32B" w14:textId="77777777" w:rsidR="000A401C" w:rsidRPr="000A401C" w:rsidRDefault="000A401C" w:rsidP="000A401C">
            <w:pPr>
              <w:rPr>
                <w:sz w:val="24"/>
                <w:szCs w:val="24"/>
              </w:rPr>
            </w:pPr>
            <w:r w:rsidRPr="000A401C">
              <w:rPr>
                <w:sz w:val="24"/>
                <w:szCs w:val="24"/>
              </w:rPr>
              <w:t xml:space="preserve">In the Matter of </w:t>
            </w:r>
            <w:r w:rsidRPr="000A401C">
              <w:rPr>
                <w:sz w:val="24"/>
                <w:szCs w:val="24"/>
              </w:rPr>
              <w:br/>
            </w:r>
            <w:bookmarkStart w:id="4" w:name="Text5"/>
            <w:r w:rsidRPr="000A401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 w:rsidRPr="000A401C">
              <w:rPr>
                <w:sz w:val="24"/>
                <w:szCs w:val="24"/>
              </w:rPr>
              <w:instrText xml:space="preserve"> FORMTEXT </w:instrText>
            </w:r>
            <w:r w:rsidRPr="000A401C">
              <w:rPr>
                <w:sz w:val="24"/>
                <w:szCs w:val="24"/>
              </w:rPr>
            </w:r>
            <w:r w:rsidRPr="000A401C">
              <w:rPr>
                <w:sz w:val="24"/>
                <w:szCs w:val="24"/>
              </w:rPr>
              <w:fldChar w:fldCharType="separate"/>
            </w:r>
            <w:r w:rsidRPr="000A401C">
              <w:rPr>
                <w:noProof/>
                <w:sz w:val="24"/>
                <w:szCs w:val="24"/>
              </w:rPr>
              <w:t>YOUR NAME</w:t>
            </w:r>
            <w:r w:rsidRPr="000A401C">
              <w:rPr>
                <w:sz w:val="24"/>
                <w:szCs w:val="24"/>
              </w:rPr>
              <w:fldChar w:fldCharType="end"/>
            </w:r>
            <w:bookmarkEnd w:id="4"/>
            <w:r w:rsidRPr="000A401C">
              <w:rPr>
                <w:sz w:val="24"/>
                <w:szCs w:val="24"/>
              </w:rPr>
              <w:t>,</w:t>
            </w:r>
          </w:p>
          <w:p w14:paraId="7A57A0BA" w14:textId="77777777" w:rsidR="000A401C" w:rsidRPr="000A401C" w:rsidRDefault="000A401C" w:rsidP="000A401C">
            <w:pPr>
              <w:rPr>
                <w:sz w:val="24"/>
                <w:szCs w:val="24"/>
              </w:rPr>
            </w:pPr>
            <w:r w:rsidRPr="000A401C">
              <w:rPr>
                <w:sz w:val="24"/>
                <w:szCs w:val="24"/>
              </w:rPr>
              <w:t xml:space="preserve"> Petitioner,</w:t>
            </w:r>
          </w:p>
          <w:p w14:paraId="0EBE064B" w14:textId="77777777" w:rsidR="000A401C" w:rsidRPr="000A401C" w:rsidRDefault="000A401C" w:rsidP="000A401C">
            <w:pPr>
              <w:rPr>
                <w:sz w:val="24"/>
                <w:szCs w:val="24"/>
              </w:rPr>
            </w:pPr>
          </w:p>
          <w:p w14:paraId="2B043580" w14:textId="77777777" w:rsidR="000A401C" w:rsidRPr="000A401C" w:rsidRDefault="000A401C" w:rsidP="000A401C">
            <w:pPr>
              <w:rPr>
                <w:sz w:val="24"/>
                <w:szCs w:val="24"/>
              </w:rPr>
            </w:pPr>
            <w:r w:rsidRPr="000A401C">
              <w:rPr>
                <w:sz w:val="24"/>
                <w:szCs w:val="24"/>
              </w:rPr>
              <w:t>vs.</w:t>
            </w:r>
          </w:p>
          <w:p w14:paraId="5B854990" w14:textId="77777777" w:rsidR="000A401C" w:rsidRPr="000A401C" w:rsidRDefault="000A401C" w:rsidP="000A401C">
            <w:pPr>
              <w:rPr>
                <w:sz w:val="24"/>
                <w:szCs w:val="24"/>
              </w:rPr>
            </w:pPr>
          </w:p>
          <w:bookmarkStart w:id="5" w:name="Text6"/>
          <w:p w14:paraId="2363FFE4" w14:textId="77777777" w:rsidR="000A401C" w:rsidRPr="000A401C" w:rsidRDefault="000A401C" w:rsidP="000A401C">
            <w:pPr>
              <w:pStyle w:val="AttorneyName"/>
              <w:ind w:right="-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LIEN CLAIMAINT"/>
                    <w:format w:val="UPPERCASE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NAME OF LIEN CLAIMAINT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0A40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5C9ADB" w14:textId="77777777" w:rsidR="003D2781" w:rsidRPr="000A401C" w:rsidRDefault="000A401C" w:rsidP="00F649A6">
            <w:pPr>
              <w:rPr>
                <w:sz w:val="24"/>
                <w:szCs w:val="24"/>
              </w:rPr>
            </w:pPr>
            <w:r w:rsidRPr="000A401C">
              <w:rPr>
                <w:sz w:val="24"/>
                <w:szCs w:val="24"/>
              </w:rPr>
              <w:t xml:space="preserve"> Respondent.</w:t>
            </w:r>
          </w:p>
          <w:p w14:paraId="51AD92E8" w14:textId="77777777" w:rsidR="003D2781" w:rsidRPr="000A401C" w:rsidRDefault="003D2781" w:rsidP="00F649A6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0AE9B5D6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F18744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DF2234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930114F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414FD88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4F31BB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33BF48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3DF9CE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5A54D13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8A8156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4542" w:type="dxa"/>
          </w:tcPr>
          <w:p w14:paraId="399072E5" w14:textId="77777777" w:rsidR="00BB0081" w:rsidRPr="000A401C" w:rsidRDefault="00BB0081" w:rsidP="00BB008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6" w:name="Text7"/>
            <w:r w:rsidR="000A401C"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0A401C"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A401C" w:rsidRPr="000A401C">
              <w:rPr>
                <w:rFonts w:ascii="Times New Roman" w:hAnsi="Times New Roman"/>
                <w:sz w:val="24"/>
                <w:szCs w:val="24"/>
              </w:rPr>
            </w:r>
            <w:r w:rsidR="000A401C"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A401C" w:rsidRPr="000A401C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0A401C"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  <w:p w14:paraId="75948CF0" w14:textId="77777777" w:rsidR="003D2781" w:rsidRPr="000A401C" w:rsidRDefault="003D2781" w:rsidP="00F649A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5EEFBF02" w14:textId="77777777" w:rsidR="000A401C" w:rsidRPr="000A401C" w:rsidRDefault="003D2781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[PROPOSED] </w:t>
            </w:r>
            <w:r w:rsidR="00F11113" w:rsidRPr="000A401C">
              <w:rPr>
                <w:rFonts w:ascii="Times New Roman" w:hAnsi="Times New Roman"/>
                <w:sz w:val="24"/>
                <w:szCs w:val="24"/>
              </w:rPr>
              <w:t>ORDER</w:t>
            </w:r>
            <w:r w:rsidRPr="000A401C">
              <w:rPr>
                <w:rFonts w:ascii="Times New Roman" w:hAnsi="Times New Roman"/>
                <w:sz w:val="24"/>
                <w:szCs w:val="24"/>
              </w:rPr>
              <w:t xml:space="preserve"> RELEASING LIEN [§</w:t>
            </w:r>
            <w:r w:rsidR="00F11113" w:rsidRPr="000A401C">
              <w:rPr>
                <w:rFonts w:ascii="Times New Roman" w:hAnsi="Times New Roman"/>
                <w:sz w:val="24"/>
                <w:szCs w:val="24"/>
              </w:rPr>
              <w:t>8490</w:t>
            </w:r>
            <w:r w:rsidRPr="000A401C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14:paraId="2E7F9841" w14:textId="77777777" w:rsidR="000A401C" w:rsidRPr="000A401C" w:rsidRDefault="000A401C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7000B7FF" w14:textId="77777777" w:rsidR="000A401C" w:rsidRPr="000A401C" w:rsidRDefault="000A401C" w:rsidP="000A401C">
            <w:pPr>
              <w:pStyle w:val="AttorneyName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bookmarkStart w:id="7" w:name="Text24"/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Hearing Date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Pr="000A401C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669FAF4A" w14:textId="77777777" w:rsidR="000A401C" w:rsidRPr="000A401C" w:rsidRDefault="000A401C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bookmarkStart w:id="8" w:name="Text25"/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Hearing Time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Hearing Time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0A401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7149B41" w14:textId="77777777" w:rsidR="000A401C" w:rsidRPr="000A401C" w:rsidRDefault="000A401C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Dept: </w:t>
            </w:r>
            <w:bookmarkStart w:id="9" w:name="Text26"/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Hearing Department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Hearing Department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0A401C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0C94B946" w14:textId="77777777" w:rsidR="000A401C" w:rsidRPr="000A401C" w:rsidRDefault="000A401C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Judge: </w:t>
            </w:r>
            <w:bookmarkStart w:id="10" w:name="Text27"/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Hearing Judge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Hearing Judge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  <w:p w14:paraId="40946FCC" w14:textId="77777777" w:rsidR="003D2781" w:rsidRPr="000A401C" w:rsidRDefault="000A401C" w:rsidP="000A401C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A401C">
              <w:rPr>
                <w:rFonts w:ascii="Times New Roman" w:hAnsi="Times New Roman"/>
                <w:sz w:val="24"/>
                <w:szCs w:val="24"/>
              </w:rPr>
              <w:t xml:space="preserve">Date Action Filed: </w:t>
            </w:r>
            <w:bookmarkStart w:id="11" w:name="Text28"/>
            <w:r w:rsidRPr="000A401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Date petition was filed"/>
                  </w:textInput>
                </w:ffData>
              </w:fldChar>
            </w:r>
            <w:r w:rsidRPr="000A401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A401C">
              <w:rPr>
                <w:rFonts w:ascii="Times New Roman" w:hAnsi="Times New Roman"/>
                <w:sz w:val="24"/>
                <w:szCs w:val="24"/>
              </w:rPr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401C">
              <w:rPr>
                <w:rFonts w:ascii="Times New Roman" w:hAnsi="Times New Roman"/>
                <w:noProof/>
                <w:sz w:val="24"/>
                <w:szCs w:val="24"/>
              </w:rPr>
              <w:t>Date petition was filed</w:t>
            </w:r>
            <w:r w:rsidRPr="000A401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5FB719A" w14:textId="77777777" w:rsidR="003D2781" w:rsidRPr="000A401C" w:rsidRDefault="003D2781" w:rsidP="003D2781">
      <w:pPr>
        <w:rPr>
          <w:sz w:val="24"/>
          <w:szCs w:val="24"/>
        </w:rPr>
      </w:pPr>
      <w:r w:rsidRPr="000A401C">
        <w:rPr>
          <w:sz w:val="24"/>
          <w:szCs w:val="24"/>
        </w:rPr>
        <w:t xml:space="preserve"> </w:t>
      </w:r>
    </w:p>
    <w:p w14:paraId="1A41D3E6" w14:textId="77777777" w:rsidR="00D053BA" w:rsidRPr="000A401C" w:rsidRDefault="00D053BA" w:rsidP="00D053BA">
      <w:pPr>
        <w:rPr>
          <w:sz w:val="24"/>
          <w:szCs w:val="24"/>
        </w:rPr>
      </w:pPr>
    </w:p>
    <w:p w14:paraId="6A6AE5CF" w14:textId="77777777" w:rsidR="000A401C" w:rsidRPr="000A401C" w:rsidRDefault="00F11113" w:rsidP="003E34C4">
      <w:pPr>
        <w:spacing w:line="480" w:lineRule="auto"/>
        <w:ind w:firstLine="360"/>
        <w:rPr>
          <w:sz w:val="24"/>
          <w:szCs w:val="24"/>
        </w:rPr>
      </w:pPr>
      <w:r w:rsidRPr="000A401C">
        <w:rPr>
          <w:sz w:val="24"/>
          <w:szCs w:val="24"/>
        </w:rPr>
        <w:t xml:space="preserve">The </w:t>
      </w:r>
      <w:r w:rsidR="00477900" w:rsidRPr="000A401C">
        <w:rPr>
          <w:sz w:val="24"/>
          <w:szCs w:val="24"/>
        </w:rPr>
        <w:t>petitioner’s</w:t>
      </w:r>
      <w:r w:rsidRPr="000A401C">
        <w:rPr>
          <w:sz w:val="24"/>
          <w:szCs w:val="24"/>
        </w:rPr>
        <w:t xml:space="preserve"> petition for an order granting the release of the real property described below from the lien of the </w:t>
      </w:r>
      <w:r w:rsidR="00477900" w:rsidRPr="000A401C">
        <w:rPr>
          <w:sz w:val="24"/>
          <w:szCs w:val="24"/>
        </w:rPr>
        <w:t>respondent</w:t>
      </w:r>
      <w:r w:rsidRPr="000A401C">
        <w:rPr>
          <w:sz w:val="24"/>
          <w:szCs w:val="24"/>
        </w:rPr>
        <w:t xml:space="preserve"> was heard on </w:t>
      </w:r>
      <w:r w:rsidR="000A401C" w:rsidRPr="000A401C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Hearing Date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Hearing Date</w:t>
      </w:r>
      <w:r w:rsidR="000A401C" w:rsidRPr="000A401C">
        <w:rPr>
          <w:sz w:val="24"/>
          <w:szCs w:val="24"/>
        </w:rPr>
        <w:fldChar w:fldCharType="end"/>
      </w:r>
      <w:r w:rsidR="000A401C" w:rsidRPr="000A401C">
        <w:rPr>
          <w:sz w:val="24"/>
          <w:szCs w:val="24"/>
        </w:rPr>
        <w:t>.</w:t>
      </w:r>
      <w:r w:rsidR="000A401C" w:rsidRPr="000A401C">
        <w:rPr>
          <w:sz w:val="24"/>
          <w:szCs w:val="24"/>
          <w:u w:val="single"/>
        </w:rPr>
        <w:t xml:space="preserve"> </w:t>
      </w:r>
      <w:r w:rsidR="00477900" w:rsidRPr="000A401C">
        <w:rPr>
          <w:sz w:val="24"/>
          <w:szCs w:val="24"/>
        </w:rPr>
        <w:t>Petitioner appeared in pro per, and respondent appeared</w:t>
      </w:r>
      <w:r w:rsidR="003E34C4">
        <w:rPr>
          <w:sz w:val="24"/>
          <w:szCs w:val="24"/>
        </w:rPr>
        <w:t xml:space="preserve">      </w:t>
      </w:r>
      <w:bookmarkStart w:id="12" w:name="Check1"/>
      <w:r w:rsidR="00EC1DAE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1DAE">
        <w:rPr>
          <w:sz w:val="24"/>
          <w:szCs w:val="24"/>
        </w:rPr>
        <w:instrText xml:space="preserve"> FORMCHECKBOX </w:instrText>
      </w:r>
      <w:r w:rsidR="00EC1DAE">
        <w:rPr>
          <w:sz w:val="24"/>
          <w:szCs w:val="24"/>
        </w:rPr>
      </w:r>
      <w:r w:rsidR="00EC1DAE">
        <w:rPr>
          <w:sz w:val="24"/>
          <w:szCs w:val="24"/>
        </w:rPr>
        <w:fldChar w:fldCharType="end"/>
      </w:r>
      <w:bookmarkEnd w:id="12"/>
      <w:r w:rsidR="00477900" w:rsidRPr="000A401C">
        <w:rPr>
          <w:sz w:val="24"/>
          <w:szCs w:val="24"/>
        </w:rPr>
        <w:t xml:space="preserve">  in pro per </w:t>
      </w:r>
      <w:r w:rsidR="003E34C4">
        <w:rPr>
          <w:sz w:val="24"/>
          <w:szCs w:val="24"/>
        </w:rPr>
        <w:t xml:space="preserve">    </w:t>
      </w:r>
      <w:r w:rsidR="00477900" w:rsidRPr="000A401C">
        <w:rPr>
          <w:sz w:val="24"/>
          <w:szCs w:val="24"/>
        </w:rPr>
        <w:t xml:space="preserve"> </w:t>
      </w:r>
      <w:r w:rsidR="003E34C4">
        <w:rPr>
          <w:sz w:val="24"/>
          <w:szCs w:val="24"/>
        </w:rPr>
        <w:t xml:space="preserve"> </w:t>
      </w:r>
      <w:bookmarkStart w:id="13" w:name="Check2"/>
      <w:r w:rsidR="00EC1DA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C1DAE">
        <w:rPr>
          <w:sz w:val="24"/>
          <w:szCs w:val="24"/>
        </w:rPr>
        <w:instrText xml:space="preserve"> FORMCHECKBOX </w:instrText>
      </w:r>
      <w:r w:rsidR="00EC1DAE">
        <w:rPr>
          <w:sz w:val="24"/>
          <w:szCs w:val="24"/>
        </w:rPr>
      </w:r>
      <w:r w:rsidR="00EC1DAE">
        <w:rPr>
          <w:sz w:val="24"/>
          <w:szCs w:val="24"/>
        </w:rPr>
        <w:fldChar w:fldCharType="end"/>
      </w:r>
      <w:bookmarkEnd w:id="13"/>
      <w:r w:rsidR="003E34C4">
        <w:rPr>
          <w:sz w:val="24"/>
          <w:szCs w:val="24"/>
        </w:rPr>
        <w:t xml:space="preserve">   </w:t>
      </w:r>
      <w:r w:rsidR="00477900" w:rsidRPr="000A401C">
        <w:rPr>
          <w:sz w:val="24"/>
          <w:szCs w:val="24"/>
        </w:rPr>
        <w:t xml:space="preserve">by counsel </w:t>
      </w:r>
      <w:r w:rsidR="003E34C4">
        <w:rPr>
          <w:sz w:val="24"/>
          <w:szCs w:val="24"/>
        </w:rPr>
        <w:t>__________________________________ (name)</w:t>
      </w:r>
      <w:r w:rsidRPr="000A401C">
        <w:rPr>
          <w:sz w:val="24"/>
          <w:szCs w:val="24"/>
        </w:rPr>
        <w:t>. Oral and documentary evidence having been received and considered by the court, and good cause appearing,</w:t>
      </w:r>
    </w:p>
    <w:p w14:paraId="21FF2C70" w14:textId="77777777" w:rsidR="000A401C" w:rsidRPr="000A401C" w:rsidRDefault="000A401C" w:rsidP="000A401C">
      <w:pPr>
        <w:spacing w:line="480" w:lineRule="auto"/>
        <w:ind w:firstLine="360"/>
        <w:rPr>
          <w:sz w:val="24"/>
          <w:szCs w:val="24"/>
        </w:rPr>
      </w:pPr>
    </w:p>
    <w:p w14:paraId="5558904A" w14:textId="77777777" w:rsidR="00F11113" w:rsidRPr="000A401C" w:rsidRDefault="00F11113" w:rsidP="00F11113">
      <w:pPr>
        <w:spacing w:line="480" w:lineRule="auto"/>
        <w:rPr>
          <w:sz w:val="24"/>
          <w:szCs w:val="24"/>
        </w:rPr>
      </w:pPr>
      <w:r w:rsidRPr="000A401C">
        <w:rPr>
          <w:sz w:val="24"/>
          <w:szCs w:val="24"/>
        </w:rPr>
        <w:t>THE COURT FINDS:</w:t>
      </w:r>
    </w:p>
    <w:p w14:paraId="41A44B49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>1. All the allegations of the petition are true;</w:t>
      </w:r>
    </w:p>
    <w:p w14:paraId="56E918A5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lastRenderedPageBreak/>
        <w:t>2. Service of the petition and the order fixing the date for the hearing was made in compliance with the law.</w:t>
      </w:r>
    </w:p>
    <w:p w14:paraId="476345B6" w14:textId="77777777" w:rsidR="000A401C" w:rsidRPr="000A401C" w:rsidRDefault="000A401C" w:rsidP="00F11113">
      <w:pPr>
        <w:spacing w:line="480" w:lineRule="auto"/>
        <w:rPr>
          <w:sz w:val="24"/>
          <w:szCs w:val="24"/>
        </w:rPr>
      </w:pPr>
    </w:p>
    <w:p w14:paraId="467633CE" w14:textId="77777777" w:rsidR="00F11113" w:rsidRPr="000A401C" w:rsidRDefault="00F11113" w:rsidP="00F11113">
      <w:pPr>
        <w:spacing w:line="480" w:lineRule="auto"/>
        <w:rPr>
          <w:sz w:val="24"/>
          <w:szCs w:val="24"/>
        </w:rPr>
      </w:pPr>
      <w:r w:rsidRPr="000A401C">
        <w:rPr>
          <w:sz w:val="24"/>
          <w:szCs w:val="24"/>
        </w:rPr>
        <w:t>IT IS ORDERED:</w:t>
      </w:r>
    </w:p>
    <w:p w14:paraId="3FAE33C3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>1. The petition is granted.</w:t>
      </w:r>
    </w:p>
    <w:p w14:paraId="19049616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 xml:space="preserve">2. The real property described below is released from the lien of </w:t>
      </w:r>
      <w:r w:rsidR="005F21DA" w:rsidRPr="000A401C">
        <w:rPr>
          <w:sz w:val="24"/>
          <w:szCs w:val="24"/>
        </w:rPr>
        <w:t>respondent</w:t>
      </w:r>
      <w:r w:rsidRPr="000A401C">
        <w:rPr>
          <w:sz w:val="24"/>
          <w:szCs w:val="24"/>
        </w:rPr>
        <w:t>, upon the recordation of a certified copy of this decree.</w:t>
      </w:r>
    </w:p>
    <w:p w14:paraId="5FFE8017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 xml:space="preserve">3. The lien of </w:t>
      </w:r>
      <w:r w:rsidR="005F21DA" w:rsidRPr="000A401C">
        <w:rPr>
          <w:sz w:val="24"/>
          <w:szCs w:val="24"/>
        </w:rPr>
        <w:t>respondent</w:t>
      </w:r>
      <w:r w:rsidRPr="000A401C">
        <w:rPr>
          <w:sz w:val="24"/>
          <w:szCs w:val="24"/>
        </w:rPr>
        <w:t xml:space="preserve"> was recorded on </w:t>
      </w:r>
      <w:bookmarkStart w:id="14" w:name="Text14"/>
      <w:r w:rsidR="000A401C" w:rsidRPr="000A401C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date Mechanics' Lien was recorded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date Mechanics' Lien was recorded</w:t>
      </w:r>
      <w:r w:rsidR="000A401C" w:rsidRPr="000A401C">
        <w:rPr>
          <w:sz w:val="24"/>
          <w:szCs w:val="24"/>
        </w:rPr>
        <w:fldChar w:fldCharType="end"/>
      </w:r>
      <w:bookmarkEnd w:id="14"/>
      <w:r w:rsidR="000A401C" w:rsidRPr="000A401C">
        <w:rPr>
          <w:sz w:val="24"/>
          <w:szCs w:val="24"/>
        </w:rPr>
        <w:t>.</w:t>
      </w:r>
    </w:p>
    <w:p w14:paraId="4184D1BD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 xml:space="preserve">4. The lien was recorded in the recorder's office of </w:t>
      </w:r>
      <w:r w:rsidR="00477900" w:rsidRPr="000A401C">
        <w:rPr>
          <w:sz w:val="24"/>
          <w:szCs w:val="24"/>
        </w:rPr>
        <w:t xml:space="preserve">the County of </w:t>
      </w:r>
      <w:bookmarkStart w:id="15" w:name="Text30"/>
      <w:r w:rsidR="000A401C" w:rsidRPr="000A401C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County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County</w:t>
      </w:r>
      <w:r w:rsidR="000A401C" w:rsidRPr="000A401C">
        <w:rPr>
          <w:sz w:val="24"/>
          <w:szCs w:val="24"/>
        </w:rPr>
        <w:fldChar w:fldCharType="end"/>
      </w:r>
      <w:bookmarkEnd w:id="15"/>
      <w:r w:rsidR="00477900" w:rsidRPr="000A401C">
        <w:rPr>
          <w:sz w:val="24"/>
          <w:szCs w:val="24"/>
        </w:rPr>
        <w:t xml:space="preserve">, </w:t>
      </w:r>
      <w:r w:rsidRPr="000A401C">
        <w:rPr>
          <w:sz w:val="24"/>
          <w:szCs w:val="24"/>
        </w:rPr>
        <w:t xml:space="preserve">City of </w:t>
      </w:r>
      <w:bookmarkStart w:id="16" w:name="Text31"/>
      <w:r w:rsidR="000A401C" w:rsidRPr="000A401C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City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City</w:t>
      </w:r>
      <w:r w:rsidR="000A401C" w:rsidRPr="000A401C">
        <w:rPr>
          <w:sz w:val="24"/>
          <w:szCs w:val="24"/>
        </w:rPr>
        <w:fldChar w:fldCharType="end"/>
      </w:r>
      <w:bookmarkEnd w:id="16"/>
      <w:r w:rsidRPr="000A401C">
        <w:rPr>
          <w:sz w:val="24"/>
          <w:szCs w:val="24"/>
        </w:rPr>
        <w:t>.</w:t>
      </w:r>
    </w:p>
    <w:p w14:paraId="1F6F2245" w14:textId="77777777" w:rsidR="00F11113" w:rsidRPr="000A401C" w:rsidRDefault="00F11113" w:rsidP="00477900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 xml:space="preserve">5. The lien was recorded in the official records of the County Recorder in book number </w:t>
      </w:r>
      <w:bookmarkStart w:id="17" w:name="Text32"/>
      <w:r w:rsidR="000A401C" w:rsidRPr="000A401C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book number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book number</w:t>
      </w:r>
      <w:r w:rsidR="000A401C" w:rsidRPr="000A401C">
        <w:rPr>
          <w:sz w:val="24"/>
          <w:szCs w:val="24"/>
        </w:rPr>
        <w:fldChar w:fldCharType="end"/>
      </w:r>
      <w:bookmarkEnd w:id="17"/>
      <w:r w:rsidRPr="000A401C">
        <w:rPr>
          <w:sz w:val="24"/>
          <w:szCs w:val="24"/>
        </w:rPr>
        <w:t xml:space="preserve">, page number </w:t>
      </w:r>
      <w:bookmarkStart w:id="18" w:name="Text33"/>
      <w:r w:rsidR="000A401C" w:rsidRPr="000A401C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default w:val="page number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page number</w:t>
      </w:r>
      <w:r w:rsidR="000A401C" w:rsidRPr="000A401C">
        <w:rPr>
          <w:sz w:val="24"/>
          <w:szCs w:val="24"/>
        </w:rPr>
        <w:fldChar w:fldCharType="end"/>
      </w:r>
      <w:bookmarkEnd w:id="18"/>
      <w:r w:rsidRPr="000A401C">
        <w:rPr>
          <w:sz w:val="24"/>
          <w:szCs w:val="24"/>
        </w:rPr>
        <w:t>.</w:t>
      </w:r>
    </w:p>
    <w:p w14:paraId="0582660B" w14:textId="77777777" w:rsidR="000A401C" w:rsidRPr="000A401C" w:rsidRDefault="00F11113" w:rsidP="000A401C">
      <w:pPr>
        <w:spacing w:line="480" w:lineRule="auto"/>
        <w:ind w:firstLine="450"/>
        <w:rPr>
          <w:sz w:val="24"/>
          <w:szCs w:val="24"/>
        </w:rPr>
      </w:pPr>
      <w:r w:rsidRPr="000A401C">
        <w:rPr>
          <w:sz w:val="24"/>
          <w:szCs w:val="24"/>
        </w:rPr>
        <w:t xml:space="preserve">6. The real property is located at </w:t>
      </w:r>
      <w:bookmarkStart w:id="19" w:name="Text34"/>
      <w:r w:rsidR="000A401C" w:rsidRPr="000A401C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>
              <w:default w:val="property address"/>
            </w:textInput>
          </w:ffData>
        </w:fldChar>
      </w:r>
      <w:r w:rsidR="000A401C" w:rsidRPr="000A401C">
        <w:rPr>
          <w:sz w:val="24"/>
          <w:szCs w:val="24"/>
        </w:rPr>
        <w:instrText xml:space="preserve"> FORMTEXT </w:instrText>
      </w:r>
      <w:r w:rsidR="000A401C" w:rsidRPr="000A401C">
        <w:rPr>
          <w:sz w:val="24"/>
          <w:szCs w:val="24"/>
        </w:rPr>
      </w:r>
      <w:r w:rsidR="000A401C" w:rsidRPr="000A401C">
        <w:rPr>
          <w:sz w:val="24"/>
          <w:szCs w:val="24"/>
        </w:rPr>
        <w:fldChar w:fldCharType="separate"/>
      </w:r>
      <w:r w:rsidR="000A401C" w:rsidRPr="000A401C">
        <w:rPr>
          <w:noProof/>
          <w:sz w:val="24"/>
          <w:szCs w:val="24"/>
        </w:rPr>
        <w:t>property address</w:t>
      </w:r>
      <w:r w:rsidR="000A401C" w:rsidRPr="000A401C">
        <w:rPr>
          <w:sz w:val="24"/>
          <w:szCs w:val="24"/>
        </w:rPr>
        <w:fldChar w:fldCharType="end"/>
      </w:r>
      <w:bookmarkEnd w:id="19"/>
      <w:r w:rsidR="00477900" w:rsidRPr="000A401C">
        <w:rPr>
          <w:sz w:val="24"/>
          <w:szCs w:val="24"/>
        </w:rPr>
        <w:t xml:space="preserve"> </w:t>
      </w:r>
      <w:r w:rsidRPr="000A401C">
        <w:rPr>
          <w:sz w:val="24"/>
          <w:szCs w:val="24"/>
        </w:rPr>
        <w:t xml:space="preserve">and described as follows: </w:t>
      </w:r>
    </w:p>
    <w:bookmarkStart w:id="20" w:name="Text13"/>
    <w:p w14:paraId="76917794" w14:textId="77777777" w:rsidR="000A401C" w:rsidRPr="000A401C" w:rsidRDefault="000A401C" w:rsidP="000A401C">
      <w:pPr>
        <w:spacing w:line="480" w:lineRule="auto"/>
        <w:ind w:left="720"/>
        <w:rPr>
          <w:sz w:val="24"/>
          <w:szCs w:val="24"/>
        </w:rPr>
      </w:pPr>
      <w:r w:rsidRPr="000A401C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insert legal description of property (found on your deed)"/>
            </w:textInput>
          </w:ffData>
        </w:fldChar>
      </w:r>
      <w:r w:rsidRPr="000A401C">
        <w:rPr>
          <w:sz w:val="24"/>
          <w:szCs w:val="24"/>
        </w:rPr>
        <w:instrText xml:space="preserve"> FORMTEXT </w:instrText>
      </w:r>
      <w:r w:rsidRPr="000A401C">
        <w:rPr>
          <w:sz w:val="24"/>
          <w:szCs w:val="24"/>
        </w:rPr>
      </w:r>
      <w:r w:rsidRPr="000A401C">
        <w:rPr>
          <w:sz w:val="24"/>
          <w:szCs w:val="24"/>
        </w:rPr>
        <w:fldChar w:fldCharType="separate"/>
      </w:r>
      <w:r w:rsidRPr="000A401C">
        <w:rPr>
          <w:noProof/>
          <w:sz w:val="24"/>
          <w:szCs w:val="24"/>
        </w:rPr>
        <w:t>insert legal description of property (found on your deed)</w:t>
      </w:r>
      <w:r w:rsidRPr="000A401C">
        <w:rPr>
          <w:sz w:val="24"/>
          <w:szCs w:val="24"/>
        </w:rPr>
        <w:fldChar w:fldCharType="end"/>
      </w:r>
      <w:bookmarkEnd w:id="20"/>
      <w:r w:rsidRPr="000A401C">
        <w:rPr>
          <w:sz w:val="24"/>
          <w:szCs w:val="24"/>
        </w:rPr>
        <w:t>.</w:t>
      </w:r>
    </w:p>
    <w:p w14:paraId="45A562D3" w14:textId="77777777" w:rsidR="000A401C" w:rsidRPr="000A401C" w:rsidRDefault="000A401C" w:rsidP="000A401C">
      <w:pPr>
        <w:spacing w:line="480" w:lineRule="auto"/>
        <w:ind w:firstLine="450"/>
        <w:rPr>
          <w:sz w:val="24"/>
          <w:szCs w:val="24"/>
        </w:rPr>
      </w:pPr>
    </w:p>
    <w:p w14:paraId="74CD0E71" w14:textId="77777777" w:rsidR="00D053BA" w:rsidRPr="000A401C" w:rsidRDefault="00D053BA" w:rsidP="00D053BA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79B0046D" w14:textId="77777777" w:rsidR="00C859B2" w:rsidRPr="000A401C" w:rsidRDefault="00C859B2" w:rsidP="00C859B2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t xml:space="preserve">Dated: ___________________________ </w:t>
      </w:r>
    </w:p>
    <w:p w14:paraId="70A6C1B4" w14:textId="77777777" w:rsidR="00C859B2" w:rsidRPr="000A401C" w:rsidRDefault="00C859B2" w:rsidP="00C859B2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48621D30" w14:textId="77777777" w:rsidR="00F43491" w:rsidRPr="000A401C" w:rsidRDefault="00C859B2" w:rsidP="000F72AA">
      <w:pPr>
        <w:pStyle w:val="SignatureBlock"/>
        <w:spacing w:line="48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0A401C">
        <w:rPr>
          <w:rFonts w:ascii="Times New Roman" w:hAnsi="Times New Roman"/>
          <w:sz w:val="24"/>
          <w:szCs w:val="24"/>
        </w:rPr>
        <w:t>Judge: __________________________________</w:t>
      </w:r>
    </w:p>
    <w:sectPr w:rsidR="00F43491" w:rsidRPr="000A401C" w:rsidSect="0029446F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B3EE" w14:textId="77777777" w:rsidR="002966BC" w:rsidRDefault="002966BC">
      <w:r>
        <w:separator/>
      </w:r>
    </w:p>
  </w:endnote>
  <w:endnote w:type="continuationSeparator" w:id="0">
    <w:p w14:paraId="10340857" w14:textId="77777777" w:rsidR="002966BC" w:rsidRDefault="0029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F947" w14:textId="77777777" w:rsidR="00744507" w:rsidRPr="00A244FD" w:rsidRDefault="00000000" w:rsidP="00D053BA">
    <w:pPr>
      <w:pStyle w:val="Footer"/>
      <w:jc w:val="center"/>
    </w:pPr>
    <w:r>
      <w:rPr>
        <w:noProof/>
      </w:rPr>
      <w:pict w14:anchorId="00310B9B">
        <v:line id="_x0000_s1029" style="position:absolute;left:0;text-align:left;z-index:5" from="9.15pt,-10.15pt" to="472.65pt,-10.15pt"/>
      </w:pict>
    </w:r>
    <w:r w:rsidR="00744507" w:rsidRPr="00A244FD">
      <w:t xml:space="preserve">- </w:t>
    </w:r>
    <w:r w:rsidR="00744507" w:rsidRPr="00A244FD">
      <w:fldChar w:fldCharType="begin"/>
    </w:r>
    <w:r w:rsidR="00744507" w:rsidRPr="00A244FD">
      <w:instrText xml:space="preserve"> PAGE </w:instrText>
    </w:r>
    <w:r w:rsidR="00744507" w:rsidRPr="00A244FD">
      <w:fldChar w:fldCharType="separate"/>
    </w:r>
    <w:r w:rsidR="00324D3A">
      <w:rPr>
        <w:noProof/>
      </w:rPr>
      <w:t>2</w:t>
    </w:r>
    <w:r w:rsidR="00744507" w:rsidRPr="00A244FD">
      <w:fldChar w:fldCharType="end"/>
    </w:r>
    <w:r w:rsidR="00744507" w:rsidRPr="00A244FD">
      <w:t xml:space="preserve"> -</w:t>
    </w:r>
    <w:r w:rsidR="00744507" w:rsidRPr="00A244FD">
      <w:br/>
    </w:r>
    <w:r w:rsidR="00477900" w:rsidRPr="00A244FD">
      <w:t>ORDER</w:t>
    </w:r>
    <w:r w:rsidR="00B85D19" w:rsidRPr="00A244FD">
      <w:t xml:space="preserve"> RELEASING LIEN [§</w:t>
    </w:r>
    <w:r w:rsidR="00477900" w:rsidRPr="00A244FD">
      <w:t>8490</w:t>
    </w:r>
    <w:r w:rsidR="00B85D19" w:rsidRPr="00A244FD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458F" w14:textId="77777777" w:rsidR="002966BC" w:rsidRDefault="002966BC">
      <w:r>
        <w:separator/>
      </w:r>
    </w:p>
  </w:footnote>
  <w:footnote w:type="continuationSeparator" w:id="0">
    <w:p w14:paraId="008A6D35" w14:textId="77777777" w:rsidR="002966BC" w:rsidRDefault="0029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10B7" w14:textId="77777777" w:rsidR="00744507" w:rsidRDefault="00000000">
    <w:pPr>
      <w:pStyle w:val="Header"/>
    </w:pPr>
    <w:r>
      <w:rPr>
        <w:noProof/>
      </w:rPr>
      <w:pict w14:anchorId="19A590DF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7FB38BEE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3E2791B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0F0D955D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1727C4A3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6BAF6F5D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44502DE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52FEFA12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ACC72F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063FD59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06FB03F8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66D4034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6E8DBD5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4EA67013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62267A4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792D7C1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60FE3BB8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1445F90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5B70678D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0241616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21430D8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2469DA38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0BE56459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7A47612D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F67FA0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72F0A48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14E5C1A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4D427357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94FA46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F61D390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76FE093C" w14:textId="77777777" w:rsidR="00744507" w:rsidRDefault="00744507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260C3042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3CA42520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17A62"/>
    <w:rsid w:val="00090667"/>
    <w:rsid w:val="000A1B39"/>
    <w:rsid w:val="000A401C"/>
    <w:rsid w:val="000D62A6"/>
    <w:rsid w:val="000F508B"/>
    <w:rsid w:val="000F72AA"/>
    <w:rsid w:val="0029446F"/>
    <w:rsid w:val="002966BC"/>
    <w:rsid w:val="002B255E"/>
    <w:rsid w:val="002F4D2B"/>
    <w:rsid w:val="00317A0C"/>
    <w:rsid w:val="00324D3A"/>
    <w:rsid w:val="0034134C"/>
    <w:rsid w:val="003621FE"/>
    <w:rsid w:val="003D2781"/>
    <w:rsid w:val="003E34C4"/>
    <w:rsid w:val="00477900"/>
    <w:rsid w:val="004D010C"/>
    <w:rsid w:val="005335B6"/>
    <w:rsid w:val="005A49EB"/>
    <w:rsid w:val="005F21DA"/>
    <w:rsid w:val="006117FC"/>
    <w:rsid w:val="006D4909"/>
    <w:rsid w:val="006F1E28"/>
    <w:rsid w:val="00720D60"/>
    <w:rsid w:val="00744507"/>
    <w:rsid w:val="007A4355"/>
    <w:rsid w:val="007A4E6D"/>
    <w:rsid w:val="007C4D14"/>
    <w:rsid w:val="007D3822"/>
    <w:rsid w:val="008A0C05"/>
    <w:rsid w:val="008A1382"/>
    <w:rsid w:val="008F0D84"/>
    <w:rsid w:val="008F1CDD"/>
    <w:rsid w:val="00947C0C"/>
    <w:rsid w:val="00966E72"/>
    <w:rsid w:val="00975EE5"/>
    <w:rsid w:val="009B7D74"/>
    <w:rsid w:val="009E1B88"/>
    <w:rsid w:val="009E5295"/>
    <w:rsid w:val="00A244FD"/>
    <w:rsid w:val="00B15EAF"/>
    <w:rsid w:val="00B26992"/>
    <w:rsid w:val="00B85D19"/>
    <w:rsid w:val="00BA0F89"/>
    <w:rsid w:val="00BB0081"/>
    <w:rsid w:val="00BB592F"/>
    <w:rsid w:val="00C50A10"/>
    <w:rsid w:val="00C56767"/>
    <w:rsid w:val="00C859B2"/>
    <w:rsid w:val="00D053BA"/>
    <w:rsid w:val="00D62B77"/>
    <w:rsid w:val="00D64DA8"/>
    <w:rsid w:val="00DD77ED"/>
    <w:rsid w:val="00E326A8"/>
    <w:rsid w:val="00E36B8F"/>
    <w:rsid w:val="00EC1DAE"/>
    <w:rsid w:val="00EC5135"/>
    <w:rsid w:val="00ED23A7"/>
    <w:rsid w:val="00ED5B71"/>
    <w:rsid w:val="00F11113"/>
    <w:rsid w:val="00F43491"/>
    <w:rsid w:val="00F649A6"/>
    <w:rsid w:val="00F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  <w14:docId w14:val="3106EAC2"/>
  <w14:defaultImageDpi w14:val="0"/>
  <w15:docId w15:val="{16C44BDF-87F4-4D15-B34C-023632D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1F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21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6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621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621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21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621FE"/>
    <w:rPr>
      <w:rFonts w:cs="Times New Roman"/>
    </w:rPr>
  </w:style>
  <w:style w:type="paragraph" w:customStyle="1" w:styleId="LineNumbers">
    <w:name w:val="LineNumbers"/>
    <w:basedOn w:val="Normal"/>
    <w:rsid w:val="003621FE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>Sacramento County Public Law Library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Release Mechanics Lien - Order - Template</dc:title>
  <dc:subject/>
  <dc:creator>Sacramento County Public Law Library</dc:creator>
  <cp:keywords/>
  <dc:description/>
  <cp:lastModifiedBy>reference</cp:lastModifiedBy>
  <cp:revision>2</cp:revision>
  <cp:lastPrinted>2014-04-04T17:00:00Z</cp:lastPrinted>
  <dcterms:created xsi:type="dcterms:W3CDTF">2026-02-02T21:58:00Z</dcterms:created>
  <dcterms:modified xsi:type="dcterms:W3CDTF">2026-02-02T21:58:00Z</dcterms:modified>
</cp:coreProperties>
</file>