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D8B" w14:textId="77777777" w:rsidR="00BE4742" w:rsidRPr="000E44A6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Pr="000E44A6">
        <w:rPr>
          <w:rFonts w:ascii="Arial" w:hAnsi="Arial" w:cs="Arial"/>
          <w:sz w:val="24"/>
          <w:szCs w:val="24"/>
        </w:rPr>
      </w:r>
      <w:r w:rsidRPr="000E44A6">
        <w:rPr>
          <w:rFonts w:ascii="Arial" w:hAnsi="Arial" w:cs="Arial"/>
          <w:sz w:val="24"/>
          <w:szCs w:val="24"/>
        </w:rPr>
        <w:fldChar w:fldCharType="separate"/>
      </w:r>
      <w:r w:rsidRPr="000E44A6">
        <w:rPr>
          <w:rFonts w:ascii="Arial" w:hAnsi="Arial" w:cs="Arial"/>
          <w:noProof/>
          <w:sz w:val="24"/>
          <w:szCs w:val="24"/>
        </w:rPr>
        <w:t>YOUR NAME</w:t>
      </w:r>
      <w:r w:rsidRPr="000E44A6">
        <w:rPr>
          <w:rFonts w:ascii="Arial" w:hAnsi="Arial" w:cs="Arial"/>
          <w:sz w:val="24"/>
          <w:szCs w:val="24"/>
        </w:rPr>
        <w:fldChar w:fldCharType="end"/>
      </w:r>
    </w:p>
    <w:bookmarkStart w:id="0" w:name="Text1"/>
    <w:p w14:paraId="461C6B21" w14:textId="77777777" w:rsidR="00BE4742" w:rsidRPr="000E44A6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Street Address"/>
            </w:textInput>
          </w:ffData>
        </w:fldChar>
      </w:r>
      <w:r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Pr="000E44A6">
        <w:rPr>
          <w:rFonts w:ascii="Arial" w:hAnsi="Arial" w:cs="Arial"/>
          <w:sz w:val="24"/>
          <w:szCs w:val="24"/>
        </w:rPr>
      </w:r>
      <w:r w:rsidRPr="000E44A6">
        <w:rPr>
          <w:rFonts w:ascii="Arial" w:hAnsi="Arial" w:cs="Arial"/>
          <w:sz w:val="24"/>
          <w:szCs w:val="24"/>
        </w:rPr>
        <w:fldChar w:fldCharType="separate"/>
      </w:r>
      <w:r w:rsidRPr="000E44A6">
        <w:rPr>
          <w:rFonts w:ascii="Arial" w:hAnsi="Arial" w:cs="Arial"/>
          <w:noProof/>
          <w:sz w:val="24"/>
          <w:szCs w:val="24"/>
        </w:rPr>
        <w:t>Street Address</w:t>
      </w:r>
      <w:r w:rsidRPr="000E44A6">
        <w:rPr>
          <w:rFonts w:ascii="Arial" w:hAnsi="Arial" w:cs="Arial"/>
          <w:sz w:val="24"/>
          <w:szCs w:val="24"/>
        </w:rPr>
        <w:fldChar w:fldCharType="end"/>
      </w:r>
      <w:bookmarkEnd w:id="0"/>
    </w:p>
    <w:bookmarkStart w:id="1" w:name="Text2"/>
    <w:p w14:paraId="4B469C37" w14:textId="77777777" w:rsidR="00BE4742" w:rsidRPr="000E44A6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City, State, ZIP"/>
            </w:textInput>
          </w:ffData>
        </w:fldChar>
      </w:r>
      <w:r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Pr="000E44A6">
        <w:rPr>
          <w:rFonts w:ascii="Arial" w:hAnsi="Arial" w:cs="Arial"/>
          <w:sz w:val="24"/>
          <w:szCs w:val="24"/>
        </w:rPr>
      </w:r>
      <w:r w:rsidRPr="000E44A6">
        <w:rPr>
          <w:rFonts w:ascii="Arial" w:hAnsi="Arial" w:cs="Arial"/>
          <w:sz w:val="24"/>
          <w:szCs w:val="24"/>
        </w:rPr>
        <w:fldChar w:fldCharType="separate"/>
      </w:r>
      <w:r w:rsidRPr="000E44A6">
        <w:rPr>
          <w:rFonts w:ascii="Arial" w:hAnsi="Arial" w:cs="Arial"/>
          <w:noProof/>
          <w:sz w:val="24"/>
          <w:szCs w:val="24"/>
        </w:rPr>
        <w:t>City, State, ZIP</w:t>
      </w:r>
      <w:r w:rsidRPr="000E44A6">
        <w:rPr>
          <w:rFonts w:ascii="Arial" w:hAnsi="Arial" w:cs="Arial"/>
          <w:sz w:val="24"/>
          <w:szCs w:val="24"/>
        </w:rPr>
        <w:fldChar w:fldCharType="end"/>
      </w:r>
      <w:bookmarkEnd w:id="1"/>
    </w:p>
    <w:bookmarkStart w:id="2" w:name="Text3"/>
    <w:p w14:paraId="6EE3D1E7" w14:textId="77777777" w:rsidR="00BE4742" w:rsidRPr="000E44A6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Phone Number (with area code)"/>
            </w:textInput>
          </w:ffData>
        </w:fldChar>
      </w:r>
      <w:r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Pr="000E44A6">
        <w:rPr>
          <w:rFonts w:ascii="Arial" w:hAnsi="Arial" w:cs="Arial"/>
          <w:sz w:val="24"/>
          <w:szCs w:val="24"/>
        </w:rPr>
      </w:r>
      <w:r w:rsidRPr="000E44A6">
        <w:rPr>
          <w:rFonts w:ascii="Arial" w:hAnsi="Arial" w:cs="Arial"/>
          <w:sz w:val="24"/>
          <w:szCs w:val="24"/>
        </w:rPr>
        <w:fldChar w:fldCharType="separate"/>
      </w:r>
      <w:r w:rsidRPr="000E44A6">
        <w:rPr>
          <w:rFonts w:ascii="Arial" w:hAnsi="Arial" w:cs="Arial"/>
          <w:noProof/>
          <w:sz w:val="24"/>
          <w:szCs w:val="24"/>
        </w:rPr>
        <w:t>Phone Number (with area code)</w:t>
      </w:r>
      <w:r w:rsidRPr="000E44A6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34F888A6" w14:textId="77777777" w:rsidR="00BE4742" w:rsidRPr="000E44A6" w:rsidRDefault="00BE4742" w:rsidP="00BE4742">
      <w:pPr>
        <w:pStyle w:val="AttorneyName"/>
        <w:rPr>
          <w:rFonts w:ascii="Arial" w:hAnsi="Arial" w:cs="Arial"/>
          <w:sz w:val="24"/>
          <w:szCs w:val="24"/>
        </w:rPr>
      </w:pPr>
    </w:p>
    <w:p w14:paraId="3D9F1A5A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bookmarkStart w:id="3" w:name="Text4"/>
    <w:p w14:paraId="1BC2C491" w14:textId="77777777" w:rsidR="00BE4742" w:rsidRPr="000E44A6" w:rsidRDefault="00BE4742" w:rsidP="00BE4742">
      <w:pPr>
        <w:pStyle w:val="AttorneyName"/>
        <w:ind w:right="-720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Pr="000E44A6">
        <w:rPr>
          <w:rFonts w:ascii="Arial" w:hAnsi="Arial" w:cs="Arial"/>
          <w:sz w:val="24"/>
          <w:szCs w:val="24"/>
        </w:rPr>
      </w:r>
      <w:r w:rsidRPr="000E44A6">
        <w:rPr>
          <w:rFonts w:ascii="Arial" w:hAnsi="Arial" w:cs="Arial"/>
          <w:sz w:val="24"/>
          <w:szCs w:val="24"/>
        </w:rPr>
        <w:fldChar w:fldCharType="separate"/>
      </w:r>
      <w:r w:rsidRPr="000E44A6">
        <w:rPr>
          <w:rFonts w:ascii="Arial" w:hAnsi="Arial" w:cs="Arial"/>
          <w:noProof/>
          <w:sz w:val="24"/>
          <w:szCs w:val="24"/>
        </w:rPr>
        <w:t>YOUR NAME</w:t>
      </w:r>
      <w:r w:rsidRPr="000E44A6">
        <w:rPr>
          <w:rFonts w:ascii="Arial" w:hAnsi="Arial" w:cs="Arial"/>
          <w:sz w:val="24"/>
          <w:szCs w:val="24"/>
        </w:rPr>
        <w:fldChar w:fldCharType="end"/>
      </w:r>
      <w:bookmarkEnd w:id="3"/>
      <w:r w:rsidRPr="000E44A6">
        <w:rPr>
          <w:rFonts w:ascii="Arial" w:hAnsi="Arial" w:cs="Arial"/>
          <w:sz w:val="24"/>
          <w:szCs w:val="24"/>
        </w:rPr>
        <w:t>, IN PRO PER</w:t>
      </w:r>
    </w:p>
    <w:p w14:paraId="19FBA84C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6674393C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13C49388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775C8EFC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34E65DCC" w14:textId="77777777" w:rsidR="00BE4742" w:rsidRPr="000E44A6" w:rsidRDefault="00BE4742" w:rsidP="00BE474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>SUPERIOR COURT OF THE STATE OF CALIFORNIA</w:t>
      </w:r>
    </w:p>
    <w:p w14:paraId="04A92584" w14:textId="77777777" w:rsidR="00BE4742" w:rsidRPr="000E44A6" w:rsidRDefault="00BE4742" w:rsidP="00BE474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>FOR THE COUNTY OF SACRAMENTO</w:t>
      </w:r>
    </w:p>
    <w:p w14:paraId="6810FA97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p w14:paraId="6E6A5130" w14:textId="77777777" w:rsidR="00BE4742" w:rsidRPr="000E44A6" w:rsidRDefault="00BE4742" w:rsidP="00BE474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BE4742" w:rsidRPr="000E44A6" w14:paraId="2006B53D" w14:textId="77777777" w:rsidTr="009D19E8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99293" w14:textId="77777777" w:rsidR="00BE4742" w:rsidRPr="000E44A6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In the Matter of </w:t>
            </w:r>
            <w:r w:rsidRPr="000E44A6">
              <w:rPr>
                <w:rFonts w:ascii="Arial" w:hAnsi="Arial" w:cs="Arial"/>
                <w:sz w:val="24"/>
                <w:szCs w:val="24"/>
              </w:rPr>
              <w:br/>
            </w:r>
            <w:bookmarkStart w:id="4" w:name="Text5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YOUR NAME"/>
                    <w:format w:val="UPPERCASE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YOUR NAME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0E44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D39003A" w14:textId="77777777" w:rsidR="00BE4742" w:rsidRPr="000E44A6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 Petitioner,</w:t>
            </w:r>
          </w:p>
          <w:p w14:paraId="5ECA570F" w14:textId="77777777" w:rsidR="00BE4742" w:rsidRPr="000E44A6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AB7D0" w14:textId="77777777" w:rsidR="00BE4742" w:rsidRPr="000E44A6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vs.</w:t>
            </w:r>
          </w:p>
          <w:p w14:paraId="65EA6679" w14:textId="77777777" w:rsidR="00BE4742" w:rsidRPr="000E44A6" w:rsidRDefault="00BE4742" w:rsidP="009D19E8">
            <w:pPr>
              <w:rPr>
                <w:rFonts w:ascii="Arial" w:hAnsi="Arial" w:cs="Arial"/>
                <w:sz w:val="24"/>
                <w:szCs w:val="24"/>
              </w:rPr>
            </w:pPr>
          </w:p>
          <w:bookmarkStart w:id="5" w:name="Text6"/>
          <w:p w14:paraId="6C6A2DD6" w14:textId="77777777" w:rsidR="00BE4742" w:rsidRPr="000E44A6" w:rsidRDefault="00BE4742" w:rsidP="009D19E8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AME OF LIEN CLAIMAINT"/>
                    <w:format w:val="UPPERCASE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NAME OF LIEN CLAIMAINT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0E44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06D4A93" w14:textId="77777777" w:rsidR="00BE4742" w:rsidRPr="000E44A6" w:rsidRDefault="00BE4742" w:rsidP="005C3AC8">
            <w:pPr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 Respondent</w:t>
            </w:r>
            <w:r w:rsidR="005C3AC8" w:rsidRPr="000E44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6" w:type="dxa"/>
          </w:tcPr>
          <w:p w14:paraId="3BD2CF88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1705DFD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ED2749F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AD0DD11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9BD9ED4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A831A0F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28B92A1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F851AE1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0651542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0ED77FE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1211E25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7E8E473B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bookmarkStart w:id="6" w:name="Text7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Case number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  <w:p w14:paraId="334FA1D0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10FF7A50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NOTICE OF HEARING ON PETITION FOR RELEASE OF PROPERTY FROM LIEN </w:t>
            </w:r>
          </w:p>
          <w:p w14:paraId="3404090F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19DC4E8E" w14:textId="77777777" w:rsidR="00BE4742" w:rsidRPr="000E44A6" w:rsidRDefault="00BE4742" w:rsidP="009D19E8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bookmarkStart w:id="7" w:name="Text24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Hearing Date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0E44A6"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33BE69B7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Time: </w:t>
            </w:r>
            <w:bookmarkStart w:id="8" w:name="Text25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Hearing Time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Hearing Time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0E44A6">
              <w:rPr>
                <w:rFonts w:ascii="Arial" w:hAnsi="Arial" w:cs="Arial"/>
                <w:sz w:val="24"/>
                <w:szCs w:val="24"/>
              </w:rPr>
              <w:t>____</w:t>
            </w:r>
          </w:p>
          <w:p w14:paraId="2AEA59F0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Dept: </w:t>
            </w:r>
            <w:bookmarkStart w:id="9" w:name="Text26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Hearing Department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Hearing Department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0E44A6">
              <w:rPr>
                <w:rFonts w:ascii="Arial" w:hAnsi="Arial" w:cs="Arial"/>
                <w:sz w:val="24"/>
                <w:szCs w:val="24"/>
              </w:rPr>
              <w:t>________</w:t>
            </w:r>
          </w:p>
          <w:p w14:paraId="7B891876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Judge: </w:t>
            </w:r>
            <w:bookmarkStart w:id="10" w:name="Text27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Hearing Judge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Hearing Judge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14:paraId="557C639F" w14:textId="77777777" w:rsidR="00BE4742" w:rsidRPr="000E44A6" w:rsidRDefault="00BE4742" w:rsidP="009D19E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0E44A6">
              <w:rPr>
                <w:rFonts w:ascii="Arial" w:hAnsi="Arial" w:cs="Arial"/>
                <w:sz w:val="24"/>
                <w:szCs w:val="24"/>
              </w:rPr>
              <w:t xml:space="preserve">Date Action Filed: </w:t>
            </w:r>
            <w:bookmarkStart w:id="11" w:name="Text28"/>
            <w:r w:rsidRPr="000E44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Date petition was filed"/>
                  </w:textInput>
                </w:ffData>
              </w:fldChar>
            </w:r>
            <w:r w:rsidRPr="000E44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44A6">
              <w:rPr>
                <w:rFonts w:ascii="Arial" w:hAnsi="Arial" w:cs="Arial"/>
                <w:sz w:val="24"/>
                <w:szCs w:val="24"/>
              </w:rPr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44A6">
              <w:rPr>
                <w:rFonts w:ascii="Arial" w:hAnsi="Arial" w:cs="Arial"/>
                <w:noProof/>
                <w:sz w:val="24"/>
                <w:szCs w:val="24"/>
              </w:rPr>
              <w:t>Date petition was filed</w:t>
            </w:r>
            <w:r w:rsidRPr="000E44A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3C639CE8" w14:textId="77777777" w:rsidR="00D053BA" w:rsidRPr="000E44A6" w:rsidRDefault="00D62B77" w:rsidP="00D053BA">
      <w:pPr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 </w:t>
      </w:r>
    </w:p>
    <w:p w14:paraId="54874F84" w14:textId="77777777" w:rsidR="00744507" w:rsidRPr="000E44A6" w:rsidRDefault="00744507" w:rsidP="00744507">
      <w:pPr>
        <w:spacing w:line="480" w:lineRule="auto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To Respondent </w:t>
      </w:r>
      <w:bookmarkStart w:id="12" w:name="Text29"/>
      <w:r w:rsidR="00535A4D" w:rsidRPr="000E44A6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Name Of Lien Claimant"/>
              <w:format w:val="TITLE CASE"/>
            </w:textInput>
          </w:ffData>
        </w:fldChar>
      </w:r>
      <w:r w:rsidR="00535A4D"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="00535A4D" w:rsidRPr="000E44A6">
        <w:rPr>
          <w:rFonts w:ascii="Arial" w:hAnsi="Arial" w:cs="Arial"/>
          <w:sz w:val="24"/>
          <w:szCs w:val="24"/>
        </w:rPr>
      </w:r>
      <w:r w:rsidR="00535A4D" w:rsidRPr="000E44A6">
        <w:rPr>
          <w:rFonts w:ascii="Arial" w:hAnsi="Arial" w:cs="Arial"/>
          <w:sz w:val="24"/>
          <w:szCs w:val="24"/>
        </w:rPr>
        <w:fldChar w:fldCharType="separate"/>
      </w:r>
      <w:r w:rsidR="00535A4D" w:rsidRPr="000E44A6">
        <w:rPr>
          <w:rFonts w:ascii="Arial" w:hAnsi="Arial" w:cs="Arial"/>
          <w:noProof/>
          <w:sz w:val="24"/>
          <w:szCs w:val="24"/>
        </w:rPr>
        <w:t>Name Of Lien Claimant</w:t>
      </w:r>
      <w:r w:rsidR="00535A4D" w:rsidRPr="000E44A6">
        <w:rPr>
          <w:rFonts w:ascii="Arial" w:hAnsi="Arial" w:cs="Arial"/>
          <w:sz w:val="24"/>
          <w:szCs w:val="24"/>
        </w:rPr>
        <w:fldChar w:fldCharType="end"/>
      </w:r>
      <w:bookmarkEnd w:id="12"/>
      <w:r w:rsidR="00C906E5" w:rsidRPr="000E44A6">
        <w:rPr>
          <w:rFonts w:ascii="Arial" w:hAnsi="Arial" w:cs="Arial"/>
          <w:sz w:val="24"/>
          <w:szCs w:val="24"/>
        </w:rPr>
        <w:t>:</w:t>
      </w:r>
    </w:p>
    <w:p w14:paraId="66024F9F" w14:textId="77777777" w:rsidR="00C906E5" w:rsidRPr="000E44A6" w:rsidRDefault="00744507" w:rsidP="00535A4D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Please take notice that on </w:t>
      </w:r>
      <w:r w:rsidR="00535A4D" w:rsidRPr="000E44A6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Hearing Date"/>
            </w:textInput>
          </w:ffData>
        </w:fldChar>
      </w:r>
      <w:r w:rsidR="00535A4D"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="00535A4D" w:rsidRPr="000E44A6">
        <w:rPr>
          <w:rFonts w:ascii="Arial" w:hAnsi="Arial" w:cs="Arial"/>
          <w:sz w:val="24"/>
          <w:szCs w:val="24"/>
        </w:rPr>
      </w:r>
      <w:r w:rsidR="00535A4D" w:rsidRPr="000E44A6">
        <w:rPr>
          <w:rFonts w:ascii="Arial" w:hAnsi="Arial" w:cs="Arial"/>
          <w:sz w:val="24"/>
          <w:szCs w:val="24"/>
        </w:rPr>
        <w:fldChar w:fldCharType="separate"/>
      </w:r>
      <w:r w:rsidR="00535A4D" w:rsidRPr="000E44A6">
        <w:rPr>
          <w:rFonts w:ascii="Arial" w:hAnsi="Arial" w:cs="Arial"/>
          <w:noProof/>
          <w:sz w:val="24"/>
          <w:szCs w:val="24"/>
        </w:rPr>
        <w:t>Hearing Date</w:t>
      </w:r>
      <w:r w:rsidR="00535A4D" w:rsidRPr="000E44A6">
        <w:rPr>
          <w:rFonts w:ascii="Arial" w:hAnsi="Arial" w:cs="Arial"/>
          <w:sz w:val="24"/>
          <w:szCs w:val="24"/>
        </w:rPr>
        <w:fldChar w:fldCharType="end"/>
      </w:r>
      <w:r w:rsidRPr="000E44A6">
        <w:rPr>
          <w:rFonts w:ascii="Arial" w:hAnsi="Arial" w:cs="Arial"/>
          <w:sz w:val="24"/>
          <w:szCs w:val="24"/>
        </w:rPr>
        <w:t xml:space="preserve">, at </w:t>
      </w:r>
      <w:r w:rsidR="00535A4D" w:rsidRPr="000E44A6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Hearing Time"/>
            </w:textInput>
          </w:ffData>
        </w:fldChar>
      </w:r>
      <w:r w:rsidR="00535A4D"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="00535A4D" w:rsidRPr="000E44A6">
        <w:rPr>
          <w:rFonts w:ascii="Arial" w:hAnsi="Arial" w:cs="Arial"/>
          <w:sz w:val="24"/>
          <w:szCs w:val="24"/>
        </w:rPr>
      </w:r>
      <w:r w:rsidR="00535A4D" w:rsidRPr="000E44A6">
        <w:rPr>
          <w:rFonts w:ascii="Arial" w:hAnsi="Arial" w:cs="Arial"/>
          <w:sz w:val="24"/>
          <w:szCs w:val="24"/>
        </w:rPr>
        <w:fldChar w:fldCharType="separate"/>
      </w:r>
      <w:r w:rsidR="00535A4D" w:rsidRPr="000E44A6">
        <w:rPr>
          <w:rFonts w:ascii="Arial" w:hAnsi="Arial" w:cs="Arial"/>
          <w:noProof/>
          <w:sz w:val="24"/>
          <w:szCs w:val="24"/>
        </w:rPr>
        <w:t>Hearing Time</w:t>
      </w:r>
      <w:r w:rsidR="00535A4D" w:rsidRPr="000E44A6">
        <w:rPr>
          <w:rFonts w:ascii="Arial" w:hAnsi="Arial" w:cs="Arial"/>
          <w:sz w:val="24"/>
          <w:szCs w:val="24"/>
        </w:rPr>
        <w:fldChar w:fldCharType="end"/>
      </w:r>
      <w:r w:rsidR="00535A4D" w:rsidRPr="000E44A6">
        <w:rPr>
          <w:rFonts w:ascii="Arial" w:hAnsi="Arial" w:cs="Arial"/>
          <w:sz w:val="24"/>
          <w:szCs w:val="24"/>
        </w:rPr>
        <w:t xml:space="preserve">, </w:t>
      </w:r>
      <w:r w:rsidRPr="000E44A6">
        <w:rPr>
          <w:rFonts w:ascii="Arial" w:hAnsi="Arial" w:cs="Arial"/>
          <w:sz w:val="24"/>
          <w:szCs w:val="24"/>
        </w:rPr>
        <w:t>in</w:t>
      </w:r>
      <w:r w:rsidR="00535A4D" w:rsidRPr="000E44A6">
        <w:rPr>
          <w:rFonts w:ascii="Arial" w:hAnsi="Arial" w:cs="Arial"/>
          <w:sz w:val="24"/>
          <w:szCs w:val="24"/>
        </w:rPr>
        <w:t xml:space="preserve"> </w:t>
      </w:r>
      <w:r w:rsidR="00535A4D" w:rsidRPr="000E44A6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Hearing Department"/>
            </w:textInput>
          </w:ffData>
        </w:fldChar>
      </w:r>
      <w:r w:rsidR="00535A4D"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="00535A4D" w:rsidRPr="000E44A6">
        <w:rPr>
          <w:rFonts w:ascii="Arial" w:hAnsi="Arial" w:cs="Arial"/>
          <w:sz w:val="24"/>
          <w:szCs w:val="24"/>
        </w:rPr>
      </w:r>
      <w:r w:rsidR="00535A4D" w:rsidRPr="000E44A6">
        <w:rPr>
          <w:rFonts w:ascii="Arial" w:hAnsi="Arial" w:cs="Arial"/>
          <w:sz w:val="24"/>
          <w:szCs w:val="24"/>
        </w:rPr>
        <w:fldChar w:fldCharType="separate"/>
      </w:r>
      <w:r w:rsidR="00535A4D" w:rsidRPr="000E44A6">
        <w:rPr>
          <w:rFonts w:ascii="Arial" w:hAnsi="Arial" w:cs="Arial"/>
          <w:noProof/>
          <w:sz w:val="24"/>
          <w:szCs w:val="24"/>
        </w:rPr>
        <w:t>Hearing Department</w:t>
      </w:r>
      <w:r w:rsidR="00535A4D" w:rsidRPr="000E44A6">
        <w:rPr>
          <w:rFonts w:ascii="Arial" w:hAnsi="Arial" w:cs="Arial"/>
          <w:sz w:val="24"/>
          <w:szCs w:val="24"/>
        </w:rPr>
        <w:fldChar w:fldCharType="end"/>
      </w:r>
      <w:r w:rsidR="001A221C" w:rsidRPr="000E44A6">
        <w:rPr>
          <w:rFonts w:ascii="Arial" w:hAnsi="Arial" w:cs="Arial"/>
          <w:sz w:val="24"/>
          <w:szCs w:val="24"/>
        </w:rPr>
        <w:t xml:space="preserve"> o</w:t>
      </w:r>
      <w:r w:rsidRPr="000E44A6">
        <w:rPr>
          <w:rFonts w:ascii="Arial" w:hAnsi="Arial" w:cs="Arial"/>
          <w:sz w:val="24"/>
          <w:szCs w:val="24"/>
        </w:rPr>
        <w:t xml:space="preserve">f the above-entitled Court, located at </w:t>
      </w:r>
      <w:bookmarkStart w:id="13" w:name="Text30"/>
      <w:r w:rsidR="00535A4D" w:rsidRPr="000E44A6">
        <w:rPr>
          <w:rFonts w:ascii="Arial" w:hAnsi="Arial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courtroom address"/>
            </w:textInput>
          </w:ffData>
        </w:fldChar>
      </w:r>
      <w:r w:rsidR="00535A4D"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="00535A4D" w:rsidRPr="000E44A6">
        <w:rPr>
          <w:rFonts w:ascii="Arial" w:hAnsi="Arial" w:cs="Arial"/>
          <w:sz w:val="24"/>
          <w:szCs w:val="24"/>
        </w:rPr>
      </w:r>
      <w:r w:rsidR="00535A4D" w:rsidRPr="000E44A6">
        <w:rPr>
          <w:rFonts w:ascii="Arial" w:hAnsi="Arial" w:cs="Arial"/>
          <w:sz w:val="24"/>
          <w:szCs w:val="24"/>
        </w:rPr>
        <w:fldChar w:fldCharType="separate"/>
      </w:r>
      <w:r w:rsidR="00535A4D" w:rsidRPr="000E44A6">
        <w:rPr>
          <w:rFonts w:ascii="Arial" w:hAnsi="Arial" w:cs="Arial"/>
          <w:noProof/>
          <w:sz w:val="24"/>
          <w:szCs w:val="24"/>
        </w:rPr>
        <w:t>courtroom address</w:t>
      </w:r>
      <w:r w:rsidR="00535A4D" w:rsidRPr="000E44A6">
        <w:rPr>
          <w:rFonts w:ascii="Arial" w:hAnsi="Arial" w:cs="Arial"/>
          <w:sz w:val="24"/>
          <w:szCs w:val="24"/>
        </w:rPr>
        <w:fldChar w:fldCharType="end"/>
      </w:r>
      <w:bookmarkEnd w:id="13"/>
      <w:r w:rsidR="00535A4D" w:rsidRPr="000E44A6">
        <w:rPr>
          <w:rFonts w:ascii="Arial" w:hAnsi="Arial" w:cs="Arial"/>
          <w:sz w:val="24"/>
          <w:szCs w:val="24"/>
        </w:rPr>
        <w:t xml:space="preserve">, </w:t>
      </w:r>
      <w:r w:rsidR="00C906E5" w:rsidRPr="000E44A6">
        <w:rPr>
          <w:rFonts w:ascii="Arial" w:hAnsi="Arial" w:cs="Arial"/>
          <w:sz w:val="24"/>
          <w:szCs w:val="24"/>
        </w:rPr>
        <w:t>Sacramento, California</w:t>
      </w:r>
      <w:r w:rsidRPr="000E44A6">
        <w:rPr>
          <w:rFonts w:ascii="Arial" w:hAnsi="Arial" w:cs="Arial"/>
          <w:sz w:val="24"/>
          <w:szCs w:val="24"/>
        </w:rPr>
        <w:t xml:space="preserve">, Petitioner will appear and request that the honorable court order the release of the Mechanics’ Lien on property located at </w:t>
      </w:r>
      <w:bookmarkStart w:id="14" w:name="Text31"/>
      <w:r w:rsidR="00535A4D" w:rsidRPr="000E44A6">
        <w:rPr>
          <w:rFonts w:ascii="Arial" w:hAnsi="Arial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property address"/>
            </w:textInput>
          </w:ffData>
        </w:fldChar>
      </w:r>
      <w:r w:rsidR="00535A4D"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="00535A4D" w:rsidRPr="000E44A6">
        <w:rPr>
          <w:rFonts w:ascii="Arial" w:hAnsi="Arial" w:cs="Arial"/>
          <w:sz w:val="24"/>
          <w:szCs w:val="24"/>
        </w:rPr>
      </w:r>
      <w:r w:rsidR="00535A4D" w:rsidRPr="000E44A6">
        <w:rPr>
          <w:rFonts w:ascii="Arial" w:hAnsi="Arial" w:cs="Arial"/>
          <w:sz w:val="24"/>
          <w:szCs w:val="24"/>
        </w:rPr>
        <w:fldChar w:fldCharType="separate"/>
      </w:r>
      <w:r w:rsidR="00535A4D" w:rsidRPr="000E44A6">
        <w:rPr>
          <w:rFonts w:ascii="Arial" w:hAnsi="Arial" w:cs="Arial"/>
          <w:noProof/>
          <w:sz w:val="24"/>
          <w:szCs w:val="24"/>
        </w:rPr>
        <w:t>property address</w:t>
      </w:r>
      <w:r w:rsidR="00535A4D" w:rsidRPr="000E44A6">
        <w:rPr>
          <w:rFonts w:ascii="Arial" w:hAnsi="Arial" w:cs="Arial"/>
          <w:sz w:val="24"/>
          <w:szCs w:val="24"/>
        </w:rPr>
        <w:fldChar w:fldCharType="end"/>
      </w:r>
      <w:bookmarkEnd w:id="14"/>
      <w:r w:rsidR="00535A4D" w:rsidRPr="000E44A6">
        <w:rPr>
          <w:rFonts w:ascii="Arial" w:hAnsi="Arial" w:cs="Arial"/>
          <w:sz w:val="24"/>
          <w:szCs w:val="24"/>
        </w:rPr>
        <w:t xml:space="preserve">, </w:t>
      </w:r>
      <w:r w:rsidR="00C906E5" w:rsidRPr="000E44A6">
        <w:rPr>
          <w:rFonts w:ascii="Arial" w:hAnsi="Arial" w:cs="Arial"/>
          <w:sz w:val="24"/>
          <w:szCs w:val="24"/>
        </w:rPr>
        <w:t xml:space="preserve">California. </w:t>
      </w:r>
    </w:p>
    <w:p w14:paraId="01B56A58" w14:textId="77777777" w:rsidR="007A4E6D" w:rsidRPr="000E44A6" w:rsidRDefault="00744507" w:rsidP="00535A4D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This request will be based on the Petition to Release Property </w:t>
      </w:r>
      <w:r w:rsidR="00616477" w:rsidRPr="000E44A6">
        <w:rPr>
          <w:rFonts w:ascii="Arial" w:hAnsi="Arial" w:cs="Arial"/>
          <w:sz w:val="24"/>
          <w:szCs w:val="24"/>
        </w:rPr>
        <w:t>f</w:t>
      </w:r>
      <w:r w:rsidRPr="000E44A6">
        <w:rPr>
          <w:rFonts w:ascii="Arial" w:hAnsi="Arial" w:cs="Arial"/>
          <w:sz w:val="24"/>
          <w:szCs w:val="24"/>
        </w:rPr>
        <w:t>rom Lien attached to this Notice of Hearing, and on the evidence and arguments to be introduced in the hearing.</w:t>
      </w:r>
    </w:p>
    <w:p w14:paraId="27BD74CE" w14:textId="77777777" w:rsidR="00C906E5" w:rsidRPr="000E44A6" w:rsidRDefault="00673EE0" w:rsidP="00C906E5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Pursuant to Local Rule 1.06 (A), the court will make a tentative ruling on the merits of this matter by 2:00 p.m., the court day before the hearing. The complete text of the tentative rulings for the department may be downloaded off the court's Web site. If the party does not </w:t>
      </w:r>
      <w:r w:rsidRPr="000E44A6">
        <w:rPr>
          <w:rFonts w:ascii="Arial" w:hAnsi="Arial" w:cs="Arial"/>
          <w:sz w:val="24"/>
          <w:szCs w:val="24"/>
        </w:rPr>
        <w:lastRenderedPageBreak/>
        <w:t>have online access, they may call the dedicated phone number for the department as referenced in the local telephone directory between the hours of 2:00 p.m. and 4:00 p.m. on the court day before the hearing and receive the tentative ruling. If you do not call the court and the opposing party by 4:00 p.m. the court day before the hearing, no hearing will be held.</w:t>
      </w:r>
      <w:r w:rsidR="00535A4D" w:rsidRPr="000E44A6">
        <w:rPr>
          <w:rFonts w:ascii="Arial" w:hAnsi="Arial" w:cs="Arial"/>
          <w:sz w:val="24"/>
          <w:szCs w:val="24"/>
        </w:rPr>
        <w:t>.</w:t>
      </w:r>
    </w:p>
    <w:p w14:paraId="2A36DD94" w14:textId="77777777" w:rsidR="00FD6474" w:rsidRPr="000E44A6" w:rsidRDefault="00FD6474" w:rsidP="00C906E5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14:paraId="15DF3FF9" w14:textId="77777777" w:rsidR="00C906E5" w:rsidRPr="000E44A6" w:rsidRDefault="00C906E5" w:rsidP="00C906E5">
      <w:pPr>
        <w:pStyle w:val="SignatureBlock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Dated: </w:t>
      </w:r>
      <w:r w:rsidR="001A221C" w:rsidRPr="000E44A6">
        <w:rPr>
          <w:rFonts w:ascii="Arial" w:hAnsi="Arial" w:cs="Arial"/>
          <w:sz w:val="24"/>
          <w:szCs w:val="24"/>
        </w:rPr>
        <w:t>__________________</w:t>
      </w:r>
    </w:p>
    <w:p w14:paraId="30A5F8B1" w14:textId="77777777" w:rsidR="00535A4D" w:rsidRPr="000E44A6" w:rsidRDefault="00535A4D" w:rsidP="00535A4D">
      <w:pPr>
        <w:pStyle w:val="SignatureBlock"/>
        <w:spacing w:line="240" w:lineRule="auto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By: </w:t>
      </w:r>
      <w:r w:rsidRPr="000E44A6">
        <w:rPr>
          <w:rFonts w:ascii="Arial" w:hAnsi="Arial" w:cs="Arial"/>
          <w:sz w:val="24"/>
          <w:szCs w:val="24"/>
        </w:rPr>
        <w:tab/>
        <w:t>_________________________</w:t>
      </w:r>
      <w:r w:rsidRPr="000E44A6">
        <w:rPr>
          <w:rFonts w:ascii="Arial" w:hAnsi="Arial" w:cs="Arial"/>
          <w:sz w:val="24"/>
          <w:szCs w:val="24"/>
        </w:rPr>
        <w:br/>
      </w:r>
      <w:r w:rsidRPr="000E44A6">
        <w:rPr>
          <w:rFonts w:ascii="Arial" w:hAnsi="Arial" w:cs="Arial"/>
          <w:sz w:val="24"/>
          <w:szCs w:val="24"/>
        </w:rPr>
        <w:tab/>
      </w:r>
      <w:r w:rsidRPr="000E44A6">
        <w:rPr>
          <w:rFonts w:ascii="Arial" w:hAnsi="Arial" w:cs="Arial"/>
          <w:sz w:val="24"/>
          <w:szCs w:val="24"/>
        </w:rPr>
        <w:tab/>
        <w:t>Signature</w:t>
      </w:r>
    </w:p>
    <w:p w14:paraId="6A4271D8" w14:textId="77777777" w:rsidR="00535A4D" w:rsidRPr="000E44A6" w:rsidRDefault="00535A4D" w:rsidP="00535A4D">
      <w:pPr>
        <w:pStyle w:val="SignatureBlock"/>
        <w:spacing w:line="240" w:lineRule="auto"/>
        <w:rPr>
          <w:rFonts w:ascii="Arial" w:hAnsi="Arial" w:cs="Arial"/>
          <w:sz w:val="24"/>
          <w:szCs w:val="24"/>
        </w:rPr>
      </w:pPr>
    </w:p>
    <w:p w14:paraId="1216599E" w14:textId="77777777" w:rsidR="00535A4D" w:rsidRPr="000E44A6" w:rsidRDefault="00535A4D" w:rsidP="00535A4D">
      <w:pPr>
        <w:pStyle w:val="SignatureBlock"/>
        <w:spacing w:line="240" w:lineRule="auto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 </w:t>
      </w:r>
      <w:r w:rsidRPr="000E44A6">
        <w:rPr>
          <w:rFonts w:ascii="Arial" w:hAnsi="Arial" w:cs="Arial"/>
          <w:sz w:val="24"/>
          <w:szCs w:val="24"/>
        </w:rPr>
        <w:tab/>
      </w:r>
      <w:r w:rsidRPr="000E44A6">
        <w:rPr>
          <w:rFonts w:ascii="Arial" w:hAnsi="Arial" w:cs="Arial"/>
          <w:sz w:val="24"/>
          <w:szCs w:val="24"/>
        </w:rPr>
        <w:tab/>
      </w:r>
      <w:bookmarkStart w:id="15" w:name="Text19"/>
      <w:r w:rsidRPr="000E44A6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default w:val="Your Name"/>
              <w:format w:val="TITLE CASE"/>
            </w:textInput>
          </w:ffData>
        </w:fldChar>
      </w:r>
      <w:r w:rsidRPr="000E44A6">
        <w:rPr>
          <w:rFonts w:ascii="Arial" w:hAnsi="Arial" w:cs="Arial"/>
          <w:sz w:val="24"/>
          <w:szCs w:val="24"/>
        </w:rPr>
        <w:instrText xml:space="preserve"> FORMTEXT </w:instrText>
      </w:r>
      <w:r w:rsidRPr="000E44A6">
        <w:rPr>
          <w:rFonts w:ascii="Arial" w:hAnsi="Arial" w:cs="Arial"/>
          <w:sz w:val="24"/>
          <w:szCs w:val="24"/>
        </w:rPr>
      </w:r>
      <w:r w:rsidRPr="000E44A6">
        <w:rPr>
          <w:rFonts w:ascii="Arial" w:hAnsi="Arial" w:cs="Arial"/>
          <w:sz w:val="24"/>
          <w:szCs w:val="24"/>
        </w:rPr>
        <w:fldChar w:fldCharType="separate"/>
      </w:r>
      <w:r w:rsidRPr="000E44A6">
        <w:rPr>
          <w:rFonts w:ascii="Arial" w:hAnsi="Arial" w:cs="Arial"/>
          <w:noProof/>
          <w:sz w:val="24"/>
          <w:szCs w:val="24"/>
        </w:rPr>
        <w:t>Your Name</w:t>
      </w:r>
      <w:r w:rsidRPr="000E44A6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7E78B652" w14:textId="77777777" w:rsidR="00535A4D" w:rsidRPr="000E44A6" w:rsidRDefault="00535A4D" w:rsidP="00535A4D">
      <w:pPr>
        <w:pStyle w:val="SignatureBlock"/>
        <w:spacing w:line="240" w:lineRule="auto"/>
        <w:ind w:left="5400" w:firstLine="360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>In Pro Per</w:t>
      </w:r>
    </w:p>
    <w:p w14:paraId="77F76345" w14:textId="77777777" w:rsidR="000F72AA" w:rsidRPr="000E44A6" w:rsidRDefault="00C906E5" w:rsidP="000F72AA">
      <w:pPr>
        <w:pStyle w:val="SignatureBlock"/>
        <w:spacing w:line="48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0E44A6">
        <w:rPr>
          <w:rFonts w:ascii="Arial" w:hAnsi="Arial" w:cs="Arial"/>
          <w:sz w:val="24"/>
          <w:szCs w:val="24"/>
        </w:rPr>
        <w:t xml:space="preserve"> </w:t>
      </w:r>
    </w:p>
    <w:p w14:paraId="68A83517" w14:textId="77777777" w:rsidR="00F43491" w:rsidRPr="000E44A6" w:rsidRDefault="00F43491" w:rsidP="000F72AA">
      <w:pPr>
        <w:pStyle w:val="SignatureBlock"/>
        <w:spacing w:line="480" w:lineRule="auto"/>
        <w:ind w:left="0"/>
        <w:jc w:val="right"/>
        <w:rPr>
          <w:rFonts w:ascii="Arial" w:hAnsi="Arial" w:cs="Arial"/>
          <w:sz w:val="24"/>
          <w:szCs w:val="24"/>
        </w:rPr>
      </w:pPr>
    </w:p>
    <w:sectPr w:rsidR="00F43491" w:rsidRPr="000E44A6" w:rsidSect="0029446F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5E2C" w14:textId="77777777" w:rsidR="00583BAC" w:rsidRDefault="00583BAC">
      <w:r>
        <w:separator/>
      </w:r>
    </w:p>
  </w:endnote>
  <w:endnote w:type="continuationSeparator" w:id="0">
    <w:p w14:paraId="3F59C382" w14:textId="77777777" w:rsidR="00583BAC" w:rsidRDefault="0058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D0D4" w14:textId="77777777" w:rsidR="00744507" w:rsidRPr="000E44A6" w:rsidRDefault="00000000" w:rsidP="00D053BA">
    <w:pPr>
      <w:pStyle w:val="Footer"/>
      <w:jc w:val="center"/>
      <w:rPr>
        <w:rFonts w:ascii="Arial" w:hAnsi="Arial" w:cs="Arial"/>
      </w:rPr>
    </w:pPr>
    <w:r>
      <w:rPr>
        <w:noProof/>
      </w:rPr>
      <w:pict w14:anchorId="4D21BE1E">
        <v:line id="_x0000_s1029" style="position:absolute;left:0;text-align:left;z-index:5" from="9.15pt,-10.15pt" to="472.65pt,-10.15pt"/>
      </w:pict>
    </w:r>
    <w:r w:rsidR="00744507" w:rsidRPr="000E44A6">
      <w:rPr>
        <w:rFonts w:ascii="Arial" w:hAnsi="Arial" w:cs="Arial"/>
      </w:rPr>
      <w:t xml:space="preserve">- </w:t>
    </w:r>
    <w:r w:rsidR="00744507" w:rsidRPr="000E44A6">
      <w:rPr>
        <w:rFonts w:ascii="Arial" w:hAnsi="Arial" w:cs="Arial"/>
      </w:rPr>
      <w:fldChar w:fldCharType="begin"/>
    </w:r>
    <w:r w:rsidR="00744507" w:rsidRPr="000E44A6">
      <w:rPr>
        <w:rFonts w:ascii="Arial" w:hAnsi="Arial" w:cs="Arial"/>
      </w:rPr>
      <w:instrText xml:space="preserve"> PAGE </w:instrText>
    </w:r>
    <w:r w:rsidR="00744507" w:rsidRPr="000E44A6">
      <w:rPr>
        <w:rFonts w:ascii="Arial" w:hAnsi="Arial" w:cs="Arial"/>
      </w:rPr>
      <w:fldChar w:fldCharType="separate"/>
    </w:r>
    <w:r w:rsidR="00AB5EC2">
      <w:rPr>
        <w:rFonts w:ascii="Arial" w:hAnsi="Arial" w:cs="Arial"/>
        <w:noProof/>
      </w:rPr>
      <w:t>1</w:t>
    </w:r>
    <w:r w:rsidR="00744507" w:rsidRPr="000E44A6">
      <w:rPr>
        <w:rFonts w:ascii="Arial" w:hAnsi="Arial" w:cs="Arial"/>
      </w:rPr>
      <w:fldChar w:fldCharType="end"/>
    </w:r>
    <w:r w:rsidR="00744507" w:rsidRPr="000E44A6">
      <w:rPr>
        <w:rFonts w:ascii="Arial" w:hAnsi="Arial" w:cs="Arial"/>
      </w:rPr>
      <w:t xml:space="preserve"> -</w:t>
    </w:r>
    <w:r w:rsidR="00744507" w:rsidRPr="000E44A6">
      <w:rPr>
        <w:rFonts w:ascii="Arial" w:hAnsi="Arial" w:cs="Arial"/>
      </w:rPr>
      <w:br/>
    </w:r>
    <w:r w:rsidR="007A4E6D" w:rsidRPr="000E44A6">
      <w:rPr>
        <w:rFonts w:ascii="Arial" w:hAnsi="Arial" w:cs="Arial"/>
      </w:rPr>
      <w:t xml:space="preserve">NOTICE OF HEARING ON </w:t>
    </w:r>
    <w:r w:rsidR="00744507" w:rsidRPr="000E44A6">
      <w:rPr>
        <w:rFonts w:ascii="Arial" w:hAnsi="Arial" w:cs="Arial"/>
      </w:rPr>
      <w:t>PETITION FOR RELEASE OF LIEN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3BD9" w14:textId="77777777" w:rsidR="00583BAC" w:rsidRDefault="00583BAC">
      <w:r>
        <w:separator/>
      </w:r>
    </w:p>
  </w:footnote>
  <w:footnote w:type="continuationSeparator" w:id="0">
    <w:p w14:paraId="47DF4E24" w14:textId="77777777" w:rsidR="00583BAC" w:rsidRDefault="0058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B5EC" w14:textId="77777777" w:rsidR="00744507" w:rsidRDefault="00000000">
    <w:pPr>
      <w:pStyle w:val="Header"/>
    </w:pPr>
    <w:r>
      <w:rPr>
        <w:noProof/>
      </w:rPr>
      <w:pict w14:anchorId="5550A2DE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1185102B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0E430D44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3D60965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3D752B27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530547F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0CA5BB0D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4D0594A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6A25781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A7D73A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79CBCC2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1A64BEC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25F6B4E0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0485C926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1B826D21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75A158E9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49DCDF40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396D76C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3772E35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4D8991FF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31B2BF5A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31639FC3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55F4BAE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28B4140E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F721D87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77E37F9C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6DA36D05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319A41A4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05D50EEB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59A9F4C8" w14:textId="77777777" w:rsidR="00744507" w:rsidRDefault="00744507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68208B53" w14:textId="77777777" w:rsidR="00744507" w:rsidRDefault="00744507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38C9FC37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37DDA578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066B8E"/>
    <w:rsid w:val="000E44A6"/>
    <w:rsid w:val="000F72AA"/>
    <w:rsid w:val="000F7BAC"/>
    <w:rsid w:val="00103AC1"/>
    <w:rsid w:val="00115F5D"/>
    <w:rsid w:val="001A221C"/>
    <w:rsid w:val="0029446F"/>
    <w:rsid w:val="002A460B"/>
    <w:rsid w:val="00317A0C"/>
    <w:rsid w:val="0034134C"/>
    <w:rsid w:val="003711AF"/>
    <w:rsid w:val="003E1C02"/>
    <w:rsid w:val="00420B22"/>
    <w:rsid w:val="004E6AA5"/>
    <w:rsid w:val="00535A4D"/>
    <w:rsid w:val="00583BAC"/>
    <w:rsid w:val="005A49EB"/>
    <w:rsid w:val="005C3AC8"/>
    <w:rsid w:val="00611C22"/>
    <w:rsid w:val="00616477"/>
    <w:rsid w:val="00673EE0"/>
    <w:rsid w:val="006C39F8"/>
    <w:rsid w:val="006D4909"/>
    <w:rsid w:val="00720D60"/>
    <w:rsid w:val="00744507"/>
    <w:rsid w:val="007A4E6D"/>
    <w:rsid w:val="007C4D14"/>
    <w:rsid w:val="008A0C05"/>
    <w:rsid w:val="008A1382"/>
    <w:rsid w:val="008F0D84"/>
    <w:rsid w:val="008F1CDD"/>
    <w:rsid w:val="008F643D"/>
    <w:rsid w:val="00933B69"/>
    <w:rsid w:val="00947C0C"/>
    <w:rsid w:val="00966E72"/>
    <w:rsid w:val="009B7D74"/>
    <w:rsid w:val="009D19E8"/>
    <w:rsid w:val="009E1B88"/>
    <w:rsid w:val="00A26FBE"/>
    <w:rsid w:val="00AB5EC2"/>
    <w:rsid w:val="00B01673"/>
    <w:rsid w:val="00B15EAF"/>
    <w:rsid w:val="00BE4742"/>
    <w:rsid w:val="00C31E1E"/>
    <w:rsid w:val="00C436DD"/>
    <w:rsid w:val="00C834AA"/>
    <w:rsid w:val="00C906E5"/>
    <w:rsid w:val="00D0232B"/>
    <w:rsid w:val="00D053BA"/>
    <w:rsid w:val="00D62B77"/>
    <w:rsid w:val="00D85FC6"/>
    <w:rsid w:val="00DC03F8"/>
    <w:rsid w:val="00E326A8"/>
    <w:rsid w:val="00EC5135"/>
    <w:rsid w:val="00ED23A7"/>
    <w:rsid w:val="00F026A2"/>
    <w:rsid w:val="00F43491"/>
    <w:rsid w:val="00F962DA"/>
    <w:rsid w:val="00F974AD"/>
    <w:rsid w:val="00FD448A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8C05F6"/>
  <w14:defaultImageDpi w14:val="0"/>
  <w15:docId w15:val="{3F177A72-E8B3-4EE2-B7D3-A1FA6AA3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2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3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023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023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023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23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0232B"/>
    <w:rPr>
      <w:rFonts w:cs="Times New Roman"/>
    </w:rPr>
  </w:style>
  <w:style w:type="paragraph" w:customStyle="1" w:styleId="LineNumbers">
    <w:name w:val="LineNumbers"/>
    <w:basedOn w:val="Normal"/>
    <w:rsid w:val="00D0232B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>Sacramento County Public Law Library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Release Mechanics Lien - Notice - Template</dc:title>
  <dc:subject/>
  <dc:creator>Sacramento County Public Law Library</dc:creator>
  <cp:keywords/>
  <dc:description/>
  <cp:lastModifiedBy>reference</cp:lastModifiedBy>
  <cp:revision>2</cp:revision>
  <cp:lastPrinted>2004-07-14T18:17:00Z</cp:lastPrinted>
  <dcterms:created xsi:type="dcterms:W3CDTF">2026-02-02T21:58:00Z</dcterms:created>
  <dcterms:modified xsi:type="dcterms:W3CDTF">2026-02-02T21:58:00Z</dcterms:modified>
</cp:coreProperties>
</file>