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Text1"/>
    <w:p w14:paraId="33DE7147" w14:textId="77777777" w:rsidR="00654582" w:rsidRPr="00654582" w:rsidRDefault="00654582" w:rsidP="00654582">
      <w:pPr>
        <w:pStyle w:val="AttorneyName"/>
        <w:spacing w:line="23" w:lineRule="atLeast"/>
        <w:rPr>
          <w:rFonts w:ascii="Arial" w:hAnsi="Arial" w:cs="Arial"/>
          <w:sz w:val="24"/>
          <w:szCs w:val="24"/>
        </w:rPr>
      </w:pPr>
      <w:r w:rsidRPr="00654582">
        <w:rPr>
          <w:rFonts w:ascii="Arial" w:hAnsi="Arial" w:cs="Arial"/>
          <w:sz w:val="24"/>
          <w:szCs w:val="24"/>
        </w:rPr>
        <w:fldChar w:fldCharType="begin">
          <w:ffData>
            <w:name w:val="Text1"/>
            <w:enabled/>
            <w:calcOnExit w:val="0"/>
            <w:textInput>
              <w:default w:val="YOUR NAME"/>
              <w:format w:val="UPPERCASE"/>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YOUR NAME</w:t>
      </w:r>
      <w:r w:rsidRPr="00654582">
        <w:rPr>
          <w:rFonts w:ascii="Arial" w:hAnsi="Arial" w:cs="Arial"/>
          <w:sz w:val="24"/>
          <w:szCs w:val="24"/>
        </w:rPr>
        <w:fldChar w:fldCharType="end"/>
      </w:r>
      <w:bookmarkEnd w:id="0"/>
    </w:p>
    <w:bookmarkStart w:id="1" w:name="Text2"/>
    <w:p w14:paraId="77AC8C94" w14:textId="77777777" w:rsidR="00654582" w:rsidRPr="00654582" w:rsidRDefault="00654582" w:rsidP="00654582">
      <w:pPr>
        <w:pStyle w:val="AttorneyName"/>
        <w:spacing w:line="23" w:lineRule="atLeast"/>
        <w:rPr>
          <w:rFonts w:ascii="Arial" w:hAnsi="Arial" w:cs="Arial"/>
          <w:sz w:val="24"/>
          <w:szCs w:val="24"/>
        </w:rPr>
      </w:pPr>
      <w:r w:rsidRPr="00654582">
        <w:rPr>
          <w:rFonts w:ascii="Arial" w:hAnsi="Arial" w:cs="Arial"/>
          <w:sz w:val="24"/>
          <w:szCs w:val="24"/>
        </w:rPr>
        <w:fldChar w:fldCharType="begin">
          <w:ffData>
            <w:name w:val="Text2"/>
            <w:enabled/>
            <w:calcOnExit w:val="0"/>
            <w:textInput>
              <w:default w:val="Your Address"/>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Your Address</w:t>
      </w:r>
      <w:r w:rsidRPr="00654582">
        <w:rPr>
          <w:rFonts w:ascii="Arial" w:hAnsi="Arial" w:cs="Arial"/>
          <w:sz w:val="24"/>
          <w:szCs w:val="24"/>
        </w:rPr>
        <w:fldChar w:fldCharType="end"/>
      </w:r>
      <w:bookmarkEnd w:id="1"/>
    </w:p>
    <w:bookmarkStart w:id="2" w:name="Text3"/>
    <w:p w14:paraId="3199F72A" w14:textId="77777777" w:rsidR="00654582" w:rsidRPr="00654582" w:rsidRDefault="00654582" w:rsidP="00654582">
      <w:pPr>
        <w:pStyle w:val="AttorneyName"/>
        <w:spacing w:line="23" w:lineRule="atLeast"/>
        <w:rPr>
          <w:rFonts w:ascii="Arial" w:hAnsi="Arial" w:cs="Arial"/>
          <w:sz w:val="24"/>
          <w:szCs w:val="24"/>
        </w:rPr>
      </w:pPr>
      <w:r w:rsidRPr="00654582">
        <w:rPr>
          <w:rFonts w:ascii="Arial" w:hAnsi="Arial" w:cs="Arial"/>
          <w:sz w:val="24"/>
          <w:szCs w:val="24"/>
        </w:rPr>
        <w:fldChar w:fldCharType="begin">
          <w:ffData>
            <w:name w:val="Text3"/>
            <w:enabled/>
            <w:calcOnExit w:val="0"/>
            <w:textInput>
              <w:default w:val="City, State, ZIP"/>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City, State, ZIP</w:t>
      </w:r>
      <w:r w:rsidRPr="00654582">
        <w:rPr>
          <w:rFonts w:ascii="Arial" w:hAnsi="Arial" w:cs="Arial"/>
          <w:sz w:val="24"/>
          <w:szCs w:val="24"/>
        </w:rPr>
        <w:fldChar w:fldCharType="end"/>
      </w:r>
      <w:bookmarkEnd w:id="2"/>
    </w:p>
    <w:bookmarkStart w:id="3" w:name="Text4"/>
    <w:p w14:paraId="7AABC139" w14:textId="77777777" w:rsidR="00654582" w:rsidRPr="00654582" w:rsidRDefault="00654582" w:rsidP="00654582">
      <w:pPr>
        <w:pStyle w:val="AttorneyName"/>
        <w:spacing w:line="23" w:lineRule="atLeast"/>
        <w:rPr>
          <w:rFonts w:ascii="Arial" w:hAnsi="Arial" w:cs="Arial"/>
          <w:sz w:val="24"/>
          <w:szCs w:val="24"/>
        </w:rPr>
      </w:pPr>
      <w:r w:rsidRPr="00654582">
        <w:rPr>
          <w:rFonts w:ascii="Arial" w:hAnsi="Arial" w:cs="Arial"/>
          <w:sz w:val="24"/>
          <w:szCs w:val="24"/>
        </w:rPr>
        <w:fldChar w:fldCharType="begin">
          <w:ffData>
            <w:name w:val="Text4"/>
            <w:enabled/>
            <w:calcOnExit w:val="0"/>
            <w:textInput>
              <w:default w:val="Phone Number"/>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Phone Number</w:t>
      </w:r>
      <w:r w:rsidRPr="00654582">
        <w:rPr>
          <w:rFonts w:ascii="Arial" w:hAnsi="Arial" w:cs="Arial"/>
          <w:sz w:val="24"/>
          <w:szCs w:val="24"/>
        </w:rPr>
        <w:fldChar w:fldCharType="end"/>
      </w:r>
      <w:bookmarkEnd w:id="3"/>
    </w:p>
    <w:p w14:paraId="2A20A60A" w14:textId="77777777" w:rsidR="00654582" w:rsidRDefault="00654582" w:rsidP="00654582">
      <w:pPr>
        <w:pStyle w:val="AttorneyName"/>
        <w:spacing w:line="23" w:lineRule="atLeast"/>
        <w:rPr>
          <w:rFonts w:ascii="Arial" w:hAnsi="Arial" w:cs="Arial"/>
          <w:sz w:val="24"/>
          <w:szCs w:val="24"/>
        </w:rPr>
      </w:pPr>
    </w:p>
    <w:p w14:paraId="418E8AB3" w14:textId="77777777" w:rsidR="00654582" w:rsidRDefault="00654582" w:rsidP="00654582">
      <w:pPr>
        <w:pStyle w:val="AttorneyName"/>
        <w:spacing w:line="23" w:lineRule="atLeast"/>
        <w:rPr>
          <w:rFonts w:ascii="Arial" w:hAnsi="Arial" w:cs="Arial"/>
          <w:sz w:val="24"/>
          <w:szCs w:val="24"/>
        </w:rPr>
      </w:pPr>
    </w:p>
    <w:p w14:paraId="146BD04B" w14:textId="77777777" w:rsidR="00654582" w:rsidRDefault="00654582" w:rsidP="00654582">
      <w:pPr>
        <w:pStyle w:val="AttorneyName"/>
        <w:spacing w:line="23" w:lineRule="atLeast"/>
        <w:rPr>
          <w:rFonts w:ascii="Arial" w:hAnsi="Arial" w:cs="Arial"/>
          <w:sz w:val="24"/>
          <w:szCs w:val="24"/>
        </w:rPr>
      </w:pPr>
    </w:p>
    <w:p w14:paraId="072289DE" w14:textId="77777777" w:rsidR="00654582" w:rsidRPr="00654582" w:rsidRDefault="00654582" w:rsidP="00654582">
      <w:pPr>
        <w:pStyle w:val="AttorneyName"/>
        <w:spacing w:line="23" w:lineRule="atLeast"/>
        <w:rPr>
          <w:rFonts w:ascii="Arial" w:hAnsi="Arial" w:cs="Arial"/>
          <w:sz w:val="24"/>
          <w:szCs w:val="24"/>
        </w:rPr>
      </w:pPr>
      <w:r w:rsidRPr="00654582">
        <w:rPr>
          <w:rFonts w:ascii="Arial" w:hAnsi="Arial" w:cs="Arial"/>
          <w:sz w:val="24"/>
          <w:szCs w:val="24"/>
        </w:rPr>
        <w:fldChar w:fldCharType="begin">
          <w:ffData>
            <w:name w:val="Text1"/>
            <w:enabled/>
            <w:calcOnExit w:val="0"/>
            <w:textInput>
              <w:default w:val="YOUR NAME"/>
              <w:format w:val="UPPERCASE"/>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YOUR NAME</w:t>
      </w:r>
      <w:r w:rsidRPr="00654582">
        <w:rPr>
          <w:rFonts w:ascii="Arial" w:hAnsi="Arial" w:cs="Arial"/>
          <w:sz w:val="24"/>
          <w:szCs w:val="24"/>
        </w:rPr>
        <w:fldChar w:fldCharType="end"/>
      </w:r>
      <w:r w:rsidRPr="00654582">
        <w:rPr>
          <w:rFonts w:ascii="Arial" w:hAnsi="Arial" w:cs="Arial"/>
          <w:sz w:val="24"/>
          <w:szCs w:val="24"/>
        </w:rPr>
        <w:t>, In Pro Per</w:t>
      </w:r>
    </w:p>
    <w:p w14:paraId="530FBB1A" w14:textId="77777777" w:rsidR="00654582" w:rsidRPr="00654582" w:rsidRDefault="00654582" w:rsidP="00654582">
      <w:pPr>
        <w:pStyle w:val="AttorneyName"/>
        <w:spacing w:line="23" w:lineRule="atLeast"/>
        <w:rPr>
          <w:rFonts w:ascii="Arial" w:hAnsi="Arial" w:cs="Arial"/>
          <w:sz w:val="24"/>
          <w:szCs w:val="24"/>
        </w:rPr>
      </w:pPr>
    </w:p>
    <w:p w14:paraId="1D89A9CB" w14:textId="77777777" w:rsidR="00654582" w:rsidRPr="00654582" w:rsidRDefault="00654582" w:rsidP="00654582">
      <w:pPr>
        <w:pStyle w:val="AttorneyName"/>
        <w:spacing w:line="23" w:lineRule="atLeast"/>
        <w:rPr>
          <w:rFonts w:ascii="Arial" w:hAnsi="Arial" w:cs="Arial"/>
          <w:sz w:val="24"/>
          <w:szCs w:val="24"/>
        </w:rPr>
      </w:pPr>
    </w:p>
    <w:p w14:paraId="45437FF3" w14:textId="77777777" w:rsidR="00654582" w:rsidRPr="00654582" w:rsidRDefault="00654582" w:rsidP="00654582">
      <w:pPr>
        <w:pStyle w:val="AttorneyName"/>
        <w:spacing w:line="23" w:lineRule="atLeast"/>
        <w:rPr>
          <w:rFonts w:ascii="Arial" w:hAnsi="Arial" w:cs="Arial"/>
          <w:sz w:val="24"/>
          <w:szCs w:val="24"/>
        </w:rPr>
      </w:pPr>
    </w:p>
    <w:p w14:paraId="499077C0" w14:textId="77777777" w:rsidR="00654582" w:rsidRPr="00654582" w:rsidRDefault="00654582" w:rsidP="00654582">
      <w:pPr>
        <w:pStyle w:val="AttorneyName"/>
        <w:spacing w:line="23" w:lineRule="atLeast"/>
        <w:rPr>
          <w:rFonts w:ascii="Arial" w:hAnsi="Arial" w:cs="Arial"/>
          <w:sz w:val="24"/>
          <w:szCs w:val="24"/>
        </w:rPr>
      </w:pPr>
    </w:p>
    <w:p w14:paraId="464EDEDC" w14:textId="77777777" w:rsidR="00654582" w:rsidRPr="00654582" w:rsidRDefault="00654582" w:rsidP="00654582">
      <w:pPr>
        <w:pStyle w:val="AttorneyName"/>
        <w:spacing w:line="23" w:lineRule="atLeast"/>
        <w:jc w:val="center"/>
        <w:rPr>
          <w:rFonts w:ascii="Arial" w:hAnsi="Arial" w:cs="Arial"/>
          <w:sz w:val="24"/>
          <w:szCs w:val="24"/>
        </w:rPr>
      </w:pPr>
      <w:r w:rsidRPr="00654582">
        <w:rPr>
          <w:rFonts w:ascii="Arial" w:hAnsi="Arial" w:cs="Arial"/>
          <w:sz w:val="24"/>
          <w:szCs w:val="24"/>
        </w:rPr>
        <w:t>SUPERIOR COURT OF CALIFORNIA</w:t>
      </w:r>
      <w:r w:rsidRPr="00654582">
        <w:rPr>
          <w:rFonts w:ascii="Arial" w:hAnsi="Arial" w:cs="Arial"/>
          <w:sz w:val="24"/>
          <w:szCs w:val="24"/>
        </w:rPr>
        <w:br/>
        <w:t xml:space="preserve">COUNTY OF </w:t>
      </w:r>
      <w:bookmarkStart w:id="4" w:name="Text6"/>
      <w:r w:rsidRPr="00654582">
        <w:rPr>
          <w:rFonts w:ascii="Arial" w:hAnsi="Arial" w:cs="Arial"/>
          <w:sz w:val="24"/>
          <w:szCs w:val="24"/>
        </w:rPr>
        <w:fldChar w:fldCharType="begin">
          <w:ffData>
            <w:name w:val="Text6"/>
            <w:enabled/>
            <w:calcOnExit w:val="0"/>
            <w:textInput>
              <w:default w:val="COUNTY NAME"/>
              <w:format w:val="UPPERCASE"/>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COUNTY NAME</w:t>
      </w:r>
      <w:r w:rsidRPr="00654582">
        <w:rPr>
          <w:rFonts w:ascii="Arial" w:hAnsi="Arial" w:cs="Arial"/>
          <w:sz w:val="24"/>
          <w:szCs w:val="24"/>
        </w:rPr>
        <w:fldChar w:fldCharType="end"/>
      </w:r>
      <w:bookmarkEnd w:id="4"/>
    </w:p>
    <w:p w14:paraId="5AC87D28" w14:textId="77777777" w:rsidR="00654582" w:rsidRPr="00654582" w:rsidRDefault="00654582" w:rsidP="00654582">
      <w:pPr>
        <w:pStyle w:val="AttorneyName"/>
        <w:spacing w:line="23" w:lineRule="atLeast"/>
        <w:rPr>
          <w:rFonts w:ascii="Arial" w:hAnsi="Arial" w:cs="Arial"/>
          <w:sz w:val="24"/>
          <w:szCs w:val="24"/>
        </w:rPr>
      </w:pPr>
    </w:p>
    <w:p w14:paraId="58763C33" w14:textId="77777777" w:rsidR="00654582" w:rsidRPr="00654582" w:rsidRDefault="00654582" w:rsidP="00654582">
      <w:pPr>
        <w:pStyle w:val="AttorneyName"/>
        <w:spacing w:line="23" w:lineRule="atLeast"/>
        <w:rPr>
          <w:rFonts w:ascii="Arial" w:hAnsi="Arial" w:cs="Arial"/>
          <w:sz w:val="24"/>
          <w:szCs w:val="24"/>
        </w:rPr>
      </w:pPr>
    </w:p>
    <w:p w14:paraId="4AF0541B" w14:textId="77777777" w:rsidR="00654582" w:rsidRPr="00654582" w:rsidRDefault="00654582" w:rsidP="00654582">
      <w:pPr>
        <w:pStyle w:val="AttorneyName"/>
        <w:spacing w:line="23" w:lineRule="atLeast"/>
        <w:rPr>
          <w:rFonts w:ascii="Arial" w:hAnsi="Arial" w:cs="Arial"/>
          <w:sz w:val="24"/>
          <w:szCs w:val="24"/>
        </w:rPr>
      </w:pPr>
    </w:p>
    <w:tbl>
      <w:tblPr>
        <w:tblW w:w="9360" w:type="dxa"/>
        <w:tblLayout w:type="fixed"/>
        <w:tblCellMar>
          <w:left w:w="0" w:type="dxa"/>
          <w:right w:w="0" w:type="dxa"/>
        </w:tblCellMar>
        <w:tblLook w:val="0000" w:firstRow="0" w:lastRow="0" w:firstColumn="0" w:lastColumn="0" w:noHBand="0" w:noVBand="0"/>
      </w:tblPr>
      <w:tblGrid>
        <w:gridCol w:w="4542"/>
        <w:gridCol w:w="138"/>
        <w:gridCol w:w="4680"/>
      </w:tblGrid>
      <w:tr w:rsidR="00654582" w:rsidRPr="00654582" w14:paraId="2150748A" w14:textId="77777777" w:rsidTr="00FB5E2B">
        <w:tblPrEx>
          <w:tblCellMar>
            <w:top w:w="0" w:type="dxa"/>
            <w:bottom w:w="0" w:type="dxa"/>
          </w:tblCellMar>
        </w:tblPrEx>
        <w:tc>
          <w:tcPr>
            <w:tcW w:w="4542" w:type="dxa"/>
          </w:tcPr>
          <w:bookmarkStart w:id="5" w:name="Parties"/>
          <w:bookmarkStart w:id="6" w:name="Text7"/>
          <w:bookmarkEnd w:id="5"/>
          <w:p w14:paraId="00D77903" w14:textId="77777777" w:rsidR="00654582" w:rsidRPr="00654582" w:rsidRDefault="00654582" w:rsidP="00FB5E2B">
            <w:pPr>
              <w:spacing w:line="23" w:lineRule="atLeast"/>
              <w:rPr>
                <w:rFonts w:ascii="Arial" w:hAnsi="Arial" w:cs="Arial"/>
                <w:sz w:val="24"/>
                <w:szCs w:val="24"/>
              </w:rPr>
            </w:pPr>
            <w:r w:rsidRPr="00654582">
              <w:rPr>
                <w:rFonts w:ascii="Arial" w:hAnsi="Arial" w:cs="Arial"/>
                <w:sz w:val="24"/>
                <w:szCs w:val="24"/>
              </w:rPr>
              <w:fldChar w:fldCharType="begin">
                <w:ffData>
                  <w:name w:val="Text7"/>
                  <w:enabled/>
                  <w:calcOnExit w:val="0"/>
                  <w:textInput>
                    <w:default w:val="PLAINTIFF'S NAME"/>
                    <w:format w:val="UPPERCASE"/>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PLAINTIFF'S NAME</w:t>
            </w:r>
            <w:r w:rsidRPr="00654582">
              <w:rPr>
                <w:rFonts w:ascii="Arial" w:hAnsi="Arial" w:cs="Arial"/>
                <w:sz w:val="24"/>
                <w:szCs w:val="24"/>
              </w:rPr>
              <w:fldChar w:fldCharType="end"/>
            </w:r>
            <w:bookmarkEnd w:id="6"/>
            <w:r w:rsidRPr="00654582">
              <w:rPr>
                <w:rFonts w:ascii="Arial" w:hAnsi="Arial" w:cs="Arial"/>
                <w:sz w:val="24"/>
                <w:szCs w:val="24"/>
              </w:rPr>
              <w:t>,</w:t>
            </w:r>
          </w:p>
          <w:p w14:paraId="654A1C76" w14:textId="77777777" w:rsidR="00654582" w:rsidRPr="00654582" w:rsidRDefault="00654582" w:rsidP="00FB5E2B">
            <w:pPr>
              <w:tabs>
                <w:tab w:val="left" w:pos="1500"/>
              </w:tabs>
              <w:spacing w:line="23" w:lineRule="atLeast"/>
              <w:rPr>
                <w:rFonts w:ascii="Arial" w:hAnsi="Arial" w:cs="Arial"/>
                <w:sz w:val="24"/>
                <w:szCs w:val="24"/>
              </w:rPr>
            </w:pPr>
            <w:r w:rsidRPr="00654582">
              <w:rPr>
                <w:rFonts w:ascii="Arial" w:hAnsi="Arial" w:cs="Arial"/>
                <w:sz w:val="24"/>
                <w:szCs w:val="24"/>
              </w:rPr>
              <w:tab/>
              <w:t>Plaintiff,</w:t>
            </w:r>
          </w:p>
          <w:p w14:paraId="6732D9CB" w14:textId="77777777" w:rsidR="00654582" w:rsidRPr="00654582" w:rsidRDefault="00654582" w:rsidP="00FB5E2B">
            <w:pPr>
              <w:tabs>
                <w:tab w:val="left" w:pos="700"/>
              </w:tabs>
              <w:spacing w:line="23" w:lineRule="atLeast"/>
              <w:rPr>
                <w:rFonts w:ascii="Arial" w:hAnsi="Arial" w:cs="Arial"/>
                <w:sz w:val="24"/>
                <w:szCs w:val="24"/>
              </w:rPr>
            </w:pPr>
            <w:r w:rsidRPr="00654582">
              <w:rPr>
                <w:rFonts w:ascii="Arial" w:hAnsi="Arial" w:cs="Arial"/>
                <w:sz w:val="24"/>
                <w:szCs w:val="24"/>
              </w:rPr>
              <w:tab/>
              <w:t>vs.</w:t>
            </w:r>
          </w:p>
          <w:bookmarkStart w:id="7" w:name="Text8"/>
          <w:p w14:paraId="24DA40E0" w14:textId="77777777" w:rsidR="00654582" w:rsidRPr="00654582" w:rsidRDefault="00654582" w:rsidP="00FB5E2B">
            <w:pPr>
              <w:spacing w:line="23" w:lineRule="atLeast"/>
              <w:rPr>
                <w:rFonts w:ascii="Arial" w:hAnsi="Arial" w:cs="Arial"/>
                <w:sz w:val="24"/>
                <w:szCs w:val="24"/>
              </w:rPr>
            </w:pPr>
            <w:r w:rsidRPr="00654582">
              <w:rPr>
                <w:rFonts w:ascii="Arial" w:hAnsi="Arial" w:cs="Arial"/>
                <w:sz w:val="24"/>
                <w:szCs w:val="24"/>
              </w:rPr>
              <w:fldChar w:fldCharType="begin">
                <w:ffData>
                  <w:name w:val="Text8"/>
                  <w:enabled/>
                  <w:calcOnExit w:val="0"/>
                  <w:textInput>
                    <w:default w:val="DEFENDANT'S NAME"/>
                    <w:format w:val="UPPERCASE"/>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DEFENDANT'S NAME</w:t>
            </w:r>
            <w:r w:rsidRPr="00654582">
              <w:rPr>
                <w:rFonts w:ascii="Arial" w:hAnsi="Arial" w:cs="Arial"/>
                <w:sz w:val="24"/>
                <w:szCs w:val="24"/>
              </w:rPr>
              <w:fldChar w:fldCharType="end"/>
            </w:r>
            <w:bookmarkEnd w:id="7"/>
            <w:r w:rsidRPr="00654582">
              <w:rPr>
                <w:rFonts w:ascii="Arial" w:hAnsi="Arial" w:cs="Arial"/>
                <w:sz w:val="24"/>
                <w:szCs w:val="24"/>
              </w:rPr>
              <w:t>,</w:t>
            </w:r>
          </w:p>
          <w:p w14:paraId="63F79C14" w14:textId="77777777" w:rsidR="00654582" w:rsidRPr="00654582" w:rsidRDefault="00654582" w:rsidP="00FB5E2B">
            <w:pPr>
              <w:tabs>
                <w:tab w:val="left" w:pos="1500"/>
              </w:tabs>
              <w:spacing w:line="23" w:lineRule="atLeast"/>
              <w:rPr>
                <w:rFonts w:ascii="Arial" w:hAnsi="Arial" w:cs="Arial"/>
                <w:sz w:val="24"/>
                <w:szCs w:val="24"/>
              </w:rPr>
            </w:pPr>
            <w:r w:rsidRPr="00654582">
              <w:rPr>
                <w:rFonts w:ascii="Arial" w:hAnsi="Arial" w:cs="Arial"/>
                <w:sz w:val="24"/>
                <w:szCs w:val="24"/>
              </w:rPr>
              <w:tab/>
              <w:t>Defendant</w:t>
            </w:r>
          </w:p>
        </w:tc>
        <w:tc>
          <w:tcPr>
            <w:tcW w:w="138" w:type="dxa"/>
          </w:tcPr>
          <w:p w14:paraId="2D2B88C7" w14:textId="77777777" w:rsidR="00654582" w:rsidRPr="00654582" w:rsidRDefault="00654582" w:rsidP="00FB5E2B">
            <w:pPr>
              <w:pStyle w:val="SingleSpacing"/>
              <w:spacing w:line="23" w:lineRule="atLeast"/>
              <w:rPr>
                <w:rFonts w:ascii="Arial" w:hAnsi="Arial" w:cs="Arial"/>
                <w:sz w:val="24"/>
                <w:szCs w:val="24"/>
              </w:rPr>
            </w:pPr>
            <w:r w:rsidRPr="00654582">
              <w:rPr>
                <w:rFonts w:ascii="Arial" w:hAnsi="Arial" w:cs="Arial"/>
                <w:sz w:val="24"/>
                <w:szCs w:val="24"/>
              </w:rPr>
              <w:t>)</w:t>
            </w:r>
          </w:p>
          <w:p w14:paraId="7A2B0824" w14:textId="77777777" w:rsidR="00654582" w:rsidRPr="00654582" w:rsidRDefault="00654582" w:rsidP="00FB5E2B">
            <w:pPr>
              <w:pStyle w:val="SingleSpacing"/>
              <w:spacing w:line="23" w:lineRule="atLeast"/>
              <w:rPr>
                <w:rFonts w:ascii="Arial" w:hAnsi="Arial" w:cs="Arial"/>
                <w:sz w:val="24"/>
                <w:szCs w:val="24"/>
              </w:rPr>
            </w:pPr>
            <w:r w:rsidRPr="00654582">
              <w:rPr>
                <w:rFonts w:ascii="Arial" w:hAnsi="Arial" w:cs="Arial"/>
                <w:sz w:val="24"/>
                <w:szCs w:val="24"/>
              </w:rPr>
              <w:t>)</w:t>
            </w:r>
          </w:p>
          <w:p w14:paraId="5FE442B7" w14:textId="77777777" w:rsidR="00654582" w:rsidRPr="00654582" w:rsidRDefault="00654582" w:rsidP="00FB5E2B">
            <w:pPr>
              <w:pStyle w:val="SingleSpacing"/>
              <w:spacing w:line="23" w:lineRule="atLeast"/>
              <w:rPr>
                <w:rFonts w:ascii="Arial" w:hAnsi="Arial" w:cs="Arial"/>
                <w:sz w:val="24"/>
                <w:szCs w:val="24"/>
              </w:rPr>
            </w:pPr>
            <w:r w:rsidRPr="00654582">
              <w:rPr>
                <w:rFonts w:ascii="Arial" w:hAnsi="Arial" w:cs="Arial"/>
                <w:sz w:val="24"/>
                <w:szCs w:val="24"/>
              </w:rPr>
              <w:t>)</w:t>
            </w:r>
          </w:p>
          <w:p w14:paraId="52E04736" w14:textId="77777777" w:rsidR="00654582" w:rsidRPr="00654582" w:rsidRDefault="00654582" w:rsidP="00FB5E2B">
            <w:pPr>
              <w:pStyle w:val="SingleSpacing"/>
              <w:spacing w:line="23" w:lineRule="atLeast"/>
              <w:rPr>
                <w:rFonts w:ascii="Arial" w:hAnsi="Arial" w:cs="Arial"/>
                <w:sz w:val="24"/>
                <w:szCs w:val="24"/>
              </w:rPr>
            </w:pPr>
            <w:r w:rsidRPr="00654582">
              <w:rPr>
                <w:rFonts w:ascii="Arial" w:hAnsi="Arial" w:cs="Arial"/>
                <w:sz w:val="24"/>
                <w:szCs w:val="24"/>
              </w:rPr>
              <w:t>)</w:t>
            </w:r>
          </w:p>
          <w:p w14:paraId="0118CF91" w14:textId="77777777" w:rsidR="00654582" w:rsidRPr="00654582" w:rsidRDefault="00654582" w:rsidP="00FB5E2B">
            <w:pPr>
              <w:pStyle w:val="SingleSpacing"/>
              <w:spacing w:line="23" w:lineRule="atLeast"/>
              <w:rPr>
                <w:rFonts w:ascii="Arial" w:hAnsi="Arial" w:cs="Arial"/>
                <w:sz w:val="24"/>
                <w:szCs w:val="24"/>
              </w:rPr>
            </w:pPr>
            <w:r w:rsidRPr="00654582">
              <w:rPr>
                <w:rFonts w:ascii="Arial" w:hAnsi="Arial" w:cs="Arial"/>
                <w:sz w:val="24"/>
                <w:szCs w:val="24"/>
              </w:rPr>
              <w:t>)</w:t>
            </w:r>
          </w:p>
          <w:p w14:paraId="2FDFA533" w14:textId="77777777" w:rsidR="00654582" w:rsidRPr="00654582" w:rsidRDefault="00654582" w:rsidP="00FB5E2B">
            <w:pPr>
              <w:pStyle w:val="SingleSpacing"/>
              <w:spacing w:line="23" w:lineRule="atLeast"/>
              <w:rPr>
                <w:rFonts w:ascii="Arial" w:hAnsi="Arial" w:cs="Arial"/>
                <w:sz w:val="24"/>
                <w:szCs w:val="24"/>
              </w:rPr>
            </w:pPr>
            <w:r w:rsidRPr="00654582">
              <w:rPr>
                <w:rFonts w:ascii="Arial" w:hAnsi="Arial" w:cs="Arial"/>
                <w:sz w:val="24"/>
                <w:szCs w:val="24"/>
              </w:rPr>
              <w:t>)</w:t>
            </w:r>
          </w:p>
          <w:p w14:paraId="31D15FDC" w14:textId="77777777" w:rsidR="00654582" w:rsidRPr="00654582" w:rsidRDefault="00654582" w:rsidP="00FB5E2B">
            <w:pPr>
              <w:pStyle w:val="SingleSpacing"/>
              <w:spacing w:line="23" w:lineRule="atLeast"/>
              <w:rPr>
                <w:rFonts w:ascii="Arial" w:hAnsi="Arial" w:cs="Arial"/>
                <w:sz w:val="24"/>
                <w:szCs w:val="24"/>
              </w:rPr>
            </w:pPr>
            <w:r w:rsidRPr="00654582">
              <w:rPr>
                <w:rFonts w:ascii="Arial" w:hAnsi="Arial" w:cs="Arial"/>
                <w:sz w:val="24"/>
                <w:szCs w:val="24"/>
              </w:rPr>
              <w:t>)</w:t>
            </w:r>
          </w:p>
          <w:p w14:paraId="48574118" w14:textId="77777777" w:rsidR="00654582" w:rsidRPr="00654582" w:rsidRDefault="00654582" w:rsidP="00FB5E2B">
            <w:pPr>
              <w:pStyle w:val="SingleSpacing"/>
              <w:spacing w:line="23" w:lineRule="atLeast"/>
              <w:rPr>
                <w:rFonts w:ascii="Arial" w:hAnsi="Arial" w:cs="Arial"/>
                <w:sz w:val="24"/>
                <w:szCs w:val="24"/>
              </w:rPr>
            </w:pPr>
            <w:r w:rsidRPr="00654582">
              <w:rPr>
                <w:rFonts w:ascii="Arial" w:hAnsi="Arial" w:cs="Arial"/>
                <w:sz w:val="24"/>
                <w:szCs w:val="24"/>
              </w:rPr>
              <w:t>)</w:t>
            </w:r>
          </w:p>
          <w:p w14:paraId="56690075" w14:textId="77777777" w:rsidR="00654582" w:rsidRPr="00654582" w:rsidRDefault="00654582" w:rsidP="00FB5E2B">
            <w:pPr>
              <w:pStyle w:val="SingleSpacing"/>
              <w:spacing w:line="23" w:lineRule="atLeast"/>
              <w:rPr>
                <w:rFonts w:ascii="Arial" w:hAnsi="Arial" w:cs="Arial"/>
                <w:sz w:val="24"/>
                <w:szCs w:val="24"/>
              </w:rPr>
            </w:pPr>
            <w:r w:rsidRPr="00654582">
              <w:rPr>
                <w:rFonts w:ascii="Arial" w:hAnsi="Arial" w:cs="Arial"/>
                <w:sz w:val="24"/>
                <w:szCs w:val="24"/>
              </w:rPr>
              <w:t>)</w:t>
            </w:r>
          </w:p>
          <w:p w14:paraId="15437CA5" w14:textId="77777777" w:rsidR="00654582" w:rsidRPr="00654582" w:rsidRDefault="00654582" w:rsidP="00FB5E2B">
            <w:pPr>
              <w:pStyle w:val="SingleSpacing"/>
              <w:spacing w:line="23" w:lineRule="atLeast"/>
              <w:rPr>
                <w:rFonts w:ascii="Arial" w:hAnsi="Arial" w:cs="Arial"/>
                <w:sz w:val="24"/>
                <w:szCs w:val="24"/>
              </w:rPr>
            </w:pPr>
            <w:r w:rsidRPr="00654582">
              <w:rPr>
                <w:rFonts w:ascii="Arial" w:hAnsi="Arial" w:cs="Arial"/>
                <w:sz w:val="24"/>
                <w:szCs w:val="24"/>
              </w:rPr>
              <w:t>)</w:t>
            </w:r>
          </w:p>
          <w:p w14:paraId="59118E3F" w14:textId="77777777" w:rsidR="00654582" w:rsidRPr="00654582" w:rsidRDefault="00654582" w:rsidP="00FB5E2B">
            <w:pPr>
              <w:pStyle w:val="SingleSpacing"/>
              <w:spacing w:line="23" w:lineRule="atLeast"/>
              <w:rPr>
                <w:rFonts w:ascii="Arial" w:hAnsi="Arial" w:cs="Arial"/>
                <w:sz w:val="24"/>
                <w:szCs w:val="24"/>
              </w:rPr>
            </w:pPr>
            <w:r w:rsidRPr="00654582">
              <w:rPr>
                <w:rFonts w:ascii="Arial" w:hAnsi="Arial" w:cs="Arial"/>
                <w:sz w:val="24"/>
                <w:szCs w:val="24"/>
              </w:rPr>
              <w:t>)</w:t>
            </w:r>
          </w:p>
          <w:p w14:paraId="118AEB98" w14:textId="77777777" w:rsidR="00654582" w:rsidRPr="00654582" w:rsidRDefault="00654582" w:rsidP="00FB5E2B">
            <w:pPr>
              <w:pStyle w:val="SingleSpacing"/>
              <w:spacing w:line="23" w:lineRule="atLeast"/>
              <w:rPr>
                <w:rFonts w:ascii="Arial" w:hAnsi="Arial" w:cs="Arial"/>
                <w:sz w:val="24"/>
                <w:szCs w:val="24"/>
              </w:rPr>
            </w:pPr>
            <w:r w:rsidRPr="00654582">
              <w:rPr>
                <w:rFonts w:ascii="Arial" w:hAnsi="Arial" w:cs="Arial"/>
                <w:sz w:val="24"/>
                <w:szCs w:val="24"/>
              </w:rPr>
              <w:t>)</w:t>
            </w:r>
          </w:p>
          <w:p w14:paraId="197CDE7E" w14:textId="77777777" w:rsidR="00654582" w:rsidRPr="00654582" w:rsidRDefault="00654582" w:rsidP="00FB5E2B">
            <w:pPr>
              <w:pStyle w:val="SingleSpacing"/>
              <w:spacing w:line="23" w:lineRule="atLeast"/>
              <w:rPr>
                <w:rFonts w:ascii="Arial" w:hAnsi="Arial" w:cs="Arial"/>
                <w:sz w:val="24"/>
                <w:szCs w:val="24"/>
              </w:rPr>
            </w:pPr>
            <w:r w:rsidRPr="00654582">
              <w:rPr>
                <w:rFonts w:ascii="Arial" w:hAnsi="Arial" w:cs="Arial"/>
                <w:sz w:val="24"/>
                <w:szCs w:val="24"/>
              </w:rPr>
              <w:t>)</w:t>
            </w:r>
          </w:p>
          <w:p w14:paraId="66704B0F" w14:textId="77777777" w:rsidR="00654582" w:rsidRPr="00654582" w:rsidRDefault="00654582" w:rsidP="00FB5E2B">
            <w:pPr>
              <w:pStyle w:val="SingleSpacing"/>
              <w:spacing w:line="23" w:lineRule="atLeast"/>
              <w:rPr>
                <w:rFonts w:ascii="Arial" w:hAnsi="Arial" w:cs="Arial"/>
                <w:sz w:val="24"/>
                <w:szCs w:val="24"/>
              </w:rPr>
            </w:pPr>
            <w:r w:rsidRPr="00654582">
              <w:rPr>
                <w:rFonts w:ascii="Arial" w:hAnsi="Arial" w:cs="Arial"/>
                <w:sz w:val="24"/>
                <w:szCs w:val="24"/>
              </w:rPr>
              <w:t>)</w:t>
            </w:r>
          </w:p>
        </w:tc>
        <w:tc>
          <w:tcPr>
            <w:tcW w:w="4680" w:type="dxa"/>
          </w:tcPr>
          <w:p w14:paraId="7CFC5CA1" w14:textId="77777777" w:rsidR="00654582" w:rsidRPr="00654582" w:rsidRDefault="00654582" w:rsidP="00FB5E2B">
            <w:pPr>
              <w:pStyle w:val="SingleSpacing"/>
              <w:spacing w:line="23" w:lineRule="atLeast"/>
              <w:rPr>
                <w:rFonts w:ascii="Arial" w:hAnsi="Arial" w:cs="Arial"/>
                <w:sz w:val="24"/>
                <w:szCs w:val="24"/>
              </w:rPr>
            </w:pPr>
            <w:bookmarkStart w:id="8" w:name="CaseNumber"/>
            <w:bookmarkEnd w:id="8"/>
            <w:r w:rsidRPr="00654582">
              <w:rPr>
                <w:rFonts w:ascii="Arial" w:hAnsi="Arial" w:cs="Arial"/>
                <w:sz w:val="24"/>
                <w:szCs w:val="24"/>
              </w:rPr>
              <w:t xml:space="preserve">Case No.: </w:t>
            </w:r>
            <w:bookmarkStart w:id="9" w:name="Text9"/>
            <w:r w:rsidRPr="00654582">
              <w:rPr>
                <w:rFonts w:ascii="Arial" w:hAnsi="Arial" w:cs="Arial"/>
                <w:sz w:val="24"/>
                <w:szCs w:val="24"/>
              </w:rPr>
              <w:fldChar w:fldCharType="begin">
                <w:ffData>
                  <w:name w:val="Text9"/>
                  <w:enabled/>
                  <w:calcOnExit w:val="0"/>
                  <w:textInput>
                    <w:default w:val="Case Number"/>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Case Number</w:t>
            </w:r>
            <w:r w:rsidRPr="00654582">
              <w:rPr>
                <w:rFonts w:ascii="Arial" w:hAnsi="Arial" w:cs="Arial"/>
                <w:sz w:val="24"/>
                <w:szCs w:val="24"/>
              </w:rPr>
              <w:fldChar w:fldCharType="end"/>
            </w:r>
            <w:bookmarkEnd w:id="9"/>
            <w:r w:rsidRPr="00654582">
              <w:rPr>
                <w:rFonts w:ascii="Arial" w:hAnsi="Arial" w:cs="Arial"/>
                <w:sz w:val="24"/>
                <w:szCs w:val="24"/>
              </w:rPr>
              <w:t xml:space="preserve"> </w:t>
            </w:r>
          </w:p>
          <w:p w14:paraId="787A990D" w14:textId="77777777" w:rsidR="00654582" w:rsidRPr="00654582" w:rsidRDefault="00654582" w:rsidP="00FB5E2B">
            <w:pPr>
              <w:pStyle w:val="SingleSpacing"/>
              <w:spacing w:line="23" w:lineRule="atLeast"/>
              <w:rPr>
                <w:rFonts w:ascii="Arial" w:hAnsi="Arial" w:cs="Arial"/>
                <w:sz w:val="24"/>
                <w:szCs w:val="24"/>
              </w:rPr>
            </w:pPr>
          </w:p>
          <w:p w14:paraId="124E7EA3" w14:textId="77777777" w:rsidR="00654582" w:rsidRPr="00654582" w:rsidRDefault="00654582" w:rsidP="00FB5E2B">
            <w:pPr>
              <w:pStyle w:val="SingleSpacing"/>
              <w:spacing w:line="23" w:lineRule="atLeast"/>
              <w:rPr>
                <w:rFonts w:ascii="Arial" w:hAnsi="Arial" w:cs="Arial"/>
                <w:sz w:val="24"/>
                <w:szCs w:val="24"/>
              </w:rPr>
            </w:pPr>
            <w:r w:rsidRPr="00654582">
              <w:rPr>
                <w:rFonts w:ascii="Arial" w:hAnsi="Arial" w:cs="Arial"/>
                <w:sz w:val="24"/>
                <w:szCs w:val="24"/>
              </w:rPr>
              <w:t>NOTICE OF MOTION AND MOTION; MEMORANDUM OF POINTS AND AUTHOR</w:t>
            </w:r>
            <w:r w:rsidRPr="00654582">
              <w:rPr>
                <w:rFonts w:ascii="Arial" w:hAnsi="Arial" w:cs="Arial"/>
                <w:sz w:val="24"/>
                <w:szCs w:val="24"/>
              </w:rPr>
              <w:t>I</w:t>
            </w:r>
            <w:r w:rsidRPr="00654582">
              <w:rPr>
                <w:rFonts w:ascii="Arial" w:hAnsi="Arial" w:cs="Arial"/>
                <w:sz w:val="24"/>
                <w:szCs w:val="24"/>
              </w:rPr>
              <w:t xml:space="preserve">TIES; and DECLARATION OF </w:t>
            </w:r>
            <w:bookmarkStart w:id="10" w:name="Text10"/>
            <w:r w:rsidRPr="00654582">
              <w:rPr>
                <w:rFonts w:ascii="Arial" w:hAnsi="Arial" w:cs="Arial"/>
                <w:sz w:val="24"/>
                <w:szCs w:val="24"/>
              </w:rPr>
              <w:fldChar w:fldCharType="begin">
                <w:ffData>
                  <w:name w:val="Text10"/>
                  <w:enabled/>
                  <w:calcOnExit w:val="0"/>
                  <w:textInput>
                    <w:default w:val="MOVING PARTY"/>
                    <w:format w:val="UPPERCASE"/>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MOVING PARTY</w:t>
            </w:r>
            <w:r w:rsidRPr="00654582">
              <w:rPr>
                <w:rFonts w:ascii="Arial" w:hAnsi="Arial" w:cs="Arial"/>
                <w:sz w:val="24"/>
                <w:szCs w:val="24"/>
              </w:rPr>
              <w:fldChar w:fldCharType="end"/>
            </w:r>
            <w:bookmarkEnd w:id="10"/>
            <w:r w:rsidRPr="00654582">
              <w:rPr>
                <w:rFonts w:ascii="Arial" w:hAnsi="Arial" w:cs="Arial"/>
                <w:sz w:val="24"/>
                <w:szCs w:val="24"/>
              </w:rPr>
              <w:t xml:space="preserve"> IN SUPPORT OF MOTION TO COMPEL RESPONSES TO REQUESTS FOR PRODUCTION OF DOCUMENTS, SET</w:t>
            </w:r>
            <w:r>
              <w:rPr>
                <w:rFonts w:ascii="Arial" w:hAnsi="Arial" w:cs="Arial"/>
                <w:sz w:val="24"/>
                <w:szCs w:val="24"/>
              </w:rPr>
              <w:t xml:space="preserve"> </w:t>
            </w:r>
            <w:r w:rsidRPr="00654582">
              <w:rPr>
                <w:rFonts w:ascii="Arial" w:hAnsi="Arial" w:cs="Arial"/>
                <w:sz w:val="24"/>
                <w:szCs w:val="24"/>
              </w:rPr>
              <w:fldChar w:fldCharType="begin">
                <w:ffData>
                  <w:name w:val=""/>
                  <w:enabled/>
                  <w:calcOnExit w:val="0"/>
                  <w:textInput>
                    <w:default w:val="SET NUMBER"/>
                    <w:format w:val="UPPERCASE"/>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SET NUMBER</w:t>
            </w:r>
            <w:r w:rsidRPr="00654582">
              <w:rPr>
                <w:rFonts w:ascii="Arial" w:hAnsi="Arial" w:cs="Arial"/>
                <w:sz w:val="24"/>
                <w:szCs w:val="24"/>
              </w:rPr>
              <w:fldChar w:fldCharType="end"/>
            </w:r>
            <w:r w:rsidRPr="00654582">
              <w:rPr>
                <w:rFonts w:ascii="Arial" w:hAnsi="Arial" w:cs="Arial"/>
                <w:sz w:val="24"/>
                <w:szCs w:val="24"/>
              </w:rPr>
              <w:t xml:space="preserve"> AND MONETARY SAN</w:t>
            </w:r>
            <w:r w:rsidRPr="00654582">
              <w:rPr>
                <w:rFonts w:ascii="Arial" w:hAnsi="Arial" w:cs="Arial"/>
                <w:sz w:val="24"/>
                <w:szCs w:val="24"/>
              </w:rPr>
              <w:t>C</w:t>
            </w:r>
            <w:r w:rsidRPr="00654582">
              <w:rPr>
                <w:rFonts w:ascii="Arial" w:hAnsi="Arial" w:cs="Arial"/>
                <w:sz w:val="24"/>
                <w:szCs w:val="24"/>
              </w:rPr>
              <w:t>TION</w:t>
            </w:r>
          </w:p>
          <w:p w14:paraId="685CF0E1" w14:textId="77777777" w:rsidR="00654582" w:rsidRPr="00654582" w:rsidRDefault="00654582" w:rsidP="00FB5E2B">
            <w:pPr>
              <w:pStyle w:val="SingleSpacing"/>
              <w:spacing w:line="23" w:lineRule="atLeast"/>
              <w:rPr>
                <w:rFonts w:ascii="Arial" w:hAnsi="Arial" w:cs="Arial"/>
                <w:sz w:val="24"/>
                <w:szCs w:val="24"/>
              </w:rPr>
            </w:pPr>
          </w:p>
          <w:p w14:paraId="5091D462" w14:textId="77777777" w:rsidR="00654582" w:rsidRPr="00654582" w:rsidRDefault="00654582" w:rsidP="00FB5E2B">
            <w:pPr>
              <w:pStyle w:val="SingleSpacing"/>
              <w:spacing w:line="23" w:lineRule="atLeast"/>
              <w:rPr>
                <w:rFonts w:ascii="Arial" w:hAnsi="Arial" w:cs="Arial"/>
                <w:sz w:val="24"/>
                <w:szCs w:val="24"/>
              </w:rPr>
            </w:pPr>
          </w:p>
          <w:p w14:paraId="058D9BFB" w14:textId="77777777" w:rsidR="00654582" w:rsidRPr="00654582" w:rsidRDefault="00654582" w:rsidP="00FB5E2B">
            <w:pPr>
              <w:pStyle w:val="SingleSpacing"/>
              <w:spacing w:line="23" w:lineRule="atLeast"/>
              <w:rPr>
                <w:rFonts w:ascii="Arial" w:hAnsi="Arial" w:cs="Arial"/>
                <w:sz w:val="24"/>
                <w:szCs w:val="24"/>
              </w:rPr>
            </w:pPr>
            <w:r w:rsidRPr="00654582">
              <w:rPr>
                <w:rFonts w:ascii="Arial" w:hAnsi="Arial" w:cs="Arial"/>
                <w:sz w:val="24"/>
                <w:szCs w:val="24"/>
              </w:rPr>
              <w:t xml:space="preserve">Date: </w:t>
            </w:r>
            <w:bookmarkStart w:id="11" w:name="Text12"/>
            <w:r w:rsidRPr="00654582">
              <w:rPr>
                <w:rFonts w:ascii="Arial" w:hAnsi="Arial" w:cs="Arial"/>
                <w:sz w:val="24"/>
                <w:szCs w:val="24"/>
              </w:rPr>
              <w:fldChar w:fldCharType="begin">
                <w:ffData>
                  <w:name w:val="Text12"/>
                  <w:enabled/>
                  <w:calcOnExit w:val="0"/>
                  <w:textInput>
                    <w:default w:val="Date of Hearing"/>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Date of Hearing</w:t>
            </w:r>
            <w:r w:rsidRPr="00654582">
              <w:rPr>
                <w:rFonts w:ascii="Arial" w:hAnsi="Arial" w:cs="Arial"/>
                <w:sz w:val="24"/>
                <w:szCs w:val="24"/>
              </w:rPr>
              <w:fldChar w:fldCharType="end"/>
            </w:r>
            <w:bookmarkEnd w:id="11"/>
          </w:p>
          <w:p w14:paraId="24A5A0A3" w14:textId="77777777" w:rsidR="00654582" w:rsidRPr="00654582" w:rsidRDefault="00654582" w:rsidP="00FB5E2B">
            <w:pPr>
              <w:pStyle w:val="SingleSpacing"/>
              <w:spacing w:line="23" w:lineRule="atLeast"/>
              <w:rPr>
                <w:rFonts w:ascii="Arial" w:hAnsi="Arial" w:cs="Arial"/>
                <w:sz w:val="24"/>
                <w:szCs w:val="24"/>
              </w:rPr>
            </w:pPr>
            <w:r w:rsidRPr="00654582">
              <w:rPr>
                <w:rFonts w:ascii="Arial" w:hAnsi="Arial" w:cs="Arial"/>
                <w:sz w:val="24"/>
                <w:szCs w:val="24"/>
              </w:rPr>
              <w:t xml:space="preserve">Dept. </w:t>
            </w:r>
            <w:bookmarkStart w:id="12" w:name="Text13"/>
            <w:r w:rsidRPr="00654582">
              <w:rPr>
                <w:rFonts w:ascii="Arial" w:hAnsi="Arial" w:cs="Arial"/>
                <w:sz w:val="24"/>
                <w:szCs w:val="24"/>
              </w:rPr>
              <w:fldChar w:fldCharType="begin">
                <w:ffData>
                  <w:name w:val="Text13"/>
                  <w:enabled/>
                  <w:calcOnExit w:val="0"/>
                  <w:textInput>
                    <w:default w:val="Department for Hearing"/>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Department for Hearing</w:t>
            </w:r>
            <w:r w:rsidRPr="00654582">
              <w:rPr>
                <w:rFonts w:ascii="Arial" w:hAnsi="Arial" w:cs="Arial"/>
                <w:sz w:val="24"/>
                <w:szCs w:val="24"/>
              </w:rPr>
              <w:fldChar w:fldCharType="end"/>
            </w:r>
            <w:bookmarkEnd w:id="12"/>
          </w:p>
          <w:p w14:paraId="01104664" w14:textId="77777777" w:rsidR="00654582" w:rsidRPr="00654582" w:rsidRDefault="00654582" w:rsidP="00FB5E2B">
            <w:pPr>
              <w:pStyle w:val="SingleSpacing"/>
              <w:spacing w:line="23" w:lineRule="atLeast"/>
              <w:rPr>
                <w:rFonts w:ascii="Arial" w:hAnsi="Arial" w:cs="Arial"/>
                <w:sz w:val="24"/>
                <w:szCs w:val="24"/>
              </w:rPr>
            </w:pPr>
            <w:r w:rsidRPr="00654582">
              <w:rPr>
                <w:rFonts w:ascii="Arial" w:hAnsi="Arial" w:cs="Arial"/>
                <w:sz w:val="24"/>
                <w:szCs w:val="24"/>
              </w:rPr>
              <w:t xml:space="preserve">Time: </w:t>
            </w:r>
            <w:bookmarkStart w:id="13" w:name="Text14"/>
            <w:r w:rsidRPr="00654582">
              <w:rPr>
                <w:rFonts w:ascii="Arial" w:hAnsi="Arial" w:cs="Arial"/>
                <w:sz w:val="24"/>
                <w:szCs w:val="24"/>
              </w:rPr>
              <w:fldChar w:fldCharType="begin">
                <w:ffData>
                  <w:name w:val="Text14"/>
                  <w:enabled/>
                  <w:calcOnExit w:val="0"/>
                  <w:textInput>
                    <w:default w:val="Time of Hearing"/>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Time of Hearing</w:t>
            </w:r>
            <w:r w:rsidRPr="00654582">
              <w:rPr>
                <w:rFonts w:ascii="Arial" w:hAnsi="Arial" w:cs="Arial"/>
                <w:sz w:val="24"/>
                <w:szCs w:val="24"/>
              </w:rPr>
              <w:fldChar w:fldCharType="end"/>
            </w:r>
            <w:bookmarkEnd w:id="13"/>
          </w:p>
          <w:p w14:paraId="68690E24" w14:textId="77777777" w:rsidR="00654582" w:rsidRPr="00654582" w:rsidRDefault="00654582" w:rsidP="00FB5E2B">
            <w:pPr>
              <w:pStyle w:val="SingleSpacing"/>
              <w:spacing w:line="23" w:lineRule="atLeast"/>
              <w:rPr>
                <w:rFonts w:ascii="Arial" w:hAnsi="Arial" w:cs="Arial"/>
                <w:sz w:val="24"/>
                <w:szCs w:val="24"/>
              </w:rPr>
            </w:pPr>
          </w:p>
        </w:tc>
      </w:tr>
      <w:tr w:rsidR="00654582" w:rsidRPr="00654582" w14:paraId="25B3244B" w14:textId="77777777" w:rsidTr="00FB5E2B">
        <w:tblPrEx>
          <w:tblCellMar>
            <w:top w:w="0" w:type="dxa"/>
            <w:bottom w:w="0" w:type="dxa"/>
          </w:tblCellMar>
        </w:tblPrEx>
        <w:tc>
          <w:tcPr>
            <w:tcW w:w="4542" w:type="dxa"/>
            <w:tcBorders>
              <w:bottom w:val="single" w:sz="4" w:space="0" w:color="auto"/>
            </w:tcBorders>
          </w:tcPr>
          <w:p w14:paraId="2693A1EF" w14:textId="77777777" w:rsidR="00654582" w:rsidRPr="00654582" w:rsidRDefault="00654582" w:rsidP="00FB5E2B">
            <w:pPr>
              <w:spacing w:line="23" w:lineRule="atLeast"/>
              <w:rPr>
                <w:rFonts w:ascii="Arial" w:hAnsi="Arial" w:cs="Arial"/>
                <w:sz w:val="24"/>
                <w:szCs w:val="24"/>
              </w:rPr>
            </w:pPr>
          </w:p>
        </w:tc>
        <w:tc>
          <w:tcPr>
            <w:tcW w:w="138" w:type="dxa"/>
          </w:tcPr>
          <w:p w14:paraId="08B81276" w14:textId="77777777" w:rsidR="00654582" w:rsidRPr="00654582" w:rsidRDefault="00654582" w:rsidP="00FB5E2B">
            <w:pPr>
              <w:pStyle w:val="SingleSpacing"/>
              <w:spacing w:line="23" w:lineRule="atLeast"/>
              <w:rPr>
                <w:rFonts w:ascii="Arial" w:hAnsi="Arial" w:cs="Arial"/>
                <w:sz w:val="24"/>
                <w:szCs w:val="24"/>
              </w:rPr>
            </w:pPr>
          </w:p>
        </w:tc>
        <w:tc>
          <w:tcPr>
            <w:tcW w:w="4680" w:type="dxa"/>
          </w:tcPr>
          <w:p w14:paraId="18A8FB08" w14:textId="77777777" w:rsidR="00654582" w:rsidRPr="00654582" w:rsidRDefault="00654582" w:rsidP="00FB5E2B">
            <w:pPr>
              <w:pStyle w:val="SingleSpacing"/>
              <w:spacing w:line="23" w:lineRule="atLeast"/>
              <w:rPr>
                <w:rFonts w:ascii="Arial" w:hAnsi="Arial" w:cs="Arial"/>
                <w:sz w:val="24"/>
                <w:szCs w:val="24"/>
              </w:rPr>
            </w:pPr>
          </w:p>
        </w:tc>
      </w:tr>
    </w:tbl>
    <w:p w14:paraId="64842889" w14:textId="77777777" w:rsidR="00654582" w:rsidRPr="00654582" w:rsidRDefault="00654582" w:rsidP="00654582">
      <w:pPr>
        <w:spacing w:line="23" w:lineRule="atLeast"/>
        <w:rPr>
          <w:rFonts w:ascii="Arial" w:hAnsi="Arial" w:cs="Arial"/>
          <w:sz w:val="24"/>
          <w:szCs w:val="24"/>
        </w:rPr>
      </w:pPr>
    </w:p>
    <w:p w14:paraId="3D140110" w14:textId="77777777" w:rsidR="00654582" w:rsidRPr="00654582" w:rsidRDefault="00654582" w:rsidP="00654582">
      <w:pPr>
        <w:spacing w:line="360" w:lineRule="auto"/>
        <w:rPr>
          <w:rFonts w:ascii="Arial" w:hAnsi="Arial" w:cs="Arial"/>
          <w:sz w:val="24"/>
          <w:szCs w:val="24"/>
        </w:rPr>
      </w:pPr>
      <w:r w:rsidRPr="00654582">
        <w:rPr>
          <w:rFonts w:ascii="Arial" w:hAnsi="Arial" w:cs="Arial"/>
          <w:sz w:val="24"/>
          <w:szCs w:val="24"/>
        </w:rPr>
        <w:t xml:space="preserve">To </w:t>
      </w:r>
      <w:bookmarkStart w:id="14" w:name="Text16"/>
      <w:r w:rsidRPr="00654582">
        <w:rPr>
          <w:rFonts w:ascii="Arial" w:hAnsi="Arial" w:cs="Arial"/>
          <w:sz w:val="24"/>
          <w:szCs w:val="24"/>
        </w:rPr>
        <w:fldChar w:fldCharType="begin">
          <w:ffData>
            <w:name w:val="Text16"/>
            <w:enabled/>
            <w:calcOnExit w:val="0"/>
            <w:textInput>
              <w:default w:val="designation of responding party "/>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 xml:space="preserve">designation of responding party </w:t>
      </w:r>
      <w:r w:rsidRPr="00654582">
        <w:rPr>
          <w:rFonts w:ascii="Arial" w:hAnsi="Arial" w:cs="Arial"/>
          <w:sz w:val="24"/>
          <w:szCs w:val="24"/>
        </w:rPr>
        <w:fldChar w:fldCharType="end"/>
      </w:r>
      <w:bookmarkEnd w:id="14"/>
      <w:r w:rsidRPr="00654582">
        <w:rPr>
          <w:rFonts w:ascii="Arial" w:hAnsi="Arial" w:cs="Arial"/>
          <w:sz w:val="24"/>
          <w:szCs w:val="24"/>
        </w:rPr>
        <w:t xml:space="preserve"> and to </w:t>
      </w:r>
      <w:bookmarkStart w:id="15" w:name="Text15"/>
      <w:r w:rsidRPr="00654582">
        <w:rPr>
          <w:rFonts w:ascii="Arial" w:hAnsi="Arial" w:cs="Arial"/>
          <w:sz w:val="24"/>
          <w:szCs w:val="24"/>
        </w:rPr>
        <w:fldChar w:fldCharType="begin">
          <w:ffData>
            <w:name w:val="Text15"/>
            <w:enabled/>
            <w:calcOnExit w:val="0"/>
            <w:textInput>
              <w:default w:val="his/her/its"/>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his/her/its</w:t>
      </w:r>
      <w:r w:rsidRPr="00654582">
        <w:rPr>
          <w:rFonts w:ascii="Arial" w:hAnsi="Arial" w:cs="Arial"/>
          <w:sz w:val="24"/>
          <w:szCs w:val="24"/>
        </w:rPr>
        <w:fldChar w:fldCharType="end"/>
      </w:r>
      <w:bookmarkEnd w:id="15"/>
      <w:r w:rsidRPr="00654582">
        <w:rPr>
          <w:rFonts w:ascii="Arial" w:hAnsi="Arial" w:cs="Arial"/>
          <w:sz w:val="24"/>
          <w:szCs w:val="24"/>
        </w:rPr>
        <w:t xml:space="preserve"> attorney of record:</w:t>
      </w:r>
    </w:p>
    <w:p w14:paraId="43798EDD" w14:textId="77777777" w:rsidR="00654582" w:rsidRPr="00654582" w:rsidRDefault="00654582" w:rsidP="00654582">
      <w:pPr>
        <w:spacing w:line="360" w:lineRule="auto"/>
        <w:rPr>
          <w:rFonts w:ascii="Arial" w:hAnsi="Arial" w:cs="Arial"/>
          <w:sz w:val="24"/>
          <w:szCs w:val="24"/>
        </w:rPr>
      </w:pPr>
      <w:r w:rsidRPr="00654582">
        <w:rPr>
          <w:rFonts w:ascii="Arial" w:hAnsi="Arial" w:cs="Arial"/>
          <w:sz w:val="24"/>
          <w:szCs w:val="24"/>
        </w:rPr>
        <w:t xml:space="preserve">NOTICE IS HEREBY GIVEN that on </w:t>
      </w:r>
      <w:bookmarkStart w:id="16" w:name="Text17"/>
      <w:r w:rsidRPr="00654582">
        <w:rPr>
          <w:rFonts w:ascii="Arial" w:hAnsi="Arial" w:cs="Arial"/>
          <w:sz w:val="24"/>
          <w:szCs w:val="24"/>
        </w:rPr>
        <w:fldChar w:fldCharType="begin">
          <w:ffData>
            <w:name w:val="Text17"/>
            <w:enabled/>
            <w:calcOnExit w:val="0"/>
            <w:textInput>
              <w:default w:val="hearing date"/>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hearing date</w:t>
      </w:r>
      <w:r w:rsidRPr="00654582">
        <w:rPr>
          <w:rFonts w:ascii="Arial" w:hAnsi="Arial" w:cs="Arial"/>
          <w:sz w:val="24"/>
          <w:szCs w:val="24"/>
        </w:rPr>
        <w:fldChar w:fldCharType="end"/>
      </w:r>
      <w:bookmarkEnd w:id="16"/>
      <w:r w:rsidRPr="00654582">
        <w:rPr>
          <w:rFonts w:ascii="Arial" w:hAnsi="Arial" w:cs="Arial"/>
          <w:sz w:val="24"/>
          <w:szCs w:val="24"/>
        </w:rPr>
        <w:t xml:space="preserve"> or as soon thereafter as the matter may be heard, in Department </w:t>
      </w:r>
      <w:bookmarkStart w:id="17" w:name="Text18"/>
      <w:r w:rsidRPr="00654582">
        <w:rPr>
          <w:rFonts w:ascii="Arial" w:hAnsi="Arial" w:cs="Arial"/>
          <w:sz w:val="24"/>
          <w:szCs w:val="24"/>
        </w:rPr>
        <w:fldChar w:fldCharType="begin">
          <w:ffData>
            <w:name w:val="Text18"/>
            <w:enabled/>
            <w:calcOnExit w:val="0"/>
            <w:textInput>
              <w:default w:val="department number"/>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department number</w:t>
      </w:r>
      <w:r w:rsidRPr="00654582">
        <w:rPr>
          <w:rFonts w:ascii="Arial" w:hAnsi="Arial" w:cs="Arial"/>
          <w:sz w:val="24"/>
          <w:szCs w:val="24"/>
        </w:rPr>
        <w:fldChar w:fldCharType="end"/>
      </w:r>
      <w:bookmarkEnd w:id="17"/>
      <w:r w:rsidRPr="00654582">
        <w:rPr>
          <w:rFonts w:ascii="Arial" w:hAnsi="Arial" w:cs="Arial"/>
          <w:sz w:val="24"/>
          <w:szCs w:val="24"/>
        </w:rPr>
        <w:t xml:space="preserve"> this court, located at</w:t>
      </w:r>
      <w:r w:rsidR="00AA5BB0">
        <w:rPr>
          <w:rFonts w:ascii="Arial" w:hAnsi="Arial" w:cs="Arial"/>
          <w:sz w:val="24"/>
          <w:szCs w:val="24"/>
        </w:rPr>
        <w:t xml:space="preserve"> </w:t>
      </w:r>
      <w:bookmarkStart w:id="18" w:name="Text47"/>
      <w:r w:rsidR="00AA5BB0">
        <w:rPr>
          <w:rFonts w:ascii="Arial" w:hAnsi="Arial" w:cs="Arial"/>
          <w:sz w:val="24"/>
          <w:szCs w:val="24"/>
        </w:rPr>
        <w:fldChar w:fldCharType="begin">
          <w:ffData>
            <w:name w:val="Text47"/>
            <w:enabled/>
            <w:calcOnExit w:val="0"/>
            <w:textInput>
              <w:default w:val="Court Address"/>
            </w:textInput>
          </w:ffData>
        </w:fldChar>
      </w:r>
      <w:r w:rsidR="00AA5BB0">
        <w:rPr>
          <w:rFonts w:ascii="Arial" w:hAnsi="Arial" w:cs="Arial"/>
          <w:sz w:val="24"/>
          <w:szCs w:val="24"/>
        </w:rPr>
        <w:instrText xml:space="preserve"> FORMTEXT </w:instrText>
      </w:r>
      <w:r w:rsidR="00AA5BB0">
        <w:rPr>
          <w:rFonts w:ascii="Arial" w:hAnsi="Arial" w:cs="Arial"/>
          <w:sz w:val="24"/>
          <w:szCs w:val="24"/>
        </w:rPr>
      </w:r>
      <w:r w:rsidR="00AA5BB0">
        <w:rPr>
          <w:rFonts w:ascii="Arial" w:hAnsi="Arial" w:cs="Arial"/>
          <w:sz w:val="24"/>
          <w:szCs w:val="24"/>
        </w:rPr>
        <w:fldChar w:fldCharType="separate"/>
      </w:r>
      <w:r w:rsidR="00AA5BB0">
        <w:rPr>
          <w:rFonts w:ascii="Arial" w:hAnsi="Arial" w:cs="Arial"/>
          <w:noProof/>
          <w:sz w:val="24"/>
          <w:szCs w:val="24"/>
        </w:rPr>
        <w:t>Court Address</w:t>
      </w:r>
      <w:r w:rsidR="00AA5BB0">
        <w:rPr>
          <w:rFonts w:ascii="Arial" w:hAnsi="Arial" w:cs="Arial"/>
          <w:sz w:val="24"/>
          <w:szCs w:val="24"/>
        </w:rPr>
        <w:fldChar w:fldCharType="end"/>
      </w:r>
      <w:bookmarkEnd w:id="18"/>
      <w:r w:rsidRPr="00654582">
        <w:rPr>
          <w:rFonts w:ascii="Arial" w:hAnsi="Arial" w:cs="Arial"/>
          <w:sz w:val="24"/>
          <w:szCs w:val="24"/>
        </w:rPr>
        <w:t xml:space="preserve">, Sacramento, the </w:t>
      </w:r>
      <w:bookmarkStart w:id="19" w:name="Text19"/>
      <w:r w:rsidRPr="00654582">
        <w:rPr>
          <w:rFonts w:ascii="Arial" w:hAnsi="Arial" w:cs="Arial"/>
          <w:sz w:val="24"/>
          <w:szCs w:val="24"/>
        </w:rPr>
        <w:fldChar w:fldCharType="begin">
          <w:ffData>
            <w:name w:val="Text19"/>
            <w:enabled/>
            <w:calcOnExit w:val="0"/>
            <w:textInput>
              <w:default w:val="party designation and name of moving party"/>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party designation and name of moving party</w:t>
      </w:r>
      <w:r w:rsidRPr="00654582">
        <w:rPr>
          <w:rFonts w:ascii="Arial" w:hAnsi="Arial" w:cs="Arial"/>
          <w:sz w:val="24"/>
          <w:szCs w:val="24"/>
        </w:rPr>
        <w:fldChar w:fldCharType="end"/>
      </w:r>
      <w:bookmarkEnd w:id="19"/>
      <w:r w:rsidRPr="00654582">
        <w:rPr>
          <w:rFonts w:ascii="Arial" w:hAnsi="Arial" w:cs="Arial"/>
          <w:sz w:val="24"/>
          <w:szCs w:val="24"/>
        </w:rPr>
        <w:t xml:space="preserve"> will, and hereby does, move for an order compelling </w:t>
      </w:r>
      <w:r w:rsidRPr="00654582">
        <w:rPr>
          <w:rFonts w:ascii="Arial" w:hAnsi="Arial" w:cs="Arial"/>
          <w:sz w:val="24"/>
          <w:szCs w:val="24"/>
        </w:rPr>
        <w:fldChar w:fldCharType="begin">
          <w:ffData>
            <w:name w:val=""/>
            <w:enabled/>
            <w:calcOnExit w:val="0"/>
            <w:textInput>
              <w:default w:val="party designation and name of responding party"/>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party designation and name of responding party</w:t>
      </w:r>
      <w:r w:rsidRPr="00654582">
        <w:rPr>
          <w:rFonts w:ascii="Arial" w:hAnsi="Arial" w:cs="Arial"/>
          <w:sz w:val="24"/>
          <w:szCs w:val="24"/>
        </w:rPr>
        <w:fldChar w:fldCharType="end"/>
      </w:r>
      <w:r w:rsidRPr="00654582">
        <w:rPr>
          <w:rFonts w:ascii="Arial" w:hAnsi="Arial" w:cs="Arial"/>
          <w:sz w:val="24"/>
          <w:szCs w:val="24"/>
        </w:rPr>
        <w:t xml:space="preserve">, to serve on </w:t>
      </w:r>
      <w:bookmarkStart w:id="20" w:name="Text20"/>
      <w:r w:rsidRPr="00654582">
        <w:rPr>
          <w:rFonts w:ascii="Arial" w:hAnsi="Arial" w:cs="Arial"/>
          <w:sz w:val="24"/>
          <w:szCs w:val="24"/>
        </w:rPr>
        <w:fldChar w:fldCharType="begin">
          <w:ffData>
            <w:name w:val="Text20"/>
            <w:enabled/>
            <w:calcOnExit w:val="0"/>
            <w:textInput>
              <w:default w:val="him/her/it"/>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him/her/it</w:t>
      </w:r>
      <w:r w:rsidRPr="00654582">
        <w:rPr>
          <w:rFonts w:ascii="Arial" w:hAnsi="Arial" w:cs="Arial"/>
          <w:sz w:val="24"/>
          <w:szCs w:val="24"/>
        </w:rPr>
        <w:fldChar w:fldCharType="end"/>
      </w:r>
      <w:bookmarkEnd w:id="20"/>
      <w:r w:rsidRPr="00654582">
        <w:rPr>
          <w:rFonts w:ascii="Arial" w:hAnsi="Arial" w:cs="Arial"/>
          <w:sz w:val="24"/>
          <w:szCs w:val="24"/>
        </w:rPr>
        <w:t xml:space="preserve"> a response to the </w:t>
      </w:r>
      <w:bookmarkStart w:id="21" w:name="Text21"/>
      <w:r w:rsidRPr="00654582">
        <w:rPr>
          <w:rFonts w:ascii="Arial" w:hAnsi="Arial" w:cs="Arial"/>
          <w:sz w:val="24"/>
          <w:szCs w:val="24"/>
        </w:rPr>
        <w:fldChar w:fldCharType="begin">
          <w:ffData>
            <w:name w:val="Text21"/>
            <w:enabled/>
            <w:calcOnExit w:val="0"/>
            <w:textInput>
              <w:default w:val="moving party's  designation"/>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moving party's designation</w:t>
      </w:r>
      <w:r w:rsidRPr="00654582">
        <w:rPr>
          <w:rFonts w:ascii="Arial" w:hAnsi="Arial" w:cs="Arial"/>
          <w:sz w:val="24"/>
          <w:szCs w:val="24"/>
        </w:rPr>
        <w:fldChar w:fldCharType="end"/>
      </w:r>
      <w:bookmarkEnd w:id="21"/>
      <w:r w:rsidRPr="00654582">
        <w:rPr>
          <w:rFonts w:ascii="Arial" w:hAnsi="Arial" w:cs="Arial"/>
          <w:sz w:val="24"/>
          <w:szCs w:val="24"/>
        </w:rPr>
        <w:t xml:space="preserve">’s Requests for Production of Documents, set </w:t>
      </w:r>
      <w:bookmarkStart w:id="22" w:name="Text22"/>
      <w:r w:rsidRPr="00654582">
        <w:rPr>
          <w:rFonts w:ascii="Arial" w:hAnsi="Arial" w:cs="Arial"/>
          <w:sz w:val="24"/>
          <w:szCs w:val="24"/>
        </w:rPr>
        <w:fldChar w:fldCharType="begin">
          <w:ffData>
            <w:name w:val="Text22"/>
            <w:enabled/>
            <w:calcOnExit w:val="0"/>
            <w:textInput>
              <w:default w:val="set number"/>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set number</w:t>
      </w:r>
      <w:r w:rsidRPr="00654582">
        <w:rPr>
          <w:rFonts w:ascii="Arial" w:hAnsi="Arial" w:cs="Arial"/>
          <w:sz w:val="24"/>
          <w:szCs w:val="24"/>
        </w:rPr>
        <w:fldChar w:fldCharType="end"/>
      </w:r>
      <w:bookmarkEnd w:id="22"/>
      <w:r w:rsidRPr="00654582">
        <w:rPr>
          <w:rFonts w:ascii="Arial" w:hAnsi="Arial" w:cs="Arial"/>
          <w:sz w:val="24"/>
          <w:szCs w:val="24"/>
        </w:rPr>
        <w:t xml:space="preserve">, which </w:t>
      </w:r>
      <w:bookmarkStart w:id="23" w:name="Text23"/>
      <w:r w:rsidRPr="00654582">
        <w:rPr>
          <w:rFonts w:ascii="Arial" w:hAnsi="Arial" w:cs="Arial"/>
          <w:sz w:val="24"/>
          <w:szCs w:val="24"/>
        </w:rPr>
        <w:fldChar w:fldCharType="begin">
          <w:ffData>
            <w:name w:val="Text23"/>
            <w:enabled/>
            <w:calcOnExit w:val="0"/>
            <w:textInput>
              <w:default w:val="he/she/it"/>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he/she/it</w:t>
      </w:r>
      <w:r w:rsidRPr="00654582">
        <w:rPr>
          <w:rFonts w:ascii="Arial" w:hAnsi="Arial" w:cs="Arial"/>
          <w:sz w:val="24"/>
          <w:szCs w:val="24"/>
        </w:rPr>
        <w:fldChar w:fldCharType="end"/>
      </w:r>
      <w:bookmarkEnd w:id="23"/>
      <w:r w:rsidRPr="00654582">
        <w:rPr>
          <w:rFonts w:ascii="Arial" w:hAnsi="Arial" w:cs="Arial"/>
          <w:sz w:val="24"/>
          <w:szCs w:val="24"/>
        </w:rPr>
        <w:t xml:space="preserve"> served on </w:t>
      </w:r>
      <w:r w:rsidRPr="00654582">
        <w:rPr>
          <w:rFonts w:ascii="Arial" w:hAnsi="Arial" w:cs="Arial"/>
          <w:sz w:val="24"/>
          <w:szCs w:val="24"/>
        </w:rPr>
        <w:fldChar w:fldCharType="begin">
          <w:ffData>
            <w:name w:val=""/>
            <w:enabled/>
            <w:calcOnExit w:val="0"/>
            <w:textInput>
              <w:default w:val="party designation and name of responding party"/>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party designation and name of responding party</w:t>
      </w:r>
      <w:r w:rsidRPr="00654582">
        <w:rPr>
          <w:rFonts w:ascii="Arial" w:hAnsi="Arial" w:cs="Arial"/>
          <w:sz w:val="24"/>
          <w:szCs w:val="24"/>
        </w:rPr>
        <w:fldChar w:fldCharType="end"/>
      </w:r>
      <w:r w:rsidRPr="00654582">
        <w:rPr>
          <w:rFonts w:ascii="Arial" w:hAnsi="Arial" w:cs="Arial"/>
          <w:sz w:val="24"/>
          <w:szCs w:val="24"/>
        </w:rPr>
        <w:t xml:space="preserve"> on </w:t>
      </w:r>
      <w:bookmarkStart w:id="24" w:name="Text24"/>
      <w:r w:rsidRPr="00654582">
        <w:rPr>
          <w:rFonts w:ascii="Arial" w:hAnsi="Arial" w:cs="Arial"/>
          <w:sz w:val="24"/>
          <w:szCs w:val="24"/>
        </w:rPr>
        <w:fldChar w:fldCharType="begin">
          <w:ffData>
            <w:name w:val="Text24"/>
            <w:enabled/>
            <w:calcOnExit w:val="0"/>
            <w:textInput>
              <w:default w:val="date served"/>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date served</w:t>
      </w:r>
      <w:r w:rsidRPr="00654582">
        <w:rPr>
          <w:rFonts w:ascii="Arial" w:hAnsi="Arial" w:cs="Arial"/>
          <w:sz w:val="24"/>
          <w:szCs w:val="24"/>
        </w:rPr>
        <w:fldChar w:fldCharType="end"/>
      </w:r>
      <w:bookmarkEnd w:id="24"/>
      <w:r w:rsidRPr="00654582">
        <w:rPr>
          <w:rFonts w:ascii="Arial" w:hAnsi="Arial" w:cs="Arial"/>
          <w:sz w:val="24"/>
          <w:szCs w:val="24"/>
        </w:rPr>
        <w:t xml:space="preserve"> , and will further move this court for an order requiring </w:t>
      </w:r>
      <w:r w:rsidRPr="00654582">
        <w:rPr>
          <w:rFonts w:ascii="Arial" w:hAnsi="Arial" w:cs="Arial"/>
          <w:sz w:val="24"/>
          <w:szCs w:val="24"/>
        </w:rPr>
        <w:lastRenderedPageBreak/>
        <w:fldChar w:fldCharType="begin">
          <w:ffData>
            <w:name w:val=""/>
            <w:enabled/>
            <w:calcOnExit w:val="0"/>
            <w:textInput>
              <w:default w:val="party designation and name of responding party"/>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party designation and name of responding party</w:t>
      </w:r>
      <w:r w:rsidRPr="00654582">
        <w:rPr>
          <w:rFonts w:ascii="Arial" w:hAnsi="Arial" w:cs="Arial"/>
          <w:sz w:val="24"/>
          <w:szCs w:val="24"/>
        </w:rPr>
        <w:fldChar w:fldCharType="end"/>
      </w:r>
      <w:r w:rsidRPr="00654582">
        <w:rPr>
          <w:rFonts w:ascii="Arial" w:hAnsi="Arial" w:cs="Arial"/>
          <w:sz w:val="24"/>
          <w:szCs w:val="24"/>
        </w:rPr>
        <w:t xml:space="preserve">, to pay a monetary sanction to </w:t>
      </w:r>
      <w:r w:rsidRPr="00654582">
        <w:rPr>
          <w:rFonts w:ascii="Arial" w:hAnsi="Arial" w:cs="Arial"/>
          <w:sz w:val="24"/>
          <w:szCs w:val="24"/>
        </w:rPr>
        <w:fldChar w:fldCharType="begin">
          <w:ffData>
            <w:name w:val=""/>
            <w:enabled/>
            <w:calcOnExit w:val="0"/>
            <w:textInput>
              <w:default w:val="designation of moving party "/>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designation of moving party</w:t>
      </w:r>
      <w:r w:rsidRPr="00654582">
        <w:rPr>
          <w:rFonts w:ascii="Arial" w:hAnsi="Arial" w:cs="Arial"/>
          <w:sz w:val="24"/>
          <w:szCs w:val="24"/>
        </w:rPr>
        <w:fldChar w:fldCharType="end"/>
      </w:r>
      <w:r w:rsidRPr="00654582">
        <w:rPr>
          <w:rFonts w:ascii="Arial" w:hAnsi="Arial" w:cs="Arial"/>
          <w:sz w:val="24"/>
          <w:szCs w:val="24"/>
        </w:rPr>
        <w:t xml:space="preserve">. The motion will be made on the grounds that </w:t>
      </w:r>
      <w:r w:rsidRPr="00654582">
        <w:rPr>
          <w:rFonts w:ascii="Arial" w:hAnsi="Arial" w:cs="Arial"/>
          <w:sz w:val="24"/>
          <w:szCs w:val="24"/>
        </w:rPr>
        <w:fldChar w:fldCharType="begin">
          <w:ffData>
            <w:name w:val="Text16"/>
            <w:enabled/>
            <w:calcOnExit w:val="0"/>
            <w:textInput>
              <w:default w:val="designation of responding party "/>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 xml:space="preserve">designation of responding party </w:t>
      </w:r>
      <w:r w:rsidRPr="00654582">
        <w:rPr>
          <w:rFonts w:ascii="Arial" w:hAnsi="Arial" w:cs="Arial"/>
          <w:sz w:val="24"/>
          <w:szCs w:val="24"/>
        </w:rPr>
        <w:fldChar w:fldCharType="end"/>
      </w:r>
      <w:r w:rsidRPr="00654582">
        <w:rPr>
          <w:rFonts w:ascii="Arial" w:hAnsi="Arial" w:cs="Arial"/>
          <w:sz w:val="24"/>
          <w:szCs w:val="24"/>
        </w:rPr>
        <w:t>has failed to serve a timely response to the above-described Requests for Production of Documents.</w:t>
      </w:r>
    </w:p>
    <w:p w14:paraId="296A9C23" w14:textId="77777777" w:rsidR="00654582" w:rsidRPr="00654582" w:rsidRDefault="00654582" w:rsidP="00654582">
      <w:pPr>
        <w:spacing w:line="360" w:lineRule="auto"/>
        <w:rPr>
          <w:rFonts w:ascii="Arial" w:hAnsi="Arial" w:cs="Arial"/>
          <w:sz w:val="24"/>
          <w:szCs w:val="24"/>
        </w:rPr>
      </w:pPr>
    </w:p>
    <w:p w14:paraId="79F4BB1C" w14:textId="77777777" w:rsidR="00654582" w:rsidRPr="00654582" w:rsidRDefault="00654582" w:rsidP="00654582">
      <w:pPr>
        <w:spacing w:line="360" w:lineRule="auto"/>
        <w:rPr>
          <w:rFonts w:ascii="Arial" w:hAnsi="Arial" w:cs="Arial"/>
          <w:sz w:val="24"/>
          <w:szCs w:val="24"/>
        </w:rPr>
      </w:pPr>
      <w:r w:rsidRPr="00654582">
        <w:rPr>
          <w:rFonts w:ascii="Arial" w:hAnsi="Arial" w:cs="Arial"/>
          <w:sz w:val="24"/>
          <w:szCs w:val="24"/>
        </w:rPr>
        <w:t xml:space="preserve">The motion will be based on this notice of motion, on the declaration of </w:t>
      </w:r>
      <w:bookmarkStart w:id="25" w:name="Text25"/>
      <w:r w:rsidRPr="00654582">
        <w:rPr>
          <w:rFonts w:ascii="Arial" w:hAnsi="Arial" w:cs="Arial"/>
          <w:sz w:val="24"/>
          <w:szCs w:val="24"/>
        </w:rPr>
        <w:fldChar w:fldCharType="begin">
          <w:ffData>
            <w:name w:val="Text25"/>
            <w:enabled/>
            <w:calcOnExit w:val="0"/>
            <w:textInput>
              <w:default w:val="NAME OF MOVING PARTY"/>
              <w:format w:val="UPPERCASE"/>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NAME OF MOVING PARTY</w:t>
      </w:r>
      <w:r w:rsidRPr="00654582">
        <w:rPr>
          <w:rFonts w:ascii="Arial" w:hAnsi="Arial" w:cs="Arial"/>
          <w:sz w:val="24"/>
          <w:szCs w:val="24"/>
        </w:rPr>
        <w:fldChar w:fldCharType="end"/>
      </w:r>
      <w:bookmarkEnd w:id="25"/>
      <w:r w:rsidRPr="00654582">
        <w:rPr>
          <w:rFonts w:ascii="Arial" w:hAnsi="Arial" w:cs="Arial"/>
          <w:sz w:val="24"/>
          <w:szCs w:val="24"/>
        </w:rPr>
        <w:t xml:space="preserve"> and the memorandum set forth below, on the records and file herein, and on such evidence as may be presented at the hearing of the motion. </w:t>
      </w:r>
    </w:p>
    <w:p w14:paraId="3CBB1D8E" w14:textId="77777777" w:rsidR="00654582" w:rsidRPr="00654582" w:rsidRDefault="00654582" w:rsidP="00654582">
      <w:pPr>
        <w:spacing w:line="360" w:lineRule="auto"/>
        <w:rPr>
          <w:rFonts w:ascii="Arial" w:hAnsi="Arial" w:cs="Arial"/>
          <w:sz w:val="24"/>
          <w:szCs w:val="24"/>
        </w:rPr>
      </w:pPr>
    </w:p>
    <w:p w14:paraId="71699824" w14:textId="77777777" w:rsidR="00654582" w:rsidRPr="00654582" w:rsidRDefault="00654582" w:rsidP="00654582">
      <w:pPr>
        <w:spacing w:line="360" w:lineRule="auto"/>
        <w:rPr>
          <w:rFonts w:ascii="Arial" w:hAnsi="Arial" w:cs="Arial"/>
          <w:sz w:val="24"/>
          <w:szCs w:val="24"/>
        </w:rPr>
      </w:pPr>
      <w:r w:rsidRPr="00654582">
        <w:rPr>
          <w:rFonts w:ascii="Arial" w:hAnsi="Arial" w:cs="Arial"/>
          <w:sz w:val="24"/>
          <w:szCs w:val="24"/>
        </w:rPr>
        <w:t>NOTICE OF TENTATIVE RULING SYSTEM</w:t>
      </w:r>
    </w:p>
    <w:p w14:paraId="7AFE88D2" w14:textId="77777777" w:rsidR="00654582" w:rsidRPr="00654582" w:rsidRDefault="00654582" w:rsidP="00654582">
      <w:pPr>
        <w:pStyle w:val="NormalWeb"/>
        <w:spacing w:line="360" w:lineRule="auto"/>
        <w:rPr>
          <w:rFonts w:ascii="Arial" w:hAnsi="Arial" w:cs="Arial"/>
          <w:color w:val="auto"/>
          <w:sz w:val="24"/>
          <w:szCs w:val="24"/>
        </w:rPr>
      </w:pPr>
      <w:r w:rsidRPr="00654582">
        <w:rPr>
          <w:rFonts w:ascii="Arial" w:hAnsi="Arial" w:cs="Arial"/>
          <w:color w:val="auto"/>
          <w:sz w:val="24"/>
          <w:szCs w:val="24"/>
        </w:rPr>
        <w:t xml:space="preserve">Pursuant to Local Rule 1.06 (A) the court will make a tentative ruling on the merits of this matter by 2:00 p.m., the court day before the hearing. The complete text of the tentative rulings for the department may be downloaded off the court’s website. If the party does not have online access, they may call the dedicated phone number for the department as referenced in the local telephone directory between the hours of 2:00 p.m. and 4:00 p.m. on the court day before the hearing and receive the tentative ruling. If you do not call the court and the opposing party by 4:00 p.m. </w:t>
      </w:r>
      <w:proofErr w:type="gramStart"/>
      <w:r w:rsidRPr="00654582">
        <w:rPr>
          <w:rFonts w:ascii="Arial" w:hAnsi="Arial" w:cs="Arial"/>
          <w:color w:val="auto"/>
          <w:sz w:val="24"/>
          <w:szCs w:val="24"/>
        </w:rPr>
        <w:t>the</w:t>
      </w:r>
      <w:proofErr w:type="gramEnd"/>
      <w:r w:rsidRPr="00654582">
        <w:rPr>
          <w:rFonts w:ascii="Arial" w:hAnsi="Arial" w:cs="Arial"/>
          <w:color w:val="auto"/>
          <w:sz w:val="24"/>
          <w:szCs w:val="24"/>
        </w:rPr>
        <w:t xml:space="preserve"> court day before the hearing, no hearing will be held.</w:t>
      </w:r>
    </w:p>
    <w:p w14:paraId="11D3E849" w14:textId="77777777" w:rsidR="00654582" w:rsidRPr="00654582" w:rsidRDefault="00654582" w:rsidP="00654582">
      <w:pPr>
        <w:spacing w:line="360" w:lineRule="auto"/>
        <w:rPr>
          <w:rFonts w:ascii="Arial" w:hAnsi="Arial" w:cs="Arial"/>
          <w:sz w:val="24"/>
          <w:szCs w:val="24"/>
        </w:rPr>
      </w:pPr>
    </w:p>
    <w:p w14:paraId="09830613" w14:textId="77777777" w:rsidR="00654582" w:rsidRPr="00654582" w:rsidRDefault="00654582" w:rsidP="00654582">
      <w:pPr>
        <w:spacing w:line="360" w:lineRule="auto"/>
        <w:rPr>
          <w:rFonts w:ascii="Arial" w:hAnsi="Arial" w:cs="Arial"/>
          <w:sz w:val="24"/>
          <w:szCs w:val="24"/>
        </w:rPr>
      </w:pPr>
      <w:r w:rsidRPr="00654582">
        <w:rPr>
          <w:rFonts w:ascii="Arial" w:hAnsi="Arial" w:cs="Arial"/>
          <w:sz w:val="24"/>
          <w:szCs w:val="24"/>
        </w:rPr>
        <w:t xml:space="preserve">Dated: </w:t>
      </w:r>
      <w:bookmarkStart w:id="26" w:name="Text27"/>
      <w:r w:rsidRPr="00654582">
        <w:rPr>
          <w:rFonts w:ascii="Arial" w:hAnsi="Arial" w:cs="Arial"/>
          <w:sz w:val="24"/>
          <w:szCs w:val="24"/>
        </w:rPr>
        <w:fldChar w:fldCharType="begin">
          <w:ffData>
            <w:name w:val="Text27"/>
            <w:enabled/>
            <w:calcOnExit w:val="0"/>
            <w:textInput>
              <w:default w:val="Date"/>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Date</w:t>
      </w:r>
      <w:r w:rsidRPr="00654582">
        <w:rPr>
          <w:rFonts w:ascii="Arial" w:hAnsi="Arial" w:cs="Arial"/>
          <w:sz w:val="24"/>
          <w:szCs w:val="24"/>
        </w:rPr>
        <w:fldChar w:fldCharType="end"/>
      </w:r>
      <w:bookmarkEnd w:id="26"/>
    </w:p>
    <w:p w14:paraId="028CBA4F" w14:textId="77777777" w:rsidR="00654582" w:rsidRPr="00654582" w:rsidRDefault="00654582" w:rsidP="00654582">
      <w:pPr>
        <w:spacing w:line="360" w:lineRule="auto"/>
        <w:rPr>
          <w:rFonts w:ascii="Arial" w:hAnsi="Arial" w:cs="Arial"/>
          <w:sz w:val="24"/>
          <w:szCs w:val="24"/>
        </w:rPr>
      </w:pPr>
    </w:p>
    <w:p w14:paraId="6BD40D09" w14:textId="77777777" w:rsidR="00654582" w:rsidRPr="00654582" w:rsidRDefault="00654582" w:rsidP="00654582">
      <w:pPr>
        <w:spacing w:line="23" w:lineRule="atLeast"/>
        <w:ind w:left="3600" w:firstLine="720"/>
        <w:rPr>
          <w:rFonts w:ascii="Arial" w:hAnsi="Arial" w:cs="Arial"/>
          <w:sz w:val="24"/>
          <w:szCs w:val="24"/>
        </w:rPr>
      </w:pPr>
      <w:proofErr w:type="gramStart"/>
      <w:r w:rsidRPr="00654582">
        <w:rPr>
          <w:rFonts w:ascii="Arial" w:hAnsi="Arial" w:cs="Arial"/>
          <w:sz w:val="24"/>
          <w:szCs w:val="24"/>
        </w:rPr>
        <w:t>By</w:t>
      </w:r>
      <w:proofErr w:type="gramEnd"/>
      <w:r w:rsidRPr="00654582">
        <w:rPr>
          <w:rFonts w:ascii="Arial" w:hAnsi="Arial" w:cs="Arial"/>
          <w:sz w:val="24"/>
          <w:szCs w:val="24"/>
        </w:rPr>
        <w:t>: ______________________</w:t>
      </w:r>
    </w:p>
    <w:p w14:paraId="41051625" w14:textId="77777777" w:rsidR="00654582" w:rsidRPr="00654582" w:rsidRDefault="00654582" w:rsidP="00654582">
      <w:pPr>
        <w:spacing w:line="23" w:lineRule="atLeast"/>
        <w:rPr>
          <w:rFonts w:ascii="Arial" w:hAnsi="Arial" w:cs="Arial"/>
          <w:sz w:val="24"/>
          <w:szCs w:val="24"/>
        </w:rPr>
      </w:pPr>
      <w:r w:rsidRPr="00654582">
        <w:rPr>
          <w:rFonts w:ascii="Arial" w:hAnsi="Arial" w:cs="Arial"/>
          <w:sz w:val="24"/>
          <w:szCs w:val="24"/>
        </w:rPr>
        <w:tab/>
      </w:r>
      <w:r w:rsidRPr="00654582">
        <w:rPr>
          <w:rFonts w:ascii="Arial" w:hAnsi="Arial" w:cs="Arial"/>
          <w:sz w:val="24"/>
          <w:szCs w:val="24"/>
        </w:rPr>
        <w:tab/>
      </w:r>
      <w:r w:rsidRPr="00654582">
        <w:rPr>
          <w:rFonts w:ascii="Arial" w:hAnsi="Arial" w:cs="Arial"/>
          <w:sz w:val="24"/>
          <w:szCs w:val="24"/>
        </w:rPr>
        <w:tab/>
      </w:r>
      <w:r w:rsidRPr="00654582">
        <w:rPr>
          <w:rFonts w:ascii="Arial" w:hAnsi="Arial" w:cs="Arial"/>
          <w:sz w:val="24"/>
          <w:szCs w:val="24"/>
        </w:rPr>
        <w:tab/>
      </w:r>
      <w:r w:rsidRPr="00654582">
        <w:rPr>
          <w:rFonts w:ascii="Arial" w:hAnsi="Arial" w:cs="Arial"/>
          <w:sz w:val="24"/>
          <w:szCs w:val="24"/>
        </w:rPr>
        <w:tab/>
      </w:r>
      <w:r w:rsidRPr="00654582">
        <w:rPr>
          <w:rFonts w:ascii="Arial" w:hAnsi="Arial" w:cs="Arial"/>
          <w:sz w:val="24"/>
          <w:szCs w:val="24"/>
        </w:rPr>
        <w:tab/>
      </w:r>
      <w:r w:rsidRPr="00654582">
        <w:rPr>
          <w:rFonts w:ascii="Arial" w:hAnsi="Arial" w:cs="Arial"/>
          <w:sz w:val="24"/>
          <w:szCs w:val="24"/>
        </w:rPr>
        <w:tab/>
      </w:r>
      <w:r w:rsidRPr="00654582">
        <w:rPr>
          <w:rFonts w:ascii="Arial" w:hAnsi="Arial" w:cs="Arial"/>
          <w:sz w:val="24"/>
          <w:szCs w:val="24"/>
        </w:rPr>
        <w:fldChar w:fldCharType="begin">
          <w:ffData>
            <w:name w:val=""/>
            <w:enabled/>
            <w:calcOnExit w:val="0"/>
            <w:textInput>
              <w:default w:val="Name Of Moving Party"/>
              <w:format w:val="FIRST CAPITAL"/>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Name Of Moving Party</w:t>
      </w:r>
      <w:r w:rsidRPr="00654582">
        <w:rPr>
          <w:rFonts w:ascii="Arial" w:hAnsi="Arial" w:cs="Arial"/>
          <w:sz w:val="24"/>
          <w:szCs w:val="24"/>
        </w:rPr>
        <w:fldChar w:fldCharType="end"/>
      </w:r>
    </w:p>
    <w:p w14:paraId="7B2F6E5E" w14:textId="77777777" w:rsidR="00654582" w:rsidRPr="00654582" w:rsidRDefault="00654582" w:rsidP="00654582">
      <w:pPr>
        <w:spacing w:line="23" w:lineRule="atLeast"/>
        <w:rPr>
          <w:rFonts w:ascii="Arial" w:hAnsi="Arial" w:cs="Arial"/>
          <w:sz w:val="24"/>
          <w:szCs w:val="24"/>
        </w:rPr>
      </w:pPr>
      <w:r w:rsidRPr="00654582">
        <w:rPr>
          <w:rFonts w:ascii="Arial" w:hAnsi="Arial" w:cs="Arial"/>
          <w:sz w:val="24"/>
          <w:szCs w:val="24"/>
        </w:rPr>
        <w:tab/>
      </w:r>
      <w:r w:rsidRPr="00654582">
        <w:rPr>
          <w:rFonts w:ascii="Arial" w:hAnsi="Arial" w:cs="Arial"/>
          <w:sz w:val="24"/>
          <w:szCs w:val="24"/>
        </w:rPr>
        <w:tab/>
      </w:r>
      <w:r w:rsidRPr="00654582">
        <w:rPr>
          <w:rFonts w:ascii="Arial" w:hAnsi="Arial" w:cs="Arial"/>
          <w:sz w:val="24"/>
          <w:szCs w:val="24"/>
        </w:rPr>
        <w:tab/>
      </w:r>
      <w:r w:rsidRPr="00654582">
        <w:rPr>
          <w:rFonts w:ascii="Arial" w:hAnsi="Arial" w:cs="Arial"/>
          <w:sz w:val="24"/>
          <w:szCs w:val="24"/>
        </w:rPr>
        <w:tab/>
      </w:r>
      <w:r w:rsidRPr="00654582">
        <w:rPr>
          <w:rFonts w:ascii="Arial" w:hAnsi="Arial" w:cs="Arial"/>
          <w:sz w:val="24"/>
          <w:szCs w:val="24"/>
        </w:rPr>
        <w:tab/>
      </w:r>
      <w:r w:rsidRPr="00654582">
        <w:rPr>
          <w:rFonts w:ascii="Arial" w:hAnsi="Arial" w:cs="Arial"/>
          <w:sz w:val="24"/>
          <w:szCs w:val="24"/>
        </w:rPr>
        <w:tab/>
      </w:r>
      <w:r w:rsidRPr="00654582">
        <w:rPr>
          <w:rFonts w:ascii="Arial" w:hAnsi="Arial" w:cs="Arial"/>
          <w:sz w:val="24"/>
          <w:szCs w:val="24"/>
        </w:rPr>
        <w:tab/>
      </w:r>
      <w:bookmarkStart w:id="27" w:name="Text26"/>
      <w:r w:rsidRPr="00654582">
        <w:rPr>
          <w:rFonts w:ascii="Arial" w:hAnsi="Arial" w:cs="Arial"/>
          <w:sz w:val="24"/>
          <w:szCs w:val="24"/>
        </w:rPr>
        <w:fldChar w:fldCharType="begin">
          <w:ffData>
            <w:name w:val="Text26"/>
            <w:enabled/>
            <w:calcOnExit w:val="0"/>
            <w:textInput>
              <w:default w:val="Party designation"/>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Party designation</w:t>
      </w:r>
      <w:r w:rsidRPr="00654582">
        <w:rPr>
          <w:rFonts w:ascii="Arial" w:hAnsi="Arial" w:cs="Arial"/>
          <w:sz w:val="24"/>
          <w:szCs w:val="24"/>
        </w:rPr>
        <w:fldChar w:fldCharType="end"/>
      </w:r>
      <w:bookmarkEnd w:id="27"/>
      <w:r w:rsidRPr="00654582">
        <w:rPr>
          <w:rFonts w:ascii="Arial" w:hAnsi="Arial" w:cs="Arial"/>
          <w:sz w:val="24"/>
          <w:szCs w:val="24"/>
        </w:rPr>
        <w:t>, In Pro Per</w:t>
      </w:r>
    </w:p>
    <w:p w14:paraId="65A9FFB0" w14:textId="77777777" w:rsidR="00654582" w:rsidRPr="00654582" w:rsidRDefault="00654582" w:rsidP="00654582">
      <w:pPr>
        <w:spacing w:line="23" w:lineRule="atLeast"/>
        <w:jc w:val="center"/>
        <w:rPr>
          <w:rFonts w:ascii="Arial" w:hAnsi="Arial" w:cs="Arial"/>
          <w:sz w:val="24"/>
          <w:szCs w:val="24"/>
        </w:rPr>
      </w:pPr>
      <w:r w:rsidRPr="00654582">
        <w:rPr>
          <w:rFonts w:ascii="Arial" w:hAnsi="Arial" w:cs="Arial"/>
          <w:sz w:val="24"/>
          <w:szCs w:val="24"/>
        </w:rPr>
        <w:br w:type="page"/>
      </w:r>
      <w:r w:rsidRPr="00654582">
        <w:rPr>
          <w:rFonts w:ascii="Arial" w:hAnsi="Arial" w:cs="Arial"/>
          <w:sz w:val="24"/>
          <w:szCs w:val="24"/>
        </w:rPr>
        <w:lastRenderedPageBreak/>
        <w:t xml:space="preserve">MEMORANDUM OF POINTS AND AUTHORITIES IN SUPPORT </w:t>
      </w:r>
      <w:r w:rsidRPr="00654582">
        <w:rPr>
          <w:rFonts w:ascii="Arial" w:hAnsi="Arial" w:cs="Arial"/>
          <w:color w:val="000000"/>
          <w:sz w:val="24"/>
          <w:szCs w:val="24"/>
        </w:rPr>
        <w:t>FOR ORDER COMPELLING RESPONSES TO REQUEST FOR PRODUCTION AND FOR MONETARY SANCTIONS</w:t>
      </w:r>
    </w:p>
    <w:p w14:paraId="45C2E060" w14:textId="77777777" w:rsidR="00654582" w:rsidRPr="00654582" w:rsidRDefault="00654582" w:rsidP="00654582">
      <w:pPr>
        <w:spacing w:line="23" w:lineRule="atLeast"/>
        <w:rPr>
          <w:rFonts w:ascii="Arial" w:hAnsi="Arial" w:cs="Arial"/>
          <w:sz w:val="24"/>
          <w:szCs w:val="24"/>
        </w:rPr>
      </w:pPr>
    </w:p>
    <w:p w14:paraId="602689C1" w14:textId="77777777" w:rsidR="00654582" w:rsidRPr="00654582" w:rsidRDefault="00654582" w:rsidP="00654582">
      <w:pPr>
        <w:spacing w:line="23" w:lineRule="atLeast"/>
        <w:rPr>
          <w:rFonts w:ascii="Arial" w:hAnsi="Arial" w:cs="Arial"/>
          <w:sz w:val="24"/>
          <w:szCs w:val="24"/>
        </w:rPr>
      </w:pPr>
      <w:r w:rsidRPr="00654582">
        <w:rPr>
          <w:rFonts w:ascii="Arial" w:hAnsi="Arial" w:cs="Arial"/>
          <w:sz w:val="24"/>
          <w:szCs w:val="24"/>
        </w:rPr>
        <w:fldChar w:fldCharType="begin">
          <w:ffData>
            <w:name w:val=""/>
            <w:enabled/>
            <w:calcOnExit w:val="0"/>
            <w:textInput>
              <w:default w:val="PARTY DESIGNATION AND NAME OF RESPONDING PARTY"/>
              <w:format w:val="UPPERCASE"/>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PARTY DESIGNATION AND NAME OF RESPONDING PARTY</w:t>
      </w:r>
      <w:r w:rsidRPr="00654582">
        <w:rPr>
          <w:rFonts w:ascii="Arial" w:hAnsi="Arial" w:cs="Arial"/>
          <w:sz w:val="24"/>
          <w:szCs w:val="24"/>
        </w:rPr>
        <w:fldChar w:fldCharType="end"/>
      </w:r>
      <w:r w:rsidRPr="00654582">
        <w:rPr>
          <w:rFonts w:ascii="Arial" w:hAnsi="Arial" w:cs="Arial"/>
          <w:sz w:val="24"/>
          <w:szCs w:val="24"/>
        </w:rPr>
        <w:t xml:space="preserve"> HAS FAILED TO SERVE A TIMELY RESPONSE TO </w:t>
      </w:r>
      <w:r w:rsidRPr="00654582">
        <w:rPr>
          <w:rFonts w:ascii="Arial" w:hAnsi="Arial" w:cs="Arial"/>
          <w:sz w:val="24"/>
          <w:szCs w:val="24"/>
        </w:rPr>
        <w:fldChar w:fldCharType="begin">
          <w:ffData>
            <w:name w:val=""/>
            <w:enabled/>
            <w:calcOnExit w:val="0"/>
            <w:textInput>
              <w:default w:val="PARTY DESIGNATION AND NAME OF MOVING PARTY"/>
              <w:format w:val="UPPERCASE"/>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PARTY DESIGNATION AND NAME OF MOVING PARTY</w:t>
      </w:r>
      <w:r w:rsidRPr="00654582">
        <w:rPr>
          <w:rFonts w:ascii="Arial" w:hAnsi="Arial" w:cs="Arial"/>
          <w:sz w:val="24"/>
          <w:szCs w:val="24"/>
        </w:rPr>
        <w:fldChar w:fldCharType="end"/>
      </w:r>
      <w:r w:rsidRPr="00654582">
        <w:rPr>
          <w:rFonts w:ascii="Arial" w:hAnsi="Arial" w:cs="Arial"/>
          <w:sz w:val="24"/>
          <w:szCs w:val="24"/>
        </w:rPr>
        <w:t xml:space="preserve">’S </w:t>
      </w:r>
      <w:r w:rsidRPr="00654582">
        <w:rPr>
          <w:rFonts w:ascii="Arial" w:hAnsi="Arial" w:cs="Arial"/>
          <w:color w:val="000000"/>
          <w:sz w:val="24"/>
          <w:szCs w:val="24"/>
        </w:rPr>
        <w:t>DEMAND FOR PRODUCTION OF DOCUMENTS</w:t>
      </w:r>
      <w:r w:rsidRPr="00654582">
        <w:rPr>
          <w:rFonts w:ascii="Arial" w:hAnsi="Arial" w:cs="Arial"/>
          <w:sz w:val="24"/>
          <w:szCs w:val="24"/>
        </w:rPr>
        <w:t xml:space="preserve">, SET </w:t>
      </w:r>
      <w:bookmarkStart w:id="28" w:name="Text28"/>
      <w:r w:rsidRPr="00654582">
        <w:rPr>
          <w:rFonts w:ascii="Arial" w:hAnsi="Arial" w:cs="Arial"/>
          <w:sz w:val="24"/>
          <w:szCs w:val="24"/>
        </w:rPr>
        <w:fldChar w:fldCharType="begin">
          <w:ffData>
            <w:name w:val="Text28"/>
            <w:enabled/>
            <w:calcOnExit w:val="0"/>
            <w:textInput>
              <w:default w:val="SET NUMBER"/>
              <w:format w:val="UPPERCASE"/>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SET NUMBER</w:t>
      </w:r>
      <w:r w:rsidRPr="00654582">
        <w:rPr>
          <w:rFonts w:ascii="Arial" w:hAnsi="Arial" w:cs="Arial"/>
          <w:sz w:val="24"/>
          <w:szCs w:val="24"/>
        </w:rPr>
        <w:fldChar w:fldCharType="end"/>
      </w:r>
      <w:bookmarkEnd w:id="28"/>
      <w:r w:rsidRPr="00654582">
        <w:rPr>
          <w:rFonts w:ascii="Arial" w:hAnsi="Arial" w:cs="Arial"/>
          <w:sz w:val="24"/>
          <w:szCs w:val="24"/>
        </w:rPr>
        <w:t>, AND THUS THE COURT SHOULD MAKE AN ORDER COMPELLING A RESPONSE AND IMPOSING A MONETARY SANCTION FOR THE FAILURE TO RESPOND.</w:t>
      </w:r>
    </w:p>
    <w:p w14:paraId="417FAADF" w14:textId="77777777" w:rsidR="00654582" w:rsidRPr="00654582" w:rsidRDefault="00654582" w:rsidP="00654582">
      <w:pPr>
        <w:spacing w:line="23" w:lineRule="atLeast"/>
        <w:rPr>
          <w:rFonts w:ascii="Arial" w:hAnsi="Arial" w:cs="Arial"/>
          <w:sz w:val="24"/>
          <w:szCs w:val="24"/>
        </w:rPr>
      </w:pPr>
    </w:p>
    <w:p w14:paraId="59CB0D38" w14:textId="77777777" w:rsidR="00654582" w:rsidRPr="00654582" w:rsidRDefault="00654582" w:rsidP="00654582">
      <w:pPr>
        <w:spacing w:line="23" w:lineRule="atLeast"/>
        <w:rPr>
          <w:rFonts w:ascii="Arial" w:hAnsi="Arial" w:cs="Arial"/>
          <w:color w:val="000000"/>
          <w:sz w:val="24"/>
          <w:szCs w:val="24"/>
        </w:rPr>
      </w:pPr>
      <w:r w:rsidRPr="00654582">
        <w:rPr>
          <w:rFonts w:ascii="Arial" w:hAnsi="Arial" w:cs="Arial"/>
          <w:b/>
          <w:color w:val="000000"/>
          <w:sz w:val="24"/>
          <w:szCs w:val="24"/>
        </w:rPr>
        <w:t>A. Party May Move for Order Compelling Response and for Monetary Sanction.</w:t>
      </w:r>
      <w:r w:rsidRPr="00654582">
        <w:rPr>
          <w:rFonts w:ascii="Arial" w:hAnsi="Arial" w:cs="Arial"/>
          <w:color w:val="000000"/>
          <w:sz w:val="24"/>
          <w:szCs w:val="24"/>
        </w:rPr>
        <w:t xml:space="preserve"> When a party </w:t>
      </w:r>
      <w:proofErr w:type="gramStart"/>
      <w:r w:rsidRPr="00654582">
        <w:rPr>
          <w:rFonts w:ascii="Arial" w:hAnsi="Arial" w:cs="Arial"/>
          <w:color w:val="000000"/>
          <w:sz w:val="24"/>
          <w:szCs w:val="24"/>
        </w:rPr>
        <w:t>makes an inspection</w:t>
      </w:r>
      <w:proofErr w:type="gramEnd"/>
      <w:r w:rsidRPr="00654582">
        <w:rPr>
          <w:rFonts w:ascii="Arial" w:hAnsi="Arial" w:cs="Arial"/>
          <w:color w:val="000000"/>
          <w:sz w:val="24"/>
          <w:szCs w:val="24"/>
        </w:rPr>
        <w:t xml:space="preserve"> demand under Section 2031.010 of the Code of Civil Procedure and the party to whom the demand is </w:t>
      </w:r>
      <w:proofErr w:type="gramStart"/>
      <w:r w:rsidRPr="00654582">
        <w:rPr>
          <w:rFonts w:ascii="Arial" w:hAnsi="Arial" w:cs="Arial"/>
          <w:color w:val="000000"/>
          <w:sz w:val="24"/>
          <w:szCs w:val="24"/>
        </w:rPr>
        <w:t>directed</w:t>
      </w:r>
      <w:proofErr w:type="gramEnd"/>
      <w:r w:rsidRPr="00654582">
        <w:rPr>
          <w:rFonts w:ascii="Arial" w:hAnsi="Arial" w:cs="Arial"/>
          <w:color w:val="000000"/>
          <w:sz w:val="24"/>
          <w:szCs w:val="24"/>
        </w:rPr>
        <w:t xml:space="preserve"> fails to respond, the demanding party may move for an order compelling response and for a monetary sanction under Section 2023.030 of the Code of Civil Procedure </w:t>
      </w:r>
      <w:proofErr w:type="gramStart"/>
      <w:r w:rsidRPr="00654582">
        <w:rPr>
          <w:rFonts w:ascii="Arial" w:hAnsi="Arial" w:cs="Arial"/>
          <w:color w:val="000000"/>
          <w:sz w:val="24"/>
          <w:szCs w:val="24"/>
        </w:rPr>
        <w:t>( Code</w:t>
      </w:r>
      <w:proofErr w:type="gramEnd"/>
      <w:r w:rsidRPr="00654582">
        <w:rPr>
          <w:rFonts w:ascii="Arial" w:hAnsi="Arial" w:cs="Arial"/>
          <w:color w:val="000000"/>
          <w:sz w:val="24"/>
          <w:szCs w:val="24"/>
        </w:rPr>
        <w:t xml:space="preserve"> Civ. Proc. § 2031.300).</w:t>
      </w:r>
    </w:p>
    <w:p w14:paraId="5DC6FFDF" w14:textId="77777777" w:rsidR="00654582" w:rsidRPr="00654582" w:rsidRDefault="00654582" w:rsidP="00654582">
      <w:pPr>
        <w:spacing w:line="23" w:lineRule="atLeast"/>
        <w:rPr>
          <w:rFonts w:ascii="Arial" w:hAnsi="Arial" w:cs="Arial"/>
          <w:sz w:val="24"/>
          <w:szCs w:val="24"/>
        </w:rPr>
      </w:pPr>
    </w:p>
    <w:p w14:paraId="365308BF" w14:textId="77777777" w:rsidR="00654582" w:rsidRPr="00654582" w:rsidRDefault="00654582" w:rsidP="00654582">
      <w:pPr>
        <w:spacing w:line="23" w:lineRule="atLeast"/>
        <w:rPr>
          <w:rFonts w:ascii="Arial" w:hAnsi="Arial" w:cs="Arial"/>
          <w:sz w:val="24"/>
          <w:szCs w:val="24"/>
        </w:rPr>
      </w:pPr>
      <w:r w:rsidRPr="00654582">
        <w:rPr>
          <w:rFonts w:ascii="Arial" w:hAnsi="Arial" w:cs="Arial"/>
          <w:b/>
          <w:sz w:val="24"/>
          <w:szCs w:val="24"/>
        </w:rPr>
        <w:t>B. Waiver of Objection to Demand.</w:t>
      </w:r>
      <w:r w:rsidRPr="00654582">
        <w:rPr>
          <w:rFonts w:ascii="Arial" w:hAnsi="Arial" w:cs="Arial"/>
          <w:sz w:val="24"/>
          <w:szCs w:val="24"/>
        </w:rPr>
        <w:t xml:space="preserve"> When the party to whom an inspection demand has been directed fails to serve a timely response to it, that party waives any objection to the demand, including one based on privilege or on the protection for work product under Section 2018.010 et seq. of the Code of Civil Procedure </w:t>
      </w:r>
      <w:proofErr w:type="gramStart"/>
      <w:r w:rsidRPr="00654582">
        <w:rPr>
          <w:rFonts w:ascii="Arial" w:hAnsi="Arial" w:cs="Arial"/>
          <w:sz w:val="24"/>
          <w:szCs w:val="24"/>
        </w:rPr>
        <w:t>( Code</w:t>
      </w:r>
      <w:proofErr w:type="gramEnd"/>
      <w:r w:rsidRPr="00654582">
        <w:rPr>
          <w:rFonts w:ascii="Arial" w:hAnsi="Arial" w:cs="Arial"/>
          <w:sz w:val="24"/>
          <w:szCs w:val="24"/>
        </w:rPr>
        <w:t xml:space="preserve"> Civ. Proc. § 2031.300(a)).</w:t>
      </w:r>
    </w:p>
    <w:p w14:paraId="2A834F18" w14:textId="77777777" w:rsidR="00654582" w:rsidRPr="00654582" w:rsidRDefault="00654582" w:rsidP="00654582">
      <w:pPr>
        <w:spacing w:line="23" w:lineRule="atLeast"/>
        <w:rPr>
          <w:rFonts w:ascii="Arial" w:hAnsi="Arial" w:cs="Arial"/>
          <w:sz w:val="24"/>
          <w:szCs w:val="24"/>
        </w:rPr>
      </w:pPr>
    </w:p>
    <w:p w14:paraId="0A7E1F0B" w14:textId="77777777" w:rsidR="00654582" w:rsidRPr="00654582" w:rsidRDefault="00654582" w:rsidP="00654582">
      <w:pPr>
        <w:spacing w:line="23" w:lineRule="atLeast"/>
        <w:rPr>
          <w:rFonts w:ascii="Arial" w:hAnsi="Arial" w:cs="Arial"/>
          <w:sz w:val="24"/>
          <w:szCs w:val="24"/>
        </w:rPr>
      </w:pPr>
      <w:r w:rsidRPr="00654582">
        <w:rPr>
          <w:rFonts w:ascii="Arial" w:hAnsi="Arial" w:cs="Arial"/>
          <w:b/>
          <w:sz w:val="24"/>
          <w:szCs w:val="24"/>
        </w:rPr>
        <w:t>C. Court Must Impose Monetary Sanction Absent Specified Findings.</w:t>
      </w:r>
      <w:r w:rsidRPr="00654582">
        <w:rPr>
          <w:rFonts w:ascii="Arial" w:hAnsi="Arial" w:cs="Arial"/>
          <w:sz w:val="24"/>
          <w:szCs w:val="24"/>
        </w:rPr>
        <w:t xml:space="preserve"> The court must impose a monetary sanction under Section 2023.030 of the Code of Civil Procedure against any party, person, or attorney who unsuccessfully opposes a motion to compel a response to an inspection demand, unless it finds that the one subject to the sanction acted with substantial justification or that other circumstances make the imposition of the sanction unjust (Code Civ. Proc. §§ 2023.030(a), 2031.300(c)).</w:t>
      </w:r>
    </w:p>
    <w:p w14:paraId="23799BE0" w14:textId="77777777" w:rsidR="00654582" w:rsidRPr="00654582" w:rsidRDefault="00654582" w:rsidP="00654582">
      <w:pPr>
        <w:spacing w:line="23" w:lineRule="atLeast"/>
        <w:rPr>
          <w:rFonts w:ascii="Arial" w:hAnsi="Arial" w:cs="Arial"/>
          <w:sz w:val="24"/>
          <w:szCs w:val="24"/>
        </w:rPr>
      </w:pPr>
    </w:p>
    <w:p w14:paraId="0B5DA0AB" w14:textId="77777777" w:rsidR="00654582" w:rsidRPr="00654582" w:rsidRDefault="00654582" w:rsidP="00654582">
      <w:pPr>
        <w:spacing w:line="23" w:lineRule="atLeast"/>
        <w:rPr>
          <w:rFonts w:ascii="Arial" w:hAnsi="Arial" w:cs="Arial"/>
          <w:sz w:val="24"/>
          <w:szCs w:val="24"/>
        </w:rPr>
      </w:pPr>
      <w:r w:rsidRPr="00654582">
        <w:rPr>
          <w:rFonts w:ascii="Arial" w:hAnsi="Arial" w:cs="Arial"/>
          <w:b/>
          <w:sz w:val="24"/>
          <w:szCs w:val="24"/>
        </w:rPr>
        <w:t>D. Court May Impose Sanctions Despite Lack of Opposition to Motion to Compel Discovery.</w:t>
      </w:r>
      <w:r w:rsidRPr="00654582">
        <w:rPr>
          <w:rFonts w:ascii="Arial" w:hAnsi="Arial" w:cs="Arial"/>
          <w:sz w:val="24"/>
          <w:szCs w:val="24"/>
        </w:rPr>
        <w:t xml:space="preserve"> The court may award sanctions under the Discovery Act in favor of a party who files a motion to compel discovery, even though no opposition to the motion was filed, or opposition to the motion was withdrawn, or the requested discovery was provided to the moving party after the motion was filed (Cal. Rules of Ct., Rule 3.1030(a)).</w:t>
      </w:r>
    </w:p>
    <w:p w14:paraId="21E96DC1" w14:textId="77777777" w:rsidR="00654582" w:rsidRPr="00654582" w:rsidRDefault="00654582" w:rsidP="00654582">
      <w:pPr>
        <w:spacing w:line="23" w:lineRule="atLeast"/>
        <w:rPr>
          <w:rFonts w:ascii="Arial" w:hAnsi="Arial" w:cs="Arial"/>
          <w:sz w:val="24"/>
          <w:szCs w:val="24"/>
        </w:rPr>
      </w:pPr>
    </w:p>
    <w:p w14:paraId="13245058" w14:textId="77777777" w:rsidR="00654582" w:rsidRPr="00654582" w:rsidRDefault="00654582" w:rsidP="00654582">
      <w:pPr>
        <w:spacing w:line="360" w:lineRule="auto"/>
        <w:rPr>
          <w:rFonts w:ascii="Arial" w:hAnsi="Arial" w:cs="Arial"/>
          <w:sz w:val="24"/>
          <w:szCs w:val="24"/>
        </w:rPr>
      </w:pPr>
      <w:r w:rsidRPr="00654582">
        <w:rPr>
          <w:rFonts w:ascii="Arial" w:hAnsi="Arial" w:cs="Arial"/>
          <w:sz w:val="24"/>
          <w:szCs w:val="24"/>
        </w:rPr>
        <w:t xml:space="preserve">Dated: </w:t>
      </w:r>
      <w:r w:rsidRPr="00654582">
        <w:rPr>
          <w:rFonts w:ascii="Arial" w:hAnsi="Arial" w:cs="Arial"/>
          <w:sz w:val="24"/>
          <w:szCs w:val="24"/>
        </w:rPr>
        <w:fldChar w:fldCharType="begin">
          <w:ffData>
            <w:name w:val="Text27"/>
            <w:enabled/>
            <w:calcOnExit w:val="0"/>
            <w:textInput>
              <w:default w:val="Date"/>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Date</w:t>
      </w:r>
      <w:r w:rsidRPr="00654582">
        <w:rPr>
          <w:rFonts w:ascii="Arial" w:hAnsi="Arial" w:cs="Arial"/>
          <w:sz w:val="24"/>
          <w:szCs w:val="24"/>
        </w:rPr>
        <w:fldChar w:fldCharType="end"/>
      </w:r>
    </w:p>
    <w:p w14:paraId="732B0187" w14:textId="77777777" w:rsidR="00654582" w:rsidRPr="00654582" w:rsidRDefault="00654582" w:rsidP="00654582">
      <w:pPr>
        <w:spacing w:line="360" w:lineRule="auto"/>
        <w:rPr>
          <w:rFonts w:ascii="Arial" w:hAnsi="Arial" w:cs="Arial"/>
          <w:sz w:val="24"/>
          <w:szCs w:val="24"/>
        </w:rPr>
      </w:pPr>
    </w:p>
    <w:p w14:paraId="53E695C6" w14:textId="77777777" w:rsidR="00654582" w:rsidRPr="00654582" w:rsidRDefault="00654582" w:rsidP="00654582">
      <w:pPr>
        <w:spacing w:line="23" w:lineRule="atLeast"/>
        <w:ind w:left="3600" w:firstLine="720"/>
        <w:rPr>
          <w:rFonts w:ascii="Arial" w:hAnsi="Arial" w:cs="Arial"/>
          <w:sz w:val="24"/>
          <w:szCs w:val="24"/>
        </w:rPr>
      </w:pPr>
      <w:proofErr w:type="gramStart"/>
      <w:r w:rsidRPr="00654582">
        <w:rPr>
          <w:rFonts w:ascii="Arial" w:hAnsi="Arial" w:cs="Arial"/>
          <w:sz w:val="24"/>
          <w:szCs w:val="24"/>
        </w:rPr>
        <w:t>By</w:t>
      </w:r>
      <w:proofErr w:type="gramEnd"/>
      <w:r w:rsidRPr="00654582">
        <w:rPr>
          <w:rFonts w:ascii="Arial" w:hAnsi="Arial" w:cs="Arial"/>
          <w:sz w:val="24"/>
          <w:szCs w:val="24"/>
        </w:rPr>
        <w:t>: ______________________</w:t>
      </w:r>
    </w:p>
    <w:p w14:paraId="500C9EFA" w14:textId="77777777" w:rsidR="00654582" w:rsidRPr="00654582" w:rsidRDefault="00654582" w:rsidP="00654582">
      <w:pPr>
        <w:spacing w:line="23" w:lineRule="atLeast"/>
        <w:rPr>
          <w:rFonts w:ascii="Arial" w:hAnsi="Arial" w:cs="Arial"/>
          <w:sz w:val="24"/>
          <w:szCs w:val="24"/>
        </w:rPr>
      </w:pPr>
      <w:r w:rsidRPr="00654582">
        <w:rPr>
          <w:rFonts w:ascii="Arial" w:hAnsi="Arial" w:cs="Arial"/>
          <w:sz w:val="24"/>
          <w:szCs w:val="24"/>
        </w:rPr>
        <w:tab/>
      </w:r>
      <w:r w:rsidRPr="00654582">
        <w:rPr>
          <w:rFonts w:ascii="Arial" w:hAnsi="Arial" w:cs="Arial"/>
          <w:sz w:val="24"/>
          <w:szCs w:val="24"/>
        </w:rPr>
        <w:tab/>
      </w:r>
      <w:r w:rsidRPr="00654582">
        <w:rPr>
          <w:rFonts w:ascii="Arial" w:hAnsi="Arial" w:cs="Arial"/>
          <w:sz w:val="24"/>
          <w:szCs w:val="24"/>
        </w:rPr>
        <w:tab/>
      </w:r>
      <w:r w:rsidRPr="00654582">
        <w:rPr>
          <w:rFonts w:ascii="Arial" w:hAnsi="Arial" w:cs="Arial"/>
          <w:sz w:val="24"/>
          <w:szCs w:val="24"/>
        </w:rPr>
        <w:tab/>
      </w:r>
      <w:r w:rsidRPr="00654582">
        <w:rPr>
          <w:rFonts w:ascii="Arial" w:hAnsi="Arial" w:cs="Arial"/>
          <w:sz w:val="24"/>
          <w:szCs w:val="24"/>
        </w:rPr>
        <w:tab/>
      </w:r>
      <w:r w:rsidRPr="00654582">
        <w:rPr>
          <w:rFonts w:ascii="Arial" w:hAnsi="Arial" w:cs="Arial"/>
          <w:sz w:val="24"/>
          <w:szCs w:val="24"/>
        </w:rPr>
        <w:tab/>
      </w:r>
      <w:r w:rsidRPr="00654582">
        <w:rPr>
          <w:rFonts w:ascii="Arial" w:hAnsi="Arial" w:cs="Arial"/>
          <w:sz w:val="24"/>
          <w:szCs w:val="24"/>
        </w:rPr>
        <w:tab/>
      </w:r>
      <w:r w:rsidRPr="00654582">
        <w:rPr>
          <w:rFonts w:ascii="Arial" w:hAnsi="Arial" w:cs="Arial"/>
          <w:sz w:val="24"/>
          <w:szCs w:val="24"/>
        </w:rPr>
        <w:fldChar w:fldCharType="begin">
          <w:ffData>
            <w:name w:val=""/>
            <w:enabled/>
            <w:calcOnExit w:val="0"/>
            <w:textInput>
              <w:default w:val="Name of Moving Party"/>
              <w:format w:val="FIRST CAPITAL"/>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Name of Moving Party</w:t>
      </w:r>
      <w:r w:rsidRPr="00654582">
        <w:rPr>
          <w:rFonts w:ascii="Arial" w:hAnsi="Arial" w:cs="Arial"/>
          <w:sz w:val="24"/>
          <w:szCs w:val="24"/>
        </w:rPr>
        <w:fldChar w:fldCharType="end"/>
      </w:r>
    </w:p>
    <w:p w14:paraId="0F3BB2B1" w14:textId="77777777" w:rsidR="00654582" w:rsidRPr="00654582" w:rsidRDefault="00654582" w:rsidP="00654582">
      <w:pPr>
        <w:spacing w:line="23" w:lineRule="atLeast"/>
        <w:rPr>
          <w:rFonts w:ascii="Arial" w:hAnsi="Arial" w:cs="Arial"/>
          <w:sz w:val="24"/>
          <w:szCs w:val="24"/>
        </w:rPr>
      </w:pPr>
      <w:r w:rsidRPr="00654582">
        <w:rPr>
          <w:rFonts w:ascii="Arial" w:hAnsi="Arial" w:cs="Arial"/>
          <w:sz w:val="24"/>
          <w:szCs w:val="24"/>
        </w:rPr>
        <w:tab/>
      </w:r>
      <w:r w:rsidRPr="00654582">
        <w:rPr>
          <w:rFonts w:ascii="Arial" w:hAnsi="Arial" w:cs="Arial"/>
          <w:sz w:val="24"/>
          <w:szCs w:val="24"/>
        </w:rPr>
        <w:tab/>
      </w:r>
      <w:r w:rsidRPr="00654582">
        <w:rPr>
          <w:rFonts w:ascii="Arial" w:hAnsi="Arial" w:cs="Arial"/>
          <w:sz w:val="24"/>
          <w:szCs w:val="24"/>
        </w:rPr>
        <w:tab/>
      </w:r>
      <w:r w:rsidRPr="00654582">
        <w:rPr>
          <w:rFonts w:ascii="Arial" w:hAnsi="Arial" w:cs="Arial"/>
          <w:sz w:val="24"/>
          <w:szCs w:val="24"/>
        </w:rPr>
        <w:tab/>
      </w:r>
      <w:r w:rsidRPr="00654582">
        <w:rPr>
          <w:rFonts w:ascii="Arial" w:hAnsi="Arial" w:cs="Arial"/>
          <w:sz w:val="24"/>
          <w:szCs w:val="24"/>
        </w:rPr>
        <w:tab/>
      </w:r>
      <w:r w:rsidRPr="00654582">
        <w:rPr>
          <w:rFonts w:ascii="Arial" w:hAnsi="Arial" w:cs="Arial"/>
          <w:sz w:val="24"/>
          <w:szCs w:val="24"/>
        </w:rPr>
        <w:tab/>
      </w:r>
      <w:r w:rsidRPr="00654582">
        <w:rPr>
          <w:rFonts w:ascii="Arial" w:hAnsi="Arial" w:cs="Arial"/>
          <w:sz w:val="24"/>
          <w:szCs w:val="24"/>
        </w:rPr>
        <w:tab/>
      </w:r>
      <w:r w:rsidRPr="00654582">
        <w:rPr>
          <w:rFonts w:ascii="Arial" w:hAnsi="Arial" w:cs="Arial"/>
          <w:sz w:val="24"/>
          <w:szCs w:val="24"/>
        </w:rPr>
        <w:fldChar w:fldCharType="begin">
          <w:ffData>
            <w:name w:val="Text26"/>
            <w:enabled/>
            <w:calcOnExit w:val="0"/>
            <w:textInput>
              <w:default w:val="Party designation"/>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Party designation</w:t>
      </w:r>
      <w:r w:rsidRPr="00654582">
        <w:rPr>
          <w:rFonts w:ascii="Arial" w:hAnsi="Arial" w:cs="Arial"/>
          <w:sz w:val="24"/>
          <w:szCs w:val="24"/>
        </w:rPr>
        <w:fldChar w:fldCharType="end"/>
      </w:r>
      <w:r w:rsidRPr="00654582">
        <w:rPr>
          <w:rFonts w:ascii="Arial" w:hAnsi="Arial" w:cs="Arial"/>
          <w:sz w:val="24"/>
          <w:szCs w:val="24"/>
        </w:rPr>
        <w:t>, In Pro Per</w:t>
      </w:r>
    </w:p>
    <w:p w14:paraId="0042E9ED" w14:textId="77777777" w:rsidR="00654582" w:rsidRPr="00654582" w:rsidRDefault="00654582" w:rsidP="00654582">
      <w:pPr>
        <w:spacing w:line="23" w:lineRule="atLeast"/>
        <w:rPr>
          <w:rFonts w:ascii="Arial" w:hAnsi="Arial" w:cs="Arial"/>
          <w:sz w:val="24"/>
          <w:szCs w:val="24"/>
        </w:rPr>
      </w:pPr>
    </w:p>
    <w:p w14:paraId="2214D05D" w14:textId="77777777" w:rsidR="00654582" w:rsidRPr="00654582" w:rsidRDefault="00654582" w:rsidP="00654582">
      <w:pPr>
        <w:spacing w:line="23" w:lineRule="atLeast"/>
        <w:rPr>
          <w:rFonts w:ascii="Arial" w:hAnsi="Arial" w:cs="Arial"/>
          <w:sz w:val="24"/>
          <w:szCs w:val="24"/>
        </w:rPr>
      </w:pPr>
    </w:p>
    <w:p w14:paraId="138A3A29" w14:textId="77777777" w:rsidR="00654582" w:rsidRPr="00654582" w:rsidRDefault="00654582" w:rsidP="00654582">
      <w:pPr>
        <w:spacing w:line="23" w:lineRule="atLeast"/>
        <w:rPr>
          <w:rFonts w:ascii="Arial" w:hAnsi="Arial" w:cs="Arial"/>
          <w:sz w:val="24"/>
          <w:szCs w:val="24"/>
        </w:rPr>
      </w:pPr>
      <w:r w:rsidRPr="00654582">
        <w:rPr>
          <w:rFonts w:ascii="Arial" w:hAnsi="Arial" w:cs="Arial"/>
          <w:sz w:val="24"/>
          <w:szCs w:val="24"/>
        </w:rPr>
        <w:br w:type="page"/>
      </w:r>
    </w:p>
    <w:p w14:paraId="38E5E580" w14:textId="77777777" w:rsidR="00654582" w:rsidRPr="00654582" w:rsidRDefault="00654582" w:rsidP="00654582">
      <w:pPr>
        <w:spacing w:line="23" w:lineRule="atLeast"/>
        <w:jc w:val="center"/>
        <w:rPr>
          <w:rFonts w:ascii="Arial" w:hAnsi="Arial" w:cs="Arial"/>
          <w:sz w:val="24"/>
          <w:szCs w:val="24"/>
        </w:rPr>
      </w:pPr>
      <w:r w:rsidRPr="00654582">
        <w:rPr>
          <w:rFonts w:ascii="Arial" w:hAnsi="Arial" w:cs="Arial"/>
          <w:sz w:val="24"/>
          <w:szCs w:val="24"/>
        </w:rPr>
        <w:t xml:space="preserve">DECLARATION OF </w:t>
      </w:r>
      <w:bookmarkStart w:id="29" w:name="Text35"/>
      <w:r w:rsidRPr="00654582">
        <w:rPr>
          <w:rFonts w:ascii="Arial" w:hAnsi="Arial" w:cs="Arial"/>
          <w:sz w:val="24"/>
          <w:szCs w:val="24"/>
        </w:rPr>
        <w:fldChar w:fldCharType="begin">
          <w:ffData>
            <w:name w:val="Text35"/>
            <w:enabled/>
            <w:calcOnExit w:val="0"/>
            <w:textInput>
              <w:default w:val="NAME OF MOVING PARTY"/>
              <w:format w:val="UPPERCASE"/>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NAME OF MOVING PARTY</w:t>
      </w:r>
      <w:r w:rsidRPr="00654582">
        <w:rPr>
          <w:rFonts w:ascii="Arial" w:hAnsi="Arial" w:cs="Arial"/>
          <w:sz w:val="24"/>
          <w:szCs w:val="24"/>
        </w:rPr>
        <w:fldChar w:fldCharType="end"/>
      </w:r>
      <w:bookmarkEnd w:id="29"/>
      <w:r w:rsidRPr="00654582">
        <w:rPr>
          <w:rFonts w:ascii="Arial" w:hAnsi="Arial" w:cs="Arial"/>
          <w:sz w:val="24"/>
          <w:szCs w:val="24"/>
        </w:rPr>
        <w:t xml:space="preserve"> IN SUPPORT FOR ORDER COMPELLING RESPONSES TO DISCOVERY REQUESTS AND FOR MONETARY SANCTIONS</w:t>
      </w:r>
    </w:p>
    <w:p w14:paraId="66A23896" w14:textId="77777777" w:rsidR="00654582" w:rsidRPr="00654582" w:rsidRDefault="00654582" w:rsidP="00654582">
      <w:pPr>
        <w:spacing w:line="23" w:lineRule="atLeast"/>
        <w:jc w:val="center"/>
        <w:rPr>
          <w:rFonts w:ascii="Arial" w:hAnsi="Arial" w:cs="Arial"/>
          <w:sz w:val="24"/>
          <w:szCs w:val="24"/>
        </w:rPr>
      </w:pPr>
    </w:p>
    <w:p w14:paraId="7861D191" w14:textId="77777777" w:rsidR="00654582" w:rsidRPr="00654582" w:rsidRDefault="00654582" w:rsidP="00654582">
      <w:pPr>
        <w:spacing w:line="23" w:lineRule="atLeast"/>
        <w:rPr>
          <w:rFonts w:ascii="Arial" w:hAnsi="Arial" w:cs="Arial"/>
          <w:sz w:val="24"/>
          <w:szCs w:val="24"/>
        </w:rPr>
      </w:pPr>
    </w:p>
    <w:p w14:paraId="5BB1AA46" w14:textId="77777777" w:rsidR="00654582" w:rsidRPr="00654582" w:rsidRDefault="00654582" w:rsidP="00654582">
      <w:pPr>
        <w:pStyle w:val="para2"/>
        <w:spacing w:line="360" w:lineRule="auto"/>
      </w:pPr>
      <w:r w:rsidRPr="00654582">
        <w:t xml:space="preserve">I, </w:t>
      </w:r>
      <w:r w:rsidRPr="00654582">
        <w:fldChar w:fldCharType="begin">
          <w:ffData>
            <w:name w:val="Text35"/>
            <w:enabled/>
            <w:calcOnExit w:val="0"/>
            <w:textInput>
              <w:default w:val="NAME OF MOVING PARTY"/>
              <w:format w:val="UPPERCASE"/>
            </w:textInput>
          </w:ffData>
        </w:fldChar>
      </w:r>
      <w:r w:rsidRPr="00654582">
        <w:instrText xml:space="preserve"> FORMTEXT </w:instrText>
      </w:r>
      <w:r w:rsidRPr="00654582">
        <w:fldChar w:fldCharType="separate"/>
      </w:r>
      <w:r w:rsidRPr="00654582">
        <w:rPr>
          <w:noProof/>
        </w:rPr>
        <w:t>NAME OF MOVING PARTY</w:t>
      </w:r>
      <w:r w:rsidRPr="00654582">
        <w:fldChar w:fldCharType="end"/>
      </w:r>
      <w:r w:rsidRPr="00654582">
        <w:t>, declare:</w:t>
      </w:r>
    </w:p>
    <w:p w14:paraId="49DE3059" w14:textId="77777777" w:rsidR="00654582" w:rsidRPr="00654582" w:rsidRDefault="00654582" w:rsidP="00654582">
      <w:pPr>
        <w:spacing w:line="360" w:lineRule="auto"/>
        <w:rPr>
          <w:rFonts w:ascii="Arial" w:hAnsi="Arial" w:cs="Arial"/>
          <w:sz w:val="24"/>
          <w:szCs w:val="24"/>
        </w:rPr>
      </w:pPr>
    </w:p>
    <w:p w14:paraId="6BF195E7" w14:textId="77777777" w:rsidR="00654582" w:rsidRPr="00654582" w:rsidRDefault="00654582" w:rsidP="00654582">
      <w:pPr>
        <w:pStyle w:val="para2"/>
        <w:spacing w:line="360" w:lineRule="auto"/>
      </w:pPr>
      <w:r w:rsidRPr="00654582">
        <w:t xml:space="preserve">1. I am the </w:t>
      </w:r>
      <w:bookmarkStart w:id="30" w:name="Text36"/>
      <w:r w:rsidRPr="00654582">
        <w:fldChar w:fldCharType="begin">
          <w:ffData>
            <w:name w:val="Text36"/>
            <w:enabled/>
            <w:calcOnExit w:val="0"/>
            <w:textInput>
              <w:default w:val="moving party's designation"/>
            </w:textInput>
          </w:ffData>
        </w:fldChar>
      </w:r>
      <w:r w:rsidRPr="00654582">
        <w:instrText xml:space="preserve"> FORMTEXT </w:instrText>
      </w:r>
      <w:r w:rsidRPr="00654582">
        <w:fldChar w:fldCharType="separate"/>
      </w:r>
      <w:r w:rsidRPr="00654582">
        <w:rPr>
          <w:noProof/>
        </w:rPr>
        <w:t>moving party's designation</w:t>
      </w:r>
      <w:r w:rsidRPr="00654582">
        <w:fldChar w:fldCharType="end"/>
      </w:r>
      <w:bookmarkEnd w:id="30"/>
      <w:r w:rsidRPr="00654582">
        <w:t xml:space="preserve"> in the </w:t>
      </w:r>
      <w:proofErr w:type="gramStart"/>
      <w:r w:rsidRPr="00654582">
        <w:t>above entitled</w:t>
      </w:r>
      <w:proofErr w:type="gramEnd"/>
      <w:r w:rsidRPr="00654582">
        <w:t xml:space="preserve"> action.</w:t>
      </w:r>
    </w:p>
    <w:p w14:paraId="2E10BB60" w14:textId="77777777" w:rsidR="00654582" w:rsidRPr="00654582" w:rsidRDefault="00654582" w:rsidP="00654582">
      <w:pPr>
        <w:spacing w:line="360" w:lineRule="auto"/>
        <w:rPr>
          <w:rFonts w:ascii="Arial" w:hAnsi="Arial" w:cs="Arial"/>
          <w:sz w:val="24"/>
          <w:szCs w:val="24"/>
        </w:rPr>
      </w:pPr>
    </w:p>
    <w:p w14:paraId="52F12079" w14:textId="77777777" w:rsidR="00654582" w:rsidRPr="00654582" w:rsidRDefault="00654582" w:rsidP="00654582">
      <w:pPr>
        <w:pStyle w:val="para2"/>
        <w:spacing w:line="360" w:lineRule="auto"/>
      </w:pPr>
      <w:r w:rsidRPr="00654582">
        <w:t xml:space="preserve">2. On </w:t>
      </w:r>
      <w:bookmarkStart w:id="31" w:name="Text37"/>
      <w:r w:rsidRPr="00654582">
        <w:fldChar w:fldCharType="begin">
          <w:ffData>
            <w:name w:val="Text37"/>
            <w:enabled/>
            <w:calcOnExit w:val="0"/>
            <w:textInput>
              <w:default w:val="date requests were served"/>
            </w:textInput>
          </w:ffData>
        </w:fldChar>
      </w:r>
      <w:r w:rsidRPr="00654582">
        <w:instrText xml:space="preserve"> FORMTEXT </w:instrText>
      </w:r>
      <w:r w:rsidRPr="00654582">
        <w:fldChar w:fldCharType="separate"/>
      </w:r>
      <w:r w:rsidRPr="00654582">
        <w:rPr>
          <w:noProof/>
        </w:rPr>
        <w:t>date requests were served</w:t>
      </w:r>
      <w:r w:rsidRPr="00654582">
        <w:fldChar w:fldCharType="end"/>
      </w:r>
      <w:bookmarkEnd w:id="31"/>
      <w:r w:rsidRPr="00654582">
        <w:t xml:space="preserve"> I served my Requests for Production of Documents, </w:t>
      </w:r>
      <w:proofErr w:type="gramStart"/>
      <w:r w:rsidRPr="00654582">
        <w:t>Set</w:t>
      </w:r>
      <w:proofErr w:type="gramEnd"/>
      <w:r w:rsidRPr="00654582">
        <w:t xml:space="preserve"> </w:t>
      </w:r>
      <w:r w:rsidRPr="00654582">
        <w:fldChar w:fldCharType="begin">
          <w:ffData>
            <w:name w:val=""/>
            <w:enabled/>
            <w:calcOnExit w:val="0"/>
            <w:textInput>
              <w:default w:val="set number"/>
              <w:format w:val="LOWERCASE"/>
            </w:textInput>
          </w:ffData>
        </w:fldChar>
      </w:r>
      <w:r w:rsidRPr="00654582">
        <w:instrText xml:space="preserve"> FORMTEXT </w:instrText>
      </w:r>
      <w:r w:rsidRPr="00654582">
        <w:fldChar w:fldCharType="separate"/>
      </w:r>
      <w:r w:rsidRPr="00654582">
        <w:rPr>
          <w:noProof/>
        </w:rPr>
        <w:t>set number</w:t>
      </w:r>
      <w:r w:rsidRPr="00654582">
        <w:fldChar w:fldCharType="end"/>
      </w:r>
      <w:r w:rsidRPr="00654582">
        <w:t xml:space="preserve">, on the </w:t>
      </w:r>
      <w:bookmarkStart w:id="32" w:name="Text38"/>
      <w:r w:rsidRPr="00654582">
        <w:fldChar w:fldCharType="begin">
          <w:ffData>
            <w:name w:val="Text38"/>
            <w:enabled/>
            <w:calcOnExit w:val="0"/>
            <w:textInput>
              <w:default w:val="party designation and name of responding party"/>
            </w:textInput>
          </w:ffData>
        </w:fldChar>
      </w:r>
      <w:r w:rsidRPr="00654582">
        <w:instrText xml:space="preserve"> FORMTEXT </w:instrText>
      </w:r>
      <w:r w:rsidRPr="00654582">
        <w:fldChar w:fldCharType="separate"/>
      </w:r>
      <w:r w:rsidRPr="00654582">
        <w:rPr>
          <w:noProof/>
        </w:rPr>
        <w:t>party designation and name of responding party</w:t>
      </w:r>
      <w:r w:rsidRPr="00654582">
        <w:fldChar w:fldCharType="end"/>
      </w:r>
      <w:bookmarkEnd w:id="32"/>
      <w:r w:rsidRPr="00654582">
        <w:t>. A true copy with proof of service is attached to this declaration as Exhibit A and made a part hereof.</w:t>
      </w:r>
    </w:p>
    <w:p w14:paraId="0777B08E" w14:textId="77777777" w:rsidR="00654582" w:rsidRPr="00654582" w:rsidRDefault="00654582" w:rsidP="00654582">
      <w:pPr>
        <w:pStyle w:val="para2"/>
        <w:spacing w:line="360" w:lineRule="auto"/>
      </w:pPr>
      <w:r w:rsidRPr="00654582">
        <w:t xml:space="preserve">3. I have not received any response to my Requests for Production of Documents, Set </w:t>
      </w:r>
      <w:r w:rsidRPr="00654582">
        <w:fldChar w:fldCharType="begin">
          <w:ffData>
            <w:name w:val=""/>
            <w:enabled/>
            <w:calcOnExit w:val="0"/>
            <w:textInput>
              <w:default w:val="set number"/>
              <w:format w:val="LOWERCASE"/>
            </w:textInput>
          </w:ffData>
        </w:fldChar>
      </w:r>
      <w:r w:rsidRPr="00654582">
        <w:instrText xml:space="preserve"> FORMTEXT </w:instrText>
      </w:r>
      <w:r w:rsidRPr="00654582">
        <w:fldChar w:fldCharType="separate"/>
      </w:r>
      <w:r w:rsidRPr="00654582">
        <w:rPr>
          <w:noProof/>
        </w:rPr>
        <w:t>set number</w:t>
      </w:r>
      <w:r w:rsidRPr="00654582">
        <w:fldChar w:fldCharType="end"/>
      </w:r>
      <w:r w:rsidRPr="00654582">
        <w:t xml:space="preserve">, from the </w:t>
      </w:r>
      <w:bookmarkStart w:id="33" w:name="Text39"/>
      <w:r w:rsidRPr="00654582">
        <w:fldChar w:fldCharType="begin">
          <w:ffData>
            <w:name w:val="Text39"/>
            <w:enabled/>
            <w:calcOnExit w:val="0"/>
            <w:textInput>
              <w:default w:val="responding party's designation"/>
            </w:textInput>
          </w:ffData>
        </w:fldChar>
      </w:r>
      <w:r w:rsidRPr="00654582">
        <w:instrText xml:space="preserve"> FORMTEXT </w:instrText>
      </w:r>
      <w:r w:rsidRPr="00654582">
        <w:fldChar w:fldCharType="separate"/>
      </w:r>
      <w:r w:rsidRPr="00654582">
        <w:rPr>
          <w:noProof/>
        </w:rPr>
        <w:t>responding party's designation</w:t>
      </w:r>
      <w:r w:rsidRPr="00654582">
        <w:fldChar w:fldCharType="end"/>
      </w:r>
      <w:bookmarkEnd w:id="33"/>
      <w:r w:rsidRPr="00654582">
        <w:t xml:space="preserve">. </w:t>
      </w:r>
    </w:p>
    <w:p w14:paraId="15BCEEF6" w14:textId="77777777" w:rsidR="00654582" w:rsidRPr="00654582" w:rsidRDefault="00654582" w:rsidP="00654582">
      <w:pPr>
        <w:spacing w:line="360" w:lineRule="auto"/>
        <w:ind w:firstLine="720"/>
        <w:rPr>
          <w:rFonts w:ascii="Arial" w:hAnsi="Arial" w:cs="Arial"/>
          <w:sz w:val="24"/>
          <w:szCs w:val="24"/>
        </w:rPr>
      </w:pPr>
      <w:r w:rsidRPr="00654582">
        <w:rPr>
          <w:rFonts w:ascii="Arial" w:hAnsi="Arial" w:cs="Arial"/>
          <w:sz w:val="24"/>
          <w:szCs w:val="24"/>
        </w:rPr>
        <w:t xml:space="preserve">4. On </w:t>
      </w:r>
      <w:bookmarkStart w:id="34" w:name="Text46"/>
      <w:r w:rsidRPr="00654582">
        <w:rPr>
          <w:rFonts w:ascii="Arial" w:hAnsi="Arial" w:cs="Arial"/>
          <w:sz w:val="24"/>
          <w:szCs w:val="24"/>
        </w:rPr>
        <w:fldChar w:fldCharType="begin">
          <w:ffData>
            <w:name w:val="Text46"/>
            <w:enabled/>
            <w:calcOnExit w:val="0"/>
            <w:textInput>
              <w:default w:val="Date "/>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 xml:space="preserve">Date </w:t>
      </w:r>
      <w:r w:rsidRPr="00654582">
        <w:rPr>
          <w:rFonts w:ascii="Arial" w:hAnsi="Arial" w:cs="Arial"/>
          <w:sz w:val="24"/>
          <w:szCs w:val="24"/>
        </w:rPr>
        <w:fldChar w:fldCharType="end"/>
      </w:r>
      <w:bookmarkEnd w:id="34"/>
      <w:r w:rsidRPr="00654582">
        <w:rPr>
          <w:rFonts w:ascii="Arial" w:hAnsi="Arial" w:cs="Arial"/>
          <w:sz w:val="24"/>
          <w:szCs w:val="24"/>
        </w:rPr>
        <w:t>, I had served the “meet and confer” letter attached with a proof of service, as Exhibit B, but have still not received any responses.</w:t>
      </w:r>
    </w:p>
    <w:p w14:paraId="0C280FC3" w14:textId="77777777" w:rsidR="00654582" w:rsidRPr="00654582" w:rsidRDefault="00654582" w:rsidP="00654582">
      <w:pPr>
        <w:pStyle w:val="para2"/>
        <w:spacing w:line="360" w:lineRule="auto"/>
      </w:pPr>
      <w:r w:rsidRPr="00654582">
        <w:t>5. I ask that the court award sanctions of $</w:t>
      </w:r>
      <w:bookmarkStart w:id="35" w:name="Text40"/>
      <w:r w:rsidRPr="00654582">
        <w:fldChar w:fldCharType="begin">
          <w:ffData>
            <w:name w:val="Text40"/>
            <w:enabled/>
            <w:calcOnExit w:val="0"/>
            <w:textInput>
              <w:default w:val="amount of sanctions"/>
            </w:textInput>
          </w:ffData>
        </w:fldChar>
      </w:r>
      <w:r w:rsidRPr="00654582">
        <w:instrText xml:space="preserve"> FORMTEXT </w:instrText>
      </w:r>
      <w:r w:rsidRPr="00654582">
        <w:fldChar w:fldCharType="separate"/>
      </w:r>
      <w:r w:rsidRPr="00654582">
        <w:rPr>
          <w:noProof/>
        </w:rPr>
        <w:t>amount of sanctions</w:t>
      </w:r>
      <w:r w:rsidRPr="00654582">
        <w:fldChar w:fldCharType="end"/>
      </w:r>
      <w:bookmarkEnd w:id="35"/>
      <w:r w:rsidRPr="00654582">
        <w:t xml:space="preserve">. I base my request for the imposition of a sanction on basis that it took me </w:t>
      </w:r>
      <w:bookmarkStart w:id="36" w:name="Text41"/>
      <w:r w:rsidRPr="00654582">
        <w:fldChar w:fldCharType="begin">
          <w:ffData>
            <w:name w:val="Text41"/>
            <w:enabled/>
            <w:calcOnExit w:val="0"/>
            <w:textInput>
              <w:default w:val="number of hours"/>
            </w:textInput>
          </w:ffData>
        </w:fldChar>
      </w:r>
      <w:r w:rsidRPr="00654582">
        <w:instrText xml:space="preserve"> FORMTEXT </w:instrText>
      </w:r>
      <w:r w:rsidRPr="00654582">
        <w:fldChar w:fldCharType="separate"/>
      </w:r>
      <w:r w:rsidRPr="00654582">
        <w:rPr>
          <w:noProof/>
        </w:rPr>
        <w:t>number of hours</w:t>
      </w:r>
      <w:r w:rsidRPr="00654582">
        <w:fldChar w:fldCharType="end"/>
      </w:r>
      <w:bookmarkEnd w:id="36"/>
      <w:r w:rsidRPr="00654582">
        <w:t xml:space="preserve"> </w:t>
      </w:r>
      <w:proofErr w:type="spellStart"/>
      <w:r w:rsidRPr="00654582">
        <w:t>hours</w:t>
      </w:r>
      <w:proofErr w:type="spellEnd"/>
      <w:r w:rsidRPr="00654582">
        <w:t xml:space="preserve"> to research and prepare the instant motion. My hourly wage is $</w:t>
      </w:r>
      <w:bookmarkStart w:id="37" w:name="Text42"/>
      <w:r w:rsidRPr="00654582">
        <w:fldChar w:fldCharType="begin">
          <w:ffData>
            <w:name w:val="Text42"/>
            <w:enabled/>
            <w:calcOnExit w:val="0"/>
            <w:textInput>
              <w:default w:val="your wages"/>
            </w:textInput>
          </w:ffData>
        </w:fldChar>
      </w:r>
      <w:r w:rsidRPr="00654582">
        <w:instrText xml:space="preserve"> FORMTEXT </w:instrText>
      </w:r>
      <w:r w:rsidRPr="00654582">
        <w:fldChar w:fldCharType="separate"/>
      </w:r>
      <w:r w:rsidRPr="00654582">
        <w:rPr>
          <w:noProof/>
        </w:rPr>
        <w:t>your wages</w:t>
      </w:r>
      <w:r w:rsidRPr="00654582">
        <w:fldChar w:fldCharType="end"/>
      </w:r>
      <w:bookmarkEnd w:id="37"/>
      <w:r w:rsidRPr="00654582">
        <w:t xml:space="preserve"> per hour times </w:t>
      </w:r>
      <w:bookmarkStart w:id="38" w:name="Text43"/>
      <w:r w:rsidRPr="00654582">
        <w:fldChar w:fldCharType="begin">
          <w:ffData>
            <w:name w:val="Text43"/>
            <w:enabled/>
            <w:calcOnExit w:val="0"/>
            <w:textInput>
              <w:default w:val="number of hours listed above"/>
            </w:textInput>
          </w:ffData>
        </w:fldChar>
      </w:r>
      <w:r w:rsidRPr="00654582">
        <w:instrText xml:space="preserve"> FORMTEXT </w:instrText>
      </w:r>
      <w:r w:rsidRPr="00654582">
        <w:fldChar w:fldCharType="separate"/>
      </w:r>
      <w:r w:rsidRPr="00654582">
        <w:rPr>
          <w:noProof/>
        </w:rPr>
        <w:t>number of hours listed above</w:t>
      </w:r>
      <w:r w:rsidRPr="00654582">
        <w:fldChar w:fldCharType="end"/>
      </w:r>
      <w:bookmarkEnd w:id="38"/>
      <w:r w:rsidRPr="00654582">
        <w:t xml:space="preserve"> hours equals $</w:t>
      </w:r>
      <w:bookmarkStart w:id="39" w:name="Text44"/>
      <w:r w:rsidRPr="00654582">
        <w:fldChar w:fldCharType="begin">
          <w:ffData>
            <w:name w:val="Text44"/>
            <w:enabled/>
            <w:calcOnExit w:val="0"/>
            <w:textInput>
              <w:default w:val="hours times your wages"/>
            </w:textInput>
          </w:ffData>
        </w:fldChar>
      </w:r>
      <w:r w:rsidRPr="00654582">
        <w:instrText xml:space="preserve"> FORMTEXT </w:instrText>
      </w:r>
      <w:r w:rsidRPr="00654582">
        <w:fldChar w:fldCharType="separate"/>
      </w:r>
      <w:r w:rsidRPr="00654582">
        <w:rPr>
          <w:noProof/>
        </w:rPr>
        <w:t>hours times your wages</w:t>
      </w:r>
      <w:r w:rsidRPr="00654582">
        <w:fldChar w:fldCharType="end"/>
      </w:r>
      <w:bookmarkEnd w:id="39"/>
      <w:r w:rsidRPr="00654582">
        <w:t>. In addition, the motion filing fee for this motion was $</w:t>
      </w:r>
      <w:bookmarkStart w:id="40" w:name="Text45"/>
      <w:r w:rsidRPr="00654582">
        <w:fldChar w:fldCharType="begin">
          <w:ffData>
            <w:name w:val="Text45"/>
            <w:enabled/>
            <w:calcOnExit w:val="0"/>
            <w:textInput>
              <w:default w:val="filing fee"/>
            </w:textInput>
          </w:ffData>
        </w:fldChar>
      </w:r>
      <w:r w:rsidRPr="00654582">
        <w:instrText xml:space="preserve"> FORMTEXT </w:instrText>
      </w:r>
      <w:r w:rsidRPr="00654582">
        <w:fldChar w:fldCharType="separate"/>
      </w:r>
      <w:r w:rsidRPr="00654582">
        <w:rPr>
          <w:noProof/>
        </w:rPr>
        <w:t>filing fee</w:t>
      </w:r>
      <w:r w:rsidRPr="00654582">
        <w:fldChar w:fldCharType="end"/>
      </w:r>
      <w:bookmarkEnd w:id="40"/>
      <w:r w:rsidRPr="00654582">
        <w:t xml:space="preserve">. </w:t>
      </w:r>
    </w:p>
    <w:p w14:paraId="77F16EBF" w14:textId="77777777" w:rsidR="00654582" w:rsidRPr="00654582" w:rsidRDefault="00654582" w:rsidP="00654582">
      <w:pPr>
        <w:pStyle w:val="para2"/>
        <w:spacing w:line="360" w:lineRule="auto"/>
      </w:pPr>
    </w:p>
    <w:p w14:paraId="04329D76" w14:textId="77777777" w:rsidR="00654582" w:rsidRPr="00654582" w:rsidRDefault="00654582" w:rsidP="00654582">
      <w:pPr>
        <w:pStyle w:val="para2"/>
        <w:spacing w:line="360" w:lineRule="auto"/>
      </w:pPr>
      <w:r w:rsidRPr="00654582">
        <w:t xml:space="preserve"> I declare under penalty of perjury under the laws of the State of California that the foregoing is true and correct.</w:t>
      </w:r>
    </w:p>
    <w:p w14:paraId="24CF65F3" w14:textId="77777777" w:rsidR="00654582" w:rsidRPr="00654582" w:rsidRDefault="00654582" w:rsidP="00654582">
      <w:pPr>
        <w:spacing w:line="360" w:lineRule="auto"/>
        <w:rPr>
          <w:rFonts w:ascii="Arial" w:hAnsi="Arial" w:cs="Arial"/>
          <w:sz w:val="24"/>
          <w:szCs w:val="24"/>
        </w:rPr>
      </w:pPr>
    </w:p>
    <w:p w14:paraId="4386E9F4" w14:textId="77777777" w:rsidR="00654582" w:rsidRPr="00654582" w:rsidRDefault="00654582" w:rsidP="00654582">
      <w:pPr>
        <w:spacing w:line="360" w:lineRule="auto"/>
        <w:rPr>
          <w:rFonts w:ascii="Arial" w:hAnsi="Arial" w:cs="Arial"/>
          <w:sz w:val="24"/>
          <w:szCs w:val="24"/>
        </w:rPr>
      </w:pPr>
      <w:r w:rsidRPr="00654582">
        <w:rPr>
          <w:rFonts w:ascii="Arial" w:hAnsi="Arial" w:cs="Arial"/>
          <w:sz w:val="24"/>
          <w:szCs w:val="24"/>
        </w:rPr>
        <w:t xml:space="preserve">Dated: </w:t>
      </w:r>
      <w:r w:rsidRPr="00654582">
        <w:rPr>
          <w:rFonts w:ascii="Arial" w:hAnsi="Arial" w:cs="Arial"/>
          <w:sz w:val="24"/>
          <w:szCs w:val="24"/>
        </w:rPr>
        <w:fldChar w:fldCharType="begin">
          <w:ffData>
            <w:name w:val="Text27"/>
            <w:enabled/>
            <w:calcOnExit w:val="0"/>
            <w:textInput>
              <w:default w:val="Date"/>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Date</w:t>
      </w:r>
      <w:r w:rsidRPr="00654582">
        <w:rPr>
          <w:rFonts w:ascii="Arial" w:hAnsi="Arial" w:cs="Arial"/>
          <w:sz w:val="24"/>
          <w:szCs w:val="24"/>
        </w:rPr>
        <w:fldChar w:fldCharType="end"/>
      </w:r>
    </w:p>
    <w:p w14:paraId="29CA04D7" w14:textId="77777777" w:rsidR="00654582" w:rsidRPr="00654582" w:rsidRDefault="00654582" w:rsidP="00654582">
      <w:pPr>
        <w:spacing w:line="360" w:lineRule="auto"/>
        <w:rPr>
          <w:rFonts w:ascii="Arial" w:hAnsi="Arial" w:cs="Arial"/>
          <w:sz w:val="24"/>
          <w:szCs w:val="24"/>
        </w:rPr>
      </w:pPr>
    </w:p>
    <w:p w14:paraId="462885B8" w14:textId="77777777" w:rsidR="00654582" w:rsidRPr="00654582" w:rsidRDefault="00654582" w:rsidP="00654582">
      <w:pPr>
        <w:spacing w:line="23" w:lineRule="atLeast"/>
        <w:ind w:left="3600" w:firstLine="720"/>
        <w:rPr>
          <w:rFonts w:ascii="Arial" w:hAnsi="Arial" w:cs="Arial"/>
          <w:sz w:val="24"/>
          <w:szCs w:val="24"/>
        </w:rPr>
      </w:pPr>
      <w:proofErr w:type="gramStart"/>
      <w:r w:rsidRPr="00654582">
        <w:rPr>
          <w:rFonts w:ascii="Arial" w:hAnsi="Arial" w:cs="Arial"/>
          <w:sz w:val="24"/>
          <w:szCs w:val="24"/>
        </w:rPr>
        <w:t>By</w:t>
      </w:r>
      <w:proofErr w:type="gramEnd"/>
      <w:r w:rsidRPr="00654582">
        <w:rPr>
          <w:rFonts w:ascii="Arial" w:hAnsi="Arial" w:cs="Arial"/>
          <w:sz w:val="24"/>
          <w:szCs w:val="24"/>
        </w:rPr>
        <w:t>: ______________________</w:t>
      </w:r>
    </w:p>
    <w:p w14:paraId="1B9EC6FA" w14:textId="77777777" w:rsidR="00654582" w:rsidRPr="00654582" w:rsidRDefault="00654582" w:rsidP="00654582">
      <w:pPr>
        <w:spacing w:line="23" w:lineRule="atLeast"/>
        <w:rPr>
          <w:rFonts w:ascii="Arial" w:hAnsi="Arial" w:cs="Arial"/>
          <w:sz w:val="24"/>
          <w:szCs w:val="24"/>
        </w:rPr>
      </w:pPr>
      <w:r w:rsidRPr="00654582">
        <w:rPr>
          <w:rFonts w:ascii="Arial" w:hAnsi="Arial" w:cs="Arial"/>
          <w:sz w:val="24"/>
          <w:szCs w:val="24"/>
        </w:rPr>
        <w:tab/>
      </w:r>
      <w:r w:rsidRPr="00654582">
        <w:rPr>
          <w:rFonts w:ascii="Arial" w:hAnsi="Arial" w:cs="Arial"/>
          <w:sz w:val="24"/>
          <w:szCs w:val="24"/>
        </w:rPr>
        <w:tab/>
      </w:r>
      <w:r w:rsidRPr="00654582">
        <w:rPr>
          <w:rFonts w:ascii="Arial" w:hAnsi="Arial" w:cs="Arial"/>
          <w:sz w:val="24"/>
          <w:szCs w:val="24"/>
        </w:rPr>
        <w:tab/>
      </w:r>
      <w:r w:rsidRPr="00654582">
        <w:rPr>
          <w:rFonts w:ascii="Arial" w:hAnsi="Arial" w:cs="Arial"/>
          <w:sz w:val="24"/>
          <w:szCs w:val="24"/>
        </w:rPr>
        <w:tab/>
      </w:r>
      <w:r w:rsidRPr="00654582">
        <w:rPr>
          <w:rFonts w:ascii="Arial" w:hAnsi="Arial" w:cs="Arial"/>
          <w:sz w:val="24"/>
          <w:szCs w:val="24"/>
        </w:rPr>
        <w:tab/>
      </w:r>
      <w:r w:rsidRPr="00654582">
        <w:rPr>
          <w:rFonts w:ascii="Arial" w:hAnsi="Arial" w:cs="Arial"/>
          <w:sz w:val="24"/>
          <w:szCs w:val="24"/>
        </w:rPr>
        <w:tab/>
      </w:r>
      <w:r w:rsidRPr="00654582">
        <w:rPr>
          <w:rFonts w:ascii="Arial" w:hAnsi="Arial" w:cs="Arial"/>
          <w:sz w:val="24"/>
          <w:szCs w:val="24"/>
        </w:rPr>
        <w:tab/>
      </w:r>
      <w:r w:rsidRPr="00654582">
        <w:rPr>
          <w:rFonts w:ascii="Arial" w:hAnsi="Arial" w:cs="Arial"/>
          <w:sz w:val="24"/>
          <w:szCs w:val="24"/>
        </w:rPr>
        <w:fldChar w:fldCharType="begin">
          <w:ffData>
            <w:name w:val=""/>
            <w:enabled/>
            <w:calcOnExit w:val="0"/>
            <w:textInput>
              <w:default w:val="Name Of Moving Party"/>
              <w:format w:val="FIRST CAPITAL"/>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Name Of Moving Party</w:t>
      </w:r>
      <w:r w:rsidRPr="00654582">
        <w:rPr>
          <w:rFonts w:ascii="Arial" w:hAnsi="Arial" w:cs="Arial"/>
          <w:sz w:val="24"/>
          <w:szCs w:val="24"/>
        </w:rPr>
        <w:fldChar w:fldCharType="end"/>
      </w:r>
    </w:p>
    <w:p w14:paraId="35442436" w14:textId="77777777" w:rsidR="00654582" w:rsidRPr="00654582" w:rsidRDefault="00654582" w:rsidP="00654582">
      <w:pPr>
        <w:spacing w:line="23" w:lineRule="atLeast"/>
        <w:rPr>
          <w:rFonts w:ascii="Arial" w:hAnsi="Arial" w:cs="Arial"/>
          <w:sz w:val="96"/>
          <w:szCs w:val="96"/>
        </w:rPr>
      </w:pPr>
      <w:r w:rsidRPr="00654582">
        <w:rPr>
          <w:rFonts w:ascii="Arial" w:hAnsi="Arial" w:cs="Arial"/>
          <w:sz w:val="24"/>
          <w:szCs w:val="24"/>
        </w:rPr>
        <w:tab/>
      </w:r>
      <w:r w:rsidRPr="00654582">
        <w:rPr>
          <w:rFonts w:ascii="Arial" w:hAnsi="Arial" w:cs="Arial"/>
          <w:sz w:val="24"/>
          <w:szCs w:val="24"/>
        </w:rPr>
        <w:tab/>
      </w:r>
      <w:r w:rsidRPr="00654582">
        <w:rPr>
          <w:rFonts w:ascii="Arial" w:hAnsi="Arial" w:cs="Arial"/>
          <w:sz w:val="24"/>
          <w:szCs w:val="24"/>
        </w:rPr>
        <w:tab/>
      </w:r>
      <w:r w:rsidRPr="00654582">
        <w:rPr>
          <w:rFonts w:ascii="Arial" w:hAnsi="Arial" w:cs="Arial"/>
          <w:sz w:val="24"/>
          <w:szCs w:val="24"/>
        </w:rPr>
        <w:tab/>
      </w:r>
      <w:r w:rsidRPr="00654582">
        <w:rPr>
          <w:rFonts w:ascii="Arial" w:hAnsi="Arial" w:cs="Arial"/>
          <w:sz w:val="24"/>
          <w:szCs w:val="24"/>
        </w:rPr>
        <w:tab/>
      </w:r>
      <w:r w:rsidRPr="00654582">
        <w:rPr>
          <w:rFonts w:ascii="Arial" w:hAnsi="Arial" w:cs="Arial"/>
          <w:sz w:val="24"/>
          <w:szCs w:val="24"/>
        </w:rPr>
        <w:tab/>
      </w:r>
      <w:r w:rsidRPr="00654582">
        <w:rPr>
          <w:rFonts w:ascii="Arial" w:hAnsi="Arial" w:cs="Arial"/>
          <w:sz w:val="24"/>
          <w:szCs w:val="24"/>
        </w:rPr>
        <w:tab/>
      </w:r>
      <w:r w:rsidRPr="00654582">
        <w:rPr>
          <w:rFonts w:ascii="Arial" w:hAnsi="Arial" w:cs="Arial"/>
          <w:sz w:val="24"/>
          <w:szCs w:val="24"/>
        </w:rPr>
        <w:fldChar w:fldCharType="begin">
          <w:ffData>
            <w:name w:val="Text26"/>
            <w:enabled/>
            <w:calcOnExit w:val="0"/>
            <w:textInput>
              <w:default w:val="Party designation"/>
            </w:textInput>
          </w:ffData>
        </w:fldChar>
      </w:r>
      <w:r w:rsidRPr="00654582">
        <w:rPr>
          <w:rFonts w:ascii="Arial" w:hAnsi="Arial" w:cs="Arial"/>
          <w:sz w:val="24"/>
          <w:szCs w:val="24"/>
        </w:rPr>
        <w:instrText xml:space="preserve"> FORMTEXT </w:instrText>
      </w:r>
      <w:r w:rsidRPr="00654582">
        <w:rPr>
          <w:rFonts w:ascii="Arial" w:hAnsi="Arial" w:cs="Arial"/>
          <w:sz w:val="24"/>
          <w:szCs w:val="24"/>
        </w:rPr>
      </w:r>
      <w:r w:rsidRPr="00654582">
        <w:rPr>
          <w:rFonts w:ascii="Arial" w:hAnsi="Arial" w:cs="Arial"/>
          <w:sz w:val="24"/>
          <w:szCs w:val="24"/>
        </w:rPr>
        <w:fldChar w:fldCharType="separate"/>
      </w:r>
      <w:r w:rsidRPr="00654582">
        <w:rPr>
          <w:rFonts w:ascii="Arial" w:hAnsi="Arial" w:cs="Arial"/>
          <w:noProof/>
          <w:sz w:val="24"/>
          <w:szCs w:val="24"/>
        </w:rPr>
        <w:t>Party designation</w:t>
      </w:r>
      <w:r w:rsidRPr="00654582">
        <w:rPr>
          <w:rFonts w:ascii="Arial" w:hAnsi="Arial" w:cs="Arial"/>
          <w:sz w:val="24"/>
          <w:szCs w:val="24"/>
        </w:rPr>
        <w:fldChar w:fldCharType="end"/>
      </w:r>
      <w:r w:rsidRPr="00654582">
        <w:rPr>
          <w:rFonts w:ascii="Arial" w:hAnsi="Arial" w:cs="Arial"/>
          <w:sz w:val="24"/>
          <w:szCs w:val="24"/>
        </w:rPr>
        <w:t>, In Pro Per</w:t>
      </w:r>
    </w:p>
    <w:p w14:paraId="122DF8B9" w14:textId="77777777" w:rsidR="00F43491" w:rsidRPr="00654582" w:rsidRDefault="00654582" w:rsidP="00D72B43">
      <w:pPr>
        <w:rPr>
          <w:rFonts w:ascii="Arial" w:hAnsi="Arial" w:cs="Arial"/>
          <w:sz w:val="24"/>
          <w:szCs w:val="24"/>
        </w:rPr>
      </w:pPr>
      <w:r w:rsidRPr="00654582">
        <w:rPr>
          <w:rFonts w:ascii="Arial" w:hAnsi="Arial" w:cs="Arial"/>
          <w:sz w:val="24"/>
          <w:szCs w:val="24"/>
        </w:rPr>
        <w:br w:type="page"/>
      </w:r>
    </w:p>
    <w:p w14:paraId="08AB812A" w14:textId="77777777" w:rsidR="00654582" w:rsidRPr="00654582" w:rsidRDefault="00654582" w:rsidP="00D72B43">
      <w:pPr>
        <w:rPr>
          <w:rFonts w:ascii="Arial" w:hAnsi="Arial" w:cs="Arial"/>
          <w:sz w:val="24"/>
          <w:szCs w:val="24"/>
        </w:rPr>
      </w:pPr>
    </w:p>
    <w:p w14:paraId="3686E553" w14:textId="77777777" w:rsidR="00654582" w:rsidRPr="00654582" w:rsidRDefault="00654582" w:rsidP="00D72B43">
      <w:pPr>
        <w:rPr>
          <w:rFonts w:ascii="Arial" w:hAnsi="Arial" w:cs="Arial"/>
          <w:sz w:val="24"/>
          <w:szCs w:val="24"/>
        </w:rPr>
      </w:pPr>
    </w:p>
    <w:p w14:paraId="70187C6A" w14:textId="77777777" w:rsidR="00654582" w:rsidRPr="00654582" w:rsidRDefault="00654582" w:rsidP="00D72B43">
      <w:pPr>
        <w:rPr>
          <w:rFonts w:ascii="Arial" w:hAnsi="Arial" w:cs="Arial"/>
          <w:sz w:val="24"/>
          <w:szCs w:val="24"/>
        </w:rPr>
      </w:pPr>
    </w:p>
    <w:p w14:paraId="7669D17C" w14:textId="77777777" w:rsidR="00654582" w:rsidRPr="00654582" w:rsidRDefault="00654582" w:rsidP="00D72B43">
      <w:pPr>
        <w:rPr>
          <w:rFonts w:ascii="Arial" w:hAnsi="Arial" w:cs="Arial"/>
          <w:sz w:val="24"/>
          <w:szCs w:val="24"/>
        </w:rPr>
      </w:pPr>
    </w:p>
    <w:p w14:paraId="5496804D" w14:textId="77777777" w:rsidR="00654582" w:rsidRPr="00654582" w:rsidRDefault="00654582" w:rsidP="00D72B43">
      <w:pPr>
        <w:rPr>
          <w:rFonts w:ascii="Arial" w:hAnsi="Arial" w:cs="Arial"/>
          <w:sz w:val="24"/>
          <w:szCs w:val="24"/>
        </w:rPr>
      </w:pPr>
    </w:p>
    <w:p w14:paraId="2CC4E65C" w14:textId="77777777" w:rsidR="00654582" w:rsidRPr="00654582" w:rsidRDefault="00654582" w:rsidP="00D72B43">
      <w:pPr>
        <w:rPr>
          <w:rFonts w:ascii="Arial" w:hAnsi="Arial" w:cs="Arial"/>
          <w:sz w:val="24"/>
          <w:szCs w:val="24"/>
        </w:rPr>
      </w:pPr>
    </w:p>
    <w:p w14:paraId="18C62FD7" w14:textId="77777777" w:rsidR="00654582" w:rsidRPr="00654582" w:rsidRDefault="00654582" w:rsidP="00D72B43">
      <w:pPr>
        <w:rPr>
          <w:rFonts w:ascii="Arial" w:hAnsi="Arial" w:cs="Arial"/>
          <w:sz w:val="24"/>
          <w:szCs w:val="24"/>
        </w:rPr>
      </w:pPr>
    </w:p>
    <w:p w14:paraId="06260B79" w14:textId="77777777" w:rsidR="00654582" w:rsidRPr="00654582" w:rsidRDefault="00654582" w:rsidP="00D72B43">
      <w:pPr>
        <w:rPr>
          <w:rFonts w:ascii="Arial" w:hAnsi="Arial" w:cs="Arial"/>
          <w:sz w:val="24"/>
          <w:szCs w:val="24"/>
        </w:rPr>
      </w:pPr>
    </w:p>
    <w:p w14:paraId="7C92D58E" w14:textId="77777777" w:rsidR="00654582" w:rsidRPr="00654582" w:rsidRDefault="00654582" w:rsidP="00D72B43">
      <w:pPr>
        <w:rPr>
          <w:rFonts w:ascii="Arial" w:hAnsi="Arial" w:cs="Arial"/>
          <w:sz w:val="24"/>
          <w:szCs w:val="24"/>
        </w:rPr>
      </w:pPr>
    </w:p>
    <w:p w14:paraId="2817960F" w14:textId="77777777" w:rsidR="00654582" w:rsidRPr="00654582" w:rsidRDefault="00654582" w:rsidP="00D72B43">
      <w:pPr>
        <w:rPr>
          <w:rFonts w:ascii="Arial" w:hAnsi="Arial" w:cs="Arial"/>
          <w:sz w:val="24"/>
          <w:szCs w:val="24"/>
        </w:rPr>
      </w:pPr>
    </w:p>
    <w:p w14:paraId="2BE47F76" w14:textId="77777777" w:rsidR="00654582" w:rsidRPr="00654582" w:rsidRDefault="00654582" w:rsidP="00D72B43">
      <w:pPr>
        <w:rPr>
          <w:rFonts w:ascii="Arial" w:hAnsi="Arial" w:cs="Arial"/>
          <w:sz w:val="24"/>
          <w:szCs w:val="24"/>
        </w:rPr>
      </w:pPr>
    </w:p>
    <w:p w14:paraId="77FAACAD" w14:textId="77777777" w:rsidR="00654582" w:rsidRPr="00654582" w:rsidRDefault="00654582" w:rsidP="00D72B43">
      <w:pPr>
        <w:rPr>
          <w:rFonts w:ascii="Arial" w:hAnsi="Arial" w:cs="Arial"/>
          <w:sz w:val="24"/>
          <w:szCs w:val="24"/>
        </w:rPr>
      </w:pPr>
    </w:p>
    <w:p w14:paraId="66BF6EBE" w14:textId="77777777" w:rsidR="00654582" w:rsidRPr="00654582" w:rsidRDefault="00654582" w:rsidP="00D72B43">
      <w:pPr>
        <w:rPr>
          <w:rFonts w:ascii="Arial" w:hAnsi="Arial" w:cs="Arial"/>
          <w:sz w:val="24"/>
          <w:szCs w:val="24"/>
        </w:rPr>
      </w:pPr>
    </w:p>
    <w:p w14:paraId="59085FA4" w14:textId="77777777" w:rsidR="00654582" w:rsidRPr="00654582" w:rsidRDefault="00654582" w:rsidP="00D72B43">
      <w:pPr>
        <w:rPr>
          <w:rFonts w:ascii="Arial" w:hAnsi="Arial" w:cs="Arial"/>
          <w:sz w:val="24"/>
          <w:szCs w:val="24"/>
        </w:rPr>
      </w:pPr>
    </w:p>
    <w:p w14:paraId="3149F0A5" w14:textId="77777777" w:rsidR="00654582" w:rsidRPr="00654582" w:rsidRDefault="00654582" w:rsidP="00D72B43">
      <w:pPr>
        <w:rPr>
          <w:rFonts w:ascii="Arial" w:hAnsi="Arial" w:cs="Arial"/>
          <w:sz w:val="24"/>
          <w:szCs w:val="24"/>
        </w:rPr>
      </w:pPr>
    </w:p>
    <w:p w14:paraId="7CA1AA27" w14:textId="77777777" w:rsidR="00654582" w:rsidRPr="00654582" w:rsidRDefault="00654582" w:rsidP="00D72B43">
      <w:pPr>
        <w:rPr>
          <w:rFonts w:ascii="Arial" w:hAnsi="Arial" w:cs="Arial"/>
          <w:sz w:val="24"/>
          <w:szCs w:val="24"/>
        </w:rPr>
      </w:pPr>
    </w:p>
    <w:p w14:paraId="61098D8E" w14:textId="77777777" w:rsidR="00654582" w:rsidRPr="00654582" w:rsidRDefault="00654582" w:rsidP="00D72B43">
      <w:pPr>
        <w:rPr>
          <w:rFonts w:ascii="Arial" w:hAnsi="Arial" w:cs="Arial"/>
          <w:sz w:val="24"/>
          <w:szCs w:val="24"/>
        </w:rPr>
      </w:pPr>
    </w:p>
    <w:p w14:paraId="4688764C" w14:textId="77777777" w:rsidR="00654582" w:rsidRPr="00654582" w:rsidRDefault="00654582" w:rsidP="00D72B43">
      <w:pPr>
        <w:rPr>
          <w:rFonts w:ascii="Arial" w:hAnsi="Arial" w:cs="Arial"/>
          <w:sz w:val="24"/>
          <w:szCs w:val="24"/>
        </w:rPr>
      </w:pPr>
    </w:p>
    <w:p w14:paraId="7C2F2928" w14:textId="77777777" w:rsidR="00654582" w:rsidRPr="00654582" w:rsidRDefault="00654582" w:rsidP="00D72B43">
      <w:pPr>
        <w:rPr>
          <w:rFonts w:ascii="Arial" w:hAnsi="Arial" w:cs="Arial"/>
          <w:sz w:val="24"/>
          <w:szCs w:val="24"/>
        </w:rPr>
      </w:pPr>
    </w:p>
    <w:p w14:paraId="384AE4C9" w14:textId="77777777" w:rsidR="00654582" w:rsidRPr="00654582" w:rsidRDefault="00654582" w:rsidP="00D72B43">
      <w:pPr>
        <w:rPr>
          <w:rFonts w:ascii="Arial" w:hAnsi="Arial" w:cs="Arial"/>
          <w:sz w:val="24"/>
          <w:szCs w:val="24"/>
        </w:rPr>
      </w:pPr>
    </w:p>
    <w:p w14:paraId="2C37B33C" w14:textId="77777777" w:rsidR="00654582" w:rsidRPr="00654582" w:rsidRDefault="00654582" w:rsidP="00D72B43">
      <w:pPr>
        <w:rPr>
          <w:rFonts w:ascii="Arial" w:hAnsi="Arial" w:cs="Arial"/>
          <w:sz w:val="24"/>
          <w:szCs w:val="24"/>
        </w:rPr>
      </w:pPr>
    </w:p>
    <w:p w14:paraId="6FE3D1D2" w14:textId="77777777" w:rsidR="00654582" w:rsidRPr="00654582" w:rsidRDefault="00654582" w:rsidP="00D72B43">
      <w:pPr>
        <w:rPr>
          <w:rFonts w:ascii="Arial" w:hAnsi="Arial" w:cs="Arial"/>
          <w:sz w:val="24"/>
          <w:szCs w:val="24"/>
        </w:rPr>
      </w:pPr>
    </w:p>
    <w:p w14:paraId="11F55B01" w14:textId="77777777" w:rsidR="00654582" w:rsidRPr="00654582" w:rsidRDefault="00654582" w:rsidP="00D72B43">
      <w:pPr>
        <w:rPr>
          <w:rFonts w:ascii="Arial" w:hAnsi="Arial" w:cs="Arial"/>
          <w:sz w:val="24"/>
          <w:szCs w:val="24"/>
        </w:rPr>
      </w:pPr>
    </w:p>
    <w:p w14:paraId="0CB0F6A1" w14:textId="77777777" w:rsidR="00654582" w:rsidRPr="00654582" w:rsidRDefault="00654582" w:rsidP="00D72B43">
      <w:pPr>
        <w:rPr>
          <w:rFonts w:ascii="Arial" w:hAnsi="Arial" w:cs="Arial"/>
          <w:sz w:val="24"/>
          <w:szCs w:val="24"/>
        </w:rPr>
      </w:pPr>
    </w:p>
    <w:p w14:paraId="7BF239FA" w14:textId="77777777" w:rsidR="00654582" w:rsidRPr="00654582" w:rsidRDefault="00654582" w:rsidP="00D72B43">
      <w:pPr>
        <w:rPr>
          <w:rFonts w:ascii="Arial" w:hAnsi="Arial" w:cs="Arial"/>
          <w:sz w:val="24"/>
          <w:szCs w:val="24"/>
        </w:rPr>
      </w:pPr>
    </w:p>
    <w:p w14:paraId="16A73491" w14:textId="77777777" w:rsidR="00654582" w:rsidRPr="00654582" w:rsidRDefault="00654582" w:rsidP="00D72B43">
      <w:pPr>
        <w:rPr>
          <w:rFonts w:ascii="Arial" w:hAnsi="Arial" w:cs="Arial"/>
          <w:sz w:val="24"/>
          <w:szCs w:val="24"/>
        </w:rPr>
      </w:pPr>
    </w:p>
    <w:p w14:paraId="2798652F" w14:textId="77777777" w:rsidR="00654582" w:rsidRPr="00654582" w:rsidRDefault="00654582" w:rsidP="00D72B43">
      <w:pPr>
        <w:rPr>
          <w:rFonts w:ascii="Arial" w:hAnsi="Arial" w:cs="Arial"/>
          <w:sz w:val="24"/>
          <w:szCs w:val="24"/>
        </w:rPr>
      </w:pPr>
    </w:p>
    <w:p w14:paraId="1C6E92FE" w14:textId="77777777" w:rsidR="00654582" w:rsidRPr="00654582" w:rsidRDefault="00654582" w:rsidP="00D72B43">
      <w:pPr>
        <w:rPr>
          <w:rFonts w:ascii="Arial" w:hAnsi="Arial" w:cs="Arial"/>
          <w:sz w:val="24"/>
          <w:szCs w:val="24"/>
        </w:rPr>
      </w:pPr>
    </w:p>
    <w:p w14:paraId="5909E8B9" w14:textId="77777777" w:rsidR="00654582" w:rsidRPr="00654582" w:rsidRDefault="00654582" w:rsidP="00D72B43">
      <w:pPr>
        <w:rPr>
          <w:rFonts w:ascii="Arial" w:hAnsi="Arial" w:cs="Arial"/>
          <w:sz w:val="24"/>
          <w:szCs w:val="24"/>
        </w:rPr>
      </w:pPr>
    </w:p>
    <w:p w14:paraId="6C31E1DD" w14:textId="77777777" w:rsidR="00654582" w:rsidRPr="00654582" w:rsidRDefault="00654582" w:rsidP="00D72B43">
      <w:pPr>
        <w:rPr>
          <w:rFonts w:ascii="Arial" w:hAnsi="Arial" w:cs="Arial"/>
          <w:sz w:val="24"/>
          <w:szCs w:val="24"/>
        </w:rPr>
      </w:pPr>
    </w:p>
    <w:p w14:paraId="50B2C143" w14:textId="77777777" w:rsidR="00654582" w:rsidRPr="00654582" w:rsidRDefault="00654582" w:rsidP="00D72B43">
      <w:pPr>
        <w:rPr>
          <w:rFonts w:ascii="Arial" w:hAnsi="Arial" w:cs="Arial"/>
          <w:sz w:val="24"/>
          <w:szCs w:val="24"/>
        </w:rPr>
      </w:pPr>
    </w:p>
    <w:p w14:paraId="74AD096B" w14:textId="77777777" w:rsidR="00654582" w:rsidRPr="00654582" w:rsidRDefault="00654582" w:rsidP="00D72B43">
      <w:pPr>
        <w:rPr>
          <w:rFonts w:ascii="Arial" w:hAnsi="Arial" w:cs="Arial"/>
          <w:sz w:val="24"/>
          <w:szCs w:val="24"/>
        </w:rPr>
      </w:pPr>
    </w:p>
    <w:p w14:paraId="2D4F4529" w14:textId="77777777" w:rsidR="00654582" w:rsidRPr="00654582" w:rsidRDefault="00654582" w:rsidP="00D72B43">
      <w:pPr>
        <w:rPr>
          <w:rFonts w:ascii="Arial" w:hAnsi="Arial" w:cs="Arial"/>
          <w:sz w:val="24"/>
          <w:szCs w:val="24"/>
        </w:rPr>
      </w:pPr>
    </w:p>
    <w:p w14:paraId="551CEFF7" w14:textId="77777777" w:rsidR="00654582" w:rsidRPr="00654582" w:rsidRDefault="00654582" w:rsidP="00D72B43">
      <w:pPr>
        <w:rPr>
          <w:rFonts w:ascii="Arial" w:hAnsi="Arial" w:cs="Arial"/>
          <w:sz w:val="24"/>
          <w:szCs w:val="24"/>
        </w:rPr>
      </w:pPr>
    </w:p>
    <w:p w14:paraId="522EA7CD" w14:textId="77777777" w:rsidR="00654582" w:rsidRPr="00654582" w:rsidRDefault="00654582" w:rsidP="00D72B43">
      <w:pPr>
        <w:rPr>
          <w:rFonts w:ascii="Arial" w:hAnsi="Arial" w:cs="Arial"/>
          <w:sz w:val="24"/>
          <w:szCs w:val="24"/>
        </w:rPr>
      </w:pPr>
    </w:p>
    <w:p w14:paraId="62E851D7" w14:textId="77777777" w:rsidR="00654582" w:rsidRPr="00654582" w:rsidRDefault="00654582" w:rsidP="00D72B43">
      <w:pPr>
        <w:rPr>
          <w:rFonts w:ascii="Arial" w:hAnsi="Arial" w:cs="Arial"/>
          <w:sz w:val="24"/>
          <w:szCs w:val="24"/>
        </w:rPr>
      </w:pPr>
    </w:p>
    <w:p w14:paraId="0598944E" w14:textId="77777777" w:rsidR="00654582" w:rsidRPr="00654582" w:rsidRDefault="00654582" w:rsidP="00D72B43">
      <w:pPr>
        <w:rPr>
          <w:rFonts w:ascii="Arial" w:hAnsi="Arial" w:cs="Arial"/>
          <w:sz w:val="24"/>
          <w:szCs w:val="24"/>
        </w:rPr>
      </w:pPr>
    </w:p>
    <w:p w14:paraId="497E16BA" w14:textId="77777777" w:rsidR="00654582" w:rsidRPr="00654582" w:rsidRDefault="00654582" w:rsidP="00D72B43">
      <w:pPr>
        <w:rPr>
          <w:rFonts w:ascii="Arial" w:hAnsi="Arial" w:cs="Arial"/>
          <w:sz w:val="24"/>
          <w:szCs w:val="24"/>
        </w:rPr>
      </w:pPr>
    </w:p>
    <w:p w14:paraId="053AC5B9" w14:textId="77777777" w:rsidR="00654582" w:rsidRPr="00654582" w:rsidRDefault="00654582" w:rsidP="00D72B43">
      <w:pPr>
        <w:rPr>
          <w:rFonts w:ascii="Arial" w:hAnsi="Arial" w:cs="Arial"/>
          <w:sz w:val="24"/>
          <w:szCs w:val="24"/>
        </w:rPr>
      </w:pPr>
    </w:p>
    <w:p w14:paraId="3AC0101E" w14:textId="77777777" w:rsidR="00654582" w:rsidRPr="00654582" w:rsidRDefault="00654582" w:rsidP="00654582">
      <w:pPr>
        <w:jc w:val="center"/>
        <w:rPr>
          <w:rFonts w:ascii="Arial" w:hAnsi="Arial" w:cs="Arial"/>
          <w:sz w:val="48"/>
          <w:szCs w:val="24"/>
        </w:rPr>
      </w:pPr>
      <w:r w:rsidRPr="00654582">
        <w:rPr>
          <w:rFonts w:ascii="Arial" w:hAnsi="Arial" w:cs="Arial"/>
          <w:sz w:val="48"/>
          <w:szCs w:val="24"/>
        </w:rPr>
        <w:t>EXHIBIT A</w:t>
      </w:r>
    </w:p>
    <w:p w14:paraId="7537146E" w14:textId="77777777" w:rsidR="00654582" w:rsidRPr="00654582" w:rsidRDefault="00654582" w:rsidP="00654582">
      <w:pPr>
        <w:jc w:val="center"/>
        <w:rPr>
          <w:rFonts w:ascii="Arial" w:hAnsi="Arial" w:cs="Arial"/>
          <w:sz w:val="24"/>
          <w:szCs w:val="24"/>
        </w:rPr>
      </w:pPr>
      <w:r w:rsidRPr="00654582">
        <w:rPr>
          <w:rFonts w:ascii="Arial" w:hAnsi="Arial" w:cs="Arial"/>
          <w:sz w:val="24"/>
          <w:szCs w:val="24"/>
        </w:rPr>
        <w:br w:type="page"/>
      </w:r>
    </w:p>
    <w:p w14:paraId="5D17AF61" w14:textId="77777777" w:rsidR="00654582" w:rsidRPr="00654582" w:rsidRDefault="00654582" w:rsidP="00654582">
      <w:pPr>
        <w:jc w:val="center"/>
        <w:rPr>
          <w:rFonts w:ascii="Arial" w:hAnsi="Arial" w:cs="Arial"/>
          <w:sz w:val="24"/>
          <w:szCs w:val="24"/>
        </w:rPr>
      </w:pPr>
    </w:p>
    <w:p w14:paraId="70AFF9F9" w14:textId="77777777" w:rsidR="00654582" w:rsidRPr="00654582" w:rsidRDefault="00654582" w:rsidP="00654582">
      <w:pPr>
        <w:jc w:val="center"/>
        <w:rPr>
          <w:rFonts w:ascii="Arial" w:hAnsi="Arial" w:cs="Arial"/>
          <w:sz w:val="24"/>
          <w:szCs w:val="24"/>
        </w:rPr>
      </w:pPr>
    </w:p>
    <w:p w14:paraId="2A15A837" w14:textId="77777777" w:rsidR="00654582" w:rsidRPr="00654582" w:rsidRDefault="00654582" w:rsidP="00654582">
      <w:pPr>
        <w:jc w:val="center"/>
        <w:rPr>
          <w:rFonts w:ascii="Arial" w:hAnsi="Arial" w:cs="Arial"/>
          <w:sz w:val="24"/>
          <w:szCs w:val="24"/>
        </w:rPr>
      </w:pPr>
    </w:p>
    <w:p w14:paraId="1BE3090B" w14:textId="77777777" w:rsidR="00654582" w:rsidRPr="00654582" w:rsidRDefault="00654582" w:rsidP="00654582">
      <w:pPr>
        <w:jc w:val="center"/>
        <w:rPr>
          <w:rFonts w:ascii="Arial" w:hAnsi="Arial" w:cs="Arial"/>
          <w:sz w:val="24"/>
          <w:szCs w:val="24"/>
        </w:rPr>
      </w:pPr>
    </w:p>
    <w:p w14:paraId="6FDEB446" w14:textId="77777777" w:rsidR="00654582" w:rsidRPr="00654582" w:rsidRDefault="00654582" w:rsidP="00654582">
      <w:pPr>
        <w:jc w:val="center"/>
        <w:rPr>
          <w:rFonts w:ascii="Arial" w:hAnsi="Arial" w:cs="Arial"/>
          <w:sz w:val="24"/>
          <w:szCs w:val="24"/>
        </w:rPr>
      </w:pPr>
    </w:p>
    <w:p w14:paraId="4DB6D3FF" w14:textId="77777777" w:rsidR="00654582" w:rsidRPr="00654582" w:rsidRDefault="00654582" w:rsidP="00654582">
      <w:pPr>
        <w:jc w:val="center"/>
        <w:rPr>
          <w:rFonts w:ascii="Arial" w:hAnsi="Arial" w:cs="Arial"/>
          <w:sz w:val="24"/>
          <w:szCs w:val="24"/>
        </w:rPr>
      </w:pPr>
    </w:p>
    <w:p w14:paraId="79EFAD22" w14:textId="77777777" w:rsidR="00654582" w:rsidRPr="00654582" w:rsidRDefault="00654582" w:rsidP="00654582">
      <w:pPr>
        <w:jc w:val="center"/>
        <w:rPr>
          <w:rFonts w:ascii="Arial" w:hAnsi="Arial" w:cs="Arial"/>
          <w:sz w:val="24"/>
          <w:szCs w:val="24"/>
        </w:rPr>
      </w:pPr>
    </w:p>
    <w:p w14:paraId="7AD1E6D6" w14:textId="77777777" w:rsidR="00654582" w:rsidRPr="00654582" w:rsidRDefault="00654582" w:rsidP="00654582">
      <w:pPr>
        <w:jc w:val="center"/>
        <w:rPr>
          <w:rFonts w:ascii="Arial" w:hAnsi="Arial" w:cs="Arial"/>
          <w:sz w:val="24"/>
          <w:szCs w:val="24"/>
        </w:rPr>
      </w:pPr>
    </w:p>
    <w:p w14:paraId="619198C0" w14:textId="77777777" w:rsidR="00654582" w:rsidRPr="00654582" w:rsidRDefault="00654582" w:rsidP="00654582">
      <w:pPr>
        <w:jc w:val="center"/>
        <w:rPr>
          <w:rFonts w:ascii="Arial" w:hAnsi="Arial" w:cs="Arial"/>
          <w:sz w:val="24"/>
          <w:szCs w:val="24"/>
        </w:rPr>
      </w:pPr>
    </w:p>
    <w:p w14:paraId="299DE514" w14:textId="77777777" w:rsidR="00654582" w:rsidRPr="00654582" w:rsidRDefault="00654582" w:rsidP="00654582">
      <w:pPr>
        <w:jc w:val="center"/>
        <w:rPr>
          <w:rFonts w:ascii="Arial" w:hAnsi="Arial" w:cs="Arial"/>
          <w:sz w:val="24"/>
          <w:szCs w:val="24"/>
        </w:rPr>
      </w:pPr>
    </w:p>
    <w:p w14:paraId="2969F640" w14:textId="77777777" w:rsidR="00654582" w:rsidRPr="00654582" w:rsidRDefault="00654582" w:rsidP="00654582">
      <w:pPr>
        <w:jc w:val="center"/>
        <w:rPr>
          <w:rFonts w:ascii="Arial" w:hAnsi="Arial" w:cs="Arial"/>
          <w:sz w:val="24"/>
          <w:szCs w:val="24"/>
        </w:rPr>
      </w:pPr>
    </w:p>
    <w:p w14:paraId="6118C1C0" w14:textId="77777777" w:rsidR="00654582" w:rsidRPr="00654582" w:rsidRDefault="00654582" w:rsidP="00654582">
      <w:pPr>
        <w:jc w:val="center"/>
        <w:rPr>
          <w:rFonts w:ascii="Arial" w:hAnsi="Arial" w:cs="Arial"/>
          <w:sz w:val="24"/>
          <w:szCs w:val="24"/>
        </w:rPr>
      </w:pPr>
    </w:p>
    <w:p w14:paraId="0DCDCE0D" w14:textId="77777777" w:rsidR="00654582" w:rsidRPr="00654582" w:rsidRDefault="00654582" w:rsidP="00654582">
      <w:pPr>
        <w:jc w:val="center"/>
        <w:rPr>
          <w:rFonts w:ascii="Arial" w:hAnsi="Arial" w:cs="Arial"/>
          <w:sz w:val="24"/>
          <w:szCs w:val="24"/>
        </w:rPr>
      </w:pPr>
    </w:p>
    <w:p w14:paraId="2B668065" w14:textId="77777777" w:rsidR="00654582" w:rsidRPr="00654582" w:rsidRDefault="00654582" w:rsidP="00654582">
      <w:pPr>
        <w:jc w:val="center"/>
        <w:rPr>
          <w:rFonts w:ascii="Arial" w:hAnsi="Arial" w:cs="Arial"/>
          <w:sz w:val="24"/>
          <w:szCs w:val="24"/>
        </w:rPr>
      </w:pPr>
    </w:p>
    <w:p w14:paraId="16587AF6" w14:textId="77777777" w:rsidR="00654582" w:rsidRPr="00654582" w:rsidRDefault="00654582" w:rsidP="00654582">
      <w:pPr>
        <w:jc w:val="center"/>
        <w:rPr>
          <w:rFonts w:ascii="Arial" w:hAnsi="Arial" w:cs="Arial"/>
          <w:sz w:val="24"/>
          <w:szCs w:val="24"/>
        </w:rPr>
      </w:pPr>
    </w:p>
    <w:p w14:paraId="5B71E1CB" w14:textId="77777777" w:rsidR="00654582" w:rsidRPr="00654582" w:rsidRDefault="00654582" w:rsidP="00654582">
      <w:pPr>
        <w:jc w:val="center"/>
        <w:rPr>
          <w:rFonts w:ascii="Arial" w:hAnsi="Arial" w:cs="Arial"/>
          <w:sz w:val="24"/>
          <w:szCs w:val="24"/>
        </w:rPr>
      </w:pPr>
    </w:p>
    <w:p w14:paraId="3AF00BF4" w14:textId="77777777" w:rsidR="00654582" w:rsidRPr="00654582" w:rsidRDefault="00654582" w:rsidP="00654582">
      <w:pPr>
        <w:jc w:val="center"/>
        <w:rPr>
          <w:rFonts w:ascii="Arial" w:hAnsi="Arial" w:cs="Arial"/>
          <w:sz w:val="24"/>
          <w:szCs w:val="24"/>
        </w:rPr>
      </w:pPr>
    </w:p>
    <w:p w14:paraId="26075600" w14:textId="77777777" w:rsidR="00654582" w:rsidRPr="00654582" w:rsidRDefault="00654582" w:rsidP="00654582">
      <w:pPr>
        <w:jc w:val="center"/>
        <w:rPr>
          <w:rFonts w:ascii="Arial" w:hAnsi="Arial" w:cs="Arial"/>
          <w:sz w:val="24"/>
          <w:szCs w:val="24"/>
        </w:rPr>
      </w:pPr>
    </w:p>
    <w:p w14:paraId="027B06FC" w14:textId="77777777" w:rsidR="00654582" w:rsidRPr="00654582" w:rsidRDefault="00654582" w:rsidP="00654582">
      <w:pPr>
        <w:jc w:val="center"/>
        <w:rPr>
          <w:rFonts w:ascii="Arial" w:hAnsi="Arial" w:cs="Arial"/>
          <w:sz w:val="24"/>
          <w:szCs w:val="24"/>
        </w:rPr>
      </w:pPr>
    </w:p>
    <w:p w14:paraId="44C7A1E0" w14:textId="77777777" w:rsidR="00654582" w:rsidRPr="00654582" w:rsidRDefault="00654582" w:rsidP="00654582">
      <w:pPr>
        <w:jc w:val="center"/>
        <w:rPr>
          <w:rFonts w:ascii="Arial" w:hAnsi="Arial" w:cs="Arial"/>
          <w:sz w:val="24"/>
          <w:szCs w:val="24"/>
        </w:rPr>
      </w:pPr>
    </w:p>
    <w:p w14:paraId="3999EE49" w14:textId="77777777" w:rsidR="00654582" w:rsidRPr="00654582" w:rsidRDefault="00654582" w:rsidP="00654582">
      <w:pPr>
        <w:jc w:val="center"/>
        <w:rPr>
          <w:rFonts w:ascii="Arial" w:hAnsi="Arial" w:cs="Arial"/>
          <w:sz w:val="24"/>
          <w:szCs w:val="24"/>
        </w:rPr>
      </w:pPr>
    </w:p>
    <w:p w14:paraId="6157442E" w14:textId="77777777" w:rsidR="00654582" w:rsidRPr="00654582" w:rsidRDefault="00654582" w:rsidP="00654582">
      <w:pPr>
        <w:jc w:val="center"/>
        <w:rPr>
          <w:rFonts w:ascii="Arial" w:hAnsi="Arial" w:cs="Arial"/>
          <w:sz w:val="24"/>
          <w:szCs w:val="24"/>
        </w:rPr>
      </w:pPr>
    </w:p>
    <w:p w14:paraId="6BDF747F" w14:textId="77777777" w:rsidR="00654582" w:rsidRPr="00654582" w:rsidRDefault="00654582" w:rsidP="00654582">
      <w:pPr>
        <w:jc w:val="center"/>
        <w:rPr>
          <w:rFonts w:ascii="Arial" w:hAnsi="Arial" w:cs="Arial"/>
          <w:sz w:val="24"/>
          <w:szCs w:val="24"/>
        </w:rPr>
      </w:pPr>
    </w:p>
    <w:p w14:paraId="76851987" w14:textId="77777777" w:rsidR="00654582" w:rsidRPr="00654582" w:rsidRDefault="00654582" w:rsidP="00654582">
      <w:pPr>
        <w:jc w:val="center"/>
        <w:rPr>
          <w:rFonts w:ascii="Arial" w:hAnsi="Arial" w:cs="Arial"/>
          <w:sz w:val="24"/>
          <w:szCs w:val="24"/>
        </w:rPr>
      </w:pPr>
    </w:p>
    <w:p w14:paraId="6B3157BC" w14:textId="77777777" w:rsidR="00654582" w:rsidRPr="00654582" w:rsidRDefault="00654582" w:rsidP="00654582">
      <w:pPr>
        <w:jc w:val="center"/>
        <w:rPr>
          <w:rFonts w:ascii="Arial" w:hAnsi="Arial" w:cs="Arial"/>
          <w:sz w:val="24"/>
          <w:szCs w:val="24"/>
        </w:rPr>
      </w:pPr>
    </w:p>
    <w:p w14:paraId="5EFFC5B3" w14:textId="77777777" w:rsidR="00654582" w:rsidRPr="00654582" w:rsidRDefault="00654582" w:rsidP="00654582">
      <w:pPr>
        <w:jc w:val="center"/>
        <w:rPr>
          <w:rFonts w:ascii="Arial" w:hAnsi="Arial" w:cs="Arial"/>
          <w:sz w:val="24"/>
          <w:szCs w:val="24"/>
        </w:rPr>
      </w:pPr>
    </w:p>
    <w:p w14:paraId="15504E5B" w14:textId="77777777" w:rsidR="00654582" w:rsidRPr="00654582" w:rsidRDefault="00654582" w:rsidP="00654582">
      <w:pPr>
        <w:jc w:val="center"/>
        <w:rPr>
          <w:rFonts w:ascii="Arial" w:hAnsi="Arial" w:cs="Arial"/>
          <w:sz w:val="24"/>
          <w:szCs w:val="24"/>
        </w:rPr>
      </w:pPr>
    </w:p>
    <w:p w14:paraId="44DAA2DE" w14:textId="77777777" w:rsidR="00654582" w:rsidRPr="00654582" w:rsidRDefault="00654582" w:rsidP="00654582">
      <w:pPr>
        <w:jc w:val="center"/>
        <w:rPr>
          <w:rFonts w:ascii="Arial" w:hAnsi="Arial" w:cs="Arial"/>
          <w:sz w:val="24"/>
          <w:szCs w:val="24"/>
        </w:rPr>
      </w:pPr>
    </w:p>
    <w:p w14:paraId="12A70621" w14:textId="77777777" w:rsidR="00654582" w:rsidRPr="00654582" w:rsidRDefault="00654582" w:rsidP="00654582">
      <w:pPr>
        <w:jc w:val="center"/>
        <w:rPr>
          <w:rFonts w:ascii="Arial" w:hAnsi="Arial" w:cs="Arial"/>
          <w:sz w:val="24"/>
          <w:szCs w:val="24"/>
        </w:rPr>
      </w:pPr>
    </w:p>
    <w:p w14:paraId="2CA2CD8C" w14:textId="77777777" w:rsidR="00654582" w:rsidRPr="00654582" w:rsidRDefault="00654582" w:rsidP="00654582">
      <w:pPr>
        <w:jc w:val="center"/>
        <w:rPr>
          <w:rFonts w:ascii="Arial" w:hAnsi="Arial" w:cs="Arial"/>
          <w:sz w:val="24"/>
          <w:szCs w:val="24"/>
        </w:rPr>
      </w:pPr>
    </w:p>
    <w:p w14:paraId="7CB4381E" w14:textId="77777777" w:rsidR="00654582" w:rsidRPr="00654582" w:rsidRDefault="00654582" w:rsidP="00654582">
      <w:pPr>
        <w:jc w:val="center"/>
        <w:rPr>
          <w:rFonts w:ascii="Arial" w:hAnsi="Arial" w:cs="Arial"/>
          <w:sz w:val="24"/>
          <w:szCs w:val="24"/>
        </w:rPr>
      </w:pPr>
    </w:p>
    <w:p w14:paraId="28D9C2F2" w14:textId="77777777" w:rsidR="00654582" w:rsidRPr="00654582" w:rsidRDefault="00654582" w:rsidP="00654582">
      <w:pPr>
        <w:jc w:val="center"/>
        <w:rPr>
          <w:rFonts w:ascii="Arial" w:hAnsi="Arial" w:cs="Arial"/>
          <w:sz w:val="24"/>
          <w:szCs w:val="24"/>
        </w:rPr>
      </w:pPr>
    </w:p>
    <w:p w14:paraId="4518950E" w14:textId="77777777" w:rsidR="00654582" w:rsidRPr="00654582" w:rsidRDefault="00654582" w:rsidP="00654582">
      <w:pPr>
        <w:jc w:val="center"/>
        <w:rPr>
          <w:rFonts w:ascii="Arial" w:hAnsi="Arial" w:cs="Arial"/>
          <w:sz w:val="24"/>
          <w:szCs w:val="24"/>
        </w:rPr>
      </w:pPr>
    </w:p>
    <w:p w14:paraId="5B1B1D71" w14:textId="77777777" w:rsidR="00654582" w:rsidRPr="00654582" w:rsidRDefault="00654582" w:rsidP="00654582">
      <w:pPr>
        <w:jc w:val="center"/>
        <w:rPr>
          <w:rFonts w:ascii="Arial" w:hAnsi="Arial" w:cs="Arial"/>
          <w:sz w:val="24"/>
          <w:szCs w:val="24"/>
        </w:rPr>
      </w:pPr>
    </w:p>
    <w:p w14:paraId="3A454C59" w14:textId="77777777" w:rsidR="00654582" w:rsidRPr="00654582" w:rsidRDefault="00654582" w:rsidP="00654582">
      <w:pPr>
        <w:jc w:val="center"/>
        <w:rPr>
          <w:rFonts w:ascii="Arial" w:hAnsi="Arial" w:cs="Arial"/>
          <w:sz w:val="24"/>
          <w:szCs w:val="24"/>
        </w:rPr>
      </w:pPr>
    </w:p>
    <w:p w14:paraId="0F8EB313" w14:textId="77777777" w:rsidR="00654582" w:rsidRPr="00654582" w:rsidRDefault="00654582" w:rsidP="00654582">
      <w:pPr>
        <w:jc w:val="center"/>
        <w:rPr>
          <w:rFonts w:ascii="Arial" w:hAnsi="Arial" w:cs="Arial"/>
          <w:sz w:val="24"/>
          <w:szCs w:val="24"/>
        </w:rPr>
      </w:pPr>
    </w:p>
    <w:p w14:paraId="707890FA" w14:textId="77777777" w:rsidR="00654582" w:rsidRPr="00654582" w:rsidRDefault="00654582" w:rsidP="00654582">
      <w:pPr>
        <w:jc w:val="center"/>
        <w:rPr>
          <w:rFonts w:ascii="Arial" w:hAnsi="Arial" w:cs="Arial"/>
          <w:sz w:val="24"/>
          <w:szCs w:val="24"/>
        </w:rPr>
      </w:pPr>
    </w:p>
    <w:p w14:paraId="5C5EC60C" w14:textId="77777777" w:rsidR="00654582" w:rsidRPr="00654582" w:rsidRDefault="00654582" w:rsidP="00654582">
      <w:pPr>
        <w:jc w:val="center"/>
        <w:rPr>
          <w:rFonts w:ascii="Arial" w:hAnsi="Arial" w:cs="Arial"/>
          <w:sz w:val="24"/>
          <w:szCs w:val="24"/>
        </w:rPr>
      </w:pPr>
    </w:p>
    <w:p w14:paraId="3AE0A4AF" w14:textId="77777777" w:rsidR="00654582" w:rsidRPr="00654582" w:rsidRDefault="00654582" w:rsidP="00654582">
      <w:pPr>
        <w:jc w:val="center"/>
        <w:rPr>
          <w:rFonts w:ascii="Arial" w:hAnsi="Arial" w:cs="Arial"/>
          <w:sz w:val="24"/>
          <w:szCs w:val="24"/>
        </w:rPr>
      </w:pPr>
    </w:p>
    <w:p w14:paraId="571A9DBF" w14:textId="77777777" w:rsidR="00654582" w:rsidRPr="00654582" w:rsidRDefault="00654582" w:rsidP="00654582">
      <w:pPr>
        <w:jc w:val="center"/>
        <w:rPr>
          <w:rFonts w:ascii="Arial" w:hAnsi="Arial" w:cs="Arial"/>
          <w:sz w:val="24"/>
          <w:szCs w:val="24"/>
        </w:rPr>
      </w:pPr>
    </w:p>
    <w:p w14:paraId="33228FDD" w14:textId="77777777" w:rsidR="00654582" w:rsidRPr="00654582" w:rsidRDefault="00654582" w:rsidP="00654582">
      <w:pPr>
        <w:jc w:val="center"/>
        <w:rPr>
          <w:rFonts w:ascii="Arial" w:hAnsi="Arial" w:cs="Arial"/>
          <w:sz w:val="24"/>
          <w:szCs w:val="24"/>
        </w:rPr>
      </w:pPr>
    </w:p>
    <w:p w14:paraId="4FF5E534" w14:textId="77777777" w:rsidR="00654582" w:rsidRPr="00654582" w:rsidRDefault="00654582" w:rsidP="00654582">
      <w:pPr>
        <w:jc w:val="center"/>
        <w:rPr>
          <w:rFonts w:ascii="Arial" w:hAnsi="Arial" w:cs="Arial"/>
          <w:sz w:val="24"/>
          <w:szCs w:val="24"/>
        </w:rPr>
      </w:pPr>
    </w:p>
    <w:p w14:paraId="2766E684" w14:textId="77777777" w:rsidR="00654582" w:rsidRPr="00654582" w:rsidRDefault="00654582" w:rsidP="00654582">
      <w:pPr>
        <w:jc w:val="center"/>
        <w:rPr>
          <w:rFonts w:ascii="Arial" w:hAnsi="Arial" w:cs="Arial"/>
          <w:sz w:val="44"/>
          <w:szCs w:val="24"/>
        </w:rPr>
      </w:pPr>
      <w:r w:rsidRPr="00654582">
        <w:rPr>
          <w:rFonts w:ascii="Arial" w:hAnsi="Arial" w:cs="Arial"/>
          <w:sz w:val="44"/>
          <w:szCs w:val="24"/>
        </w:rPr>
        <w:t>EXHIBIT B</w:t>
      </w:r>
    </w:p>
    <w:sectPr w:rsidR="00654582" w:rsidRPr="00654582" w:rsidSect="0029446F">
      <w:headerReference w:type="default" r:id="rId6"/>
      <w:pgSz w:w="12240" w:h="15840" w:code="1"/>
      <w:pgMar w:top="1440" w:right="72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C401" w14:textId="77777777" w:rsidR="00777ACD" w:rsidRDefault="00777ACD">
      <w:r>
        <w:separator/>
      </w:r>
    </w:p>
  </w:endnote>
  <w:endnote w:type="continuationSeparator" w:id="0">
    <w:p w14:paraId="000EB054" w14:textId="77777777" w:rsidR="00777ACD" w:rsidRDefault="0077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19E88" w14:textId="77777777" w:rsidR="00777ACD" w:rsidRDefault="00777ACD">
      <w:r>
        <w:separator/>
      </w:r>
    </w:p>
  </w:footnote>
  <w:footnote w:type="continuationSeparator" w:id="0">
    <w:p w14:paraId="758F4D86" w14:textId="77777777" w:rsidR="00777ACD" w:rsidRDefault="00777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A71E" w14:textId="77777777" w:rsidR="00F43491" w:rsidRDefault="00000000">
    <w:pPr>
      <w:pStyle w:val="Header"/>
    </w:pPr>
    <w:r>
      <w:rPr>
        <w:noProof/>
      </w:rPr>
      <w:pict w14:anchorId="27085B79">
        <v:line id="_x0000_s1025" style="position:absolute;z-index:4;mso-position-horizontal-relative:page;mso-position-vertical-relative:page" from="8in,0" to="576.05pt,11in" o:allowincell="f">
          <v:stroke startarrowwidth="narrow" startarrowlength="short" endarrowwidth="narrow" endarrowlength="short"/>
          <w10:wrap anchorx="page" anchory="page"/>
          <w10:anchorlock/>
        </v:line>
      </w:pict>
    </w:r>
    <w:r>
      <w:rPr>
        <w:noProof/>
      </w:rPr>
      <w:pict w14:anchorId="06AA081A">
        <v:rect id="_x0000_s1026" style="position:absolute;margin-left:-50.4pt;margin-top:-7.2pt;width:36pt;height:662.4pt;z-index:1;mso-position-horizontal-relative:margin;mso-position-vertical-relative:margin" o:allowincell="f" filled="f" stroked="f">
          <v:textbox inset="1pt,1pt,1pt,1pt">
            <w:txbxContent>
              <w:p w14:paraId="5CFC5B3B" w14:textId="77777777" w:rsidR="00F43491" w:rsidRDefault="00F43491">
                <w:pPr>
                  <w:pStyle w:val="LineNumbers"/>
                  <w:rPr>
                    <w:sz w:val="20"/>
                  </w:rPr>
                </w:pPr>
                <w:r>
                  <w:rPr>
                    <w:sz w:val="20"/>
                  </w:rPr>
                  <w:t>1</w:t>
                </w:r>
              </w:p>
              <w:p w14:paraId="5844D0C1" w14:textId="77777777" w:rsidR="00F43491" w:rsidRDefault="00F43491">
                <w:pPr>
                  <w:pStyle w:val="LineNumbers"/>
                  <w:rPr>
                    <w:sz w:val="20"/>
                  </w:rPr>
                </w:pPr>
                <w:r>
                  <w:rPr>
                    <w:sz w:val="20"/>
                  </w:rPr>
                  <w:t>2</w:t>
                </w:r>
              </w:p>
              <w:p w14:paraId="630972A6" w14:textId="77777777" w:rsidR="00F43491" w:rsidRDefault="00F43491">
                <w:pPr>
                  <w:pStyle w:val="LineNumbers"/>
                  <w:rPr>
                    <w:sz w:val="20"/>
                  </w:rPr>
                </w:pPr>
                <w:r>
                  <w:rPr>
                    <w:sz w:val="20"/>
                  </w:rPr>
                  <w:t>3</w:t>
                </w:r>
              </w:p>
              <w:p w14:paraId="7C8031C7" w14:textId="77777777" w:rsidR="00F43491" w:rsidRDefault="00F43491">
                <w:pPr>
                  <w:pStyle w:val="LineNumbers"/>
                  <w:rPr>
                    <w:sz w:val="20"/>
                  </w:rPr>
                </w:pPr>
                <w:r>
                  <w:rPr>
                    <w:sz w:val="20"/>
                  </w:rPr>
                  <w:t>4</w:t>
                </w:r>
              </w:p>
              <w:p w14:paraId="5D029993" w14:textId="77777777" w:rsidR="00F43491" w:rsidRDefault="00F43491">
                <w:pPr>
                  <w:pStyle w:val="LineNumbers"/>
                  <w:rPr>
                    <w:sz w:val="20"/>
                  </w:rPr>
                </w:pPr>
                <w:r>
                  <w:rPr>
                    <w:sz w:val="20"/>
                  </w:rPr>
                  <w:t>5</w:t>
                </w:r>
              </w:p>
              <w:p w14:paraId="47CA8706" w14:textId="77777777" w:rsidR="00F43491" w:rsidRDefault="00F43491">
                <w:pPr>
                  <w:pStyle w:val="LineNumbers"/>
                  <w:rPr>
                    <w:sz w:val="20"/>
                  </w:rPr>
                </w:pPr>
                <w:r>
                  <w:rPr>
                    <w:sz w:val="20"/>
                  </w:rPr>
                  <w:t>6</w:t>
                </w:r>
              </w:p>
              <w:p w14:paraId="3FAADD3A" w14:textId="77777777" w:rsidR="00F43491" w:rsidRDefault="00F43491">
                <w:pPr>
                  <w:pStyle w:val="LineNumbers"/>
                  <w:rPr>
                    <w:sz w:val="20"/>
                  </w:rPr>
                </w:pPr>
                <w:r>
                  <w:rPr>
                    <w:sz w:val="20"/>
                  </w:rPr>
                  <w:t>7</w:t>
                </w:r>
              </w:p>
              <w:p w14:paraId="18F5D111" w14:textId="77777777" w:rsidR="00F43491" w:rsidRDefault="00F43491">
                <w:pPr>
                  <w:pStyle w:val="LineNumbers"/>
                  <w:rPr>
                    <w:sz w:val="20"/>
                  </w:rPr>
                </w:pPr>
                <w:r>
                  <w:rPr>
                    <w:sz w:val="20"/>
                  </w:rPr>
                  <w:t>8</w:t>
                </w:r>
              </w:p>
              <w:p w14:paraId="2962283C" w14:textId="77777777" w:rsidR="00F43491" w:rsidRDefault="00F43491">
                <w:pPr>
                  <w:pStyle w:val="LineNumbers"/>
                  <w:rPr>
                    <w:sz w:val="20"/>
                  </w:rPr>
                </w:pPr>
                <w:r>
                  <w:rPr>
                    <w:sz w:val="20"/>
                  </w:rPr>
                  <w:t>9</w:t>
                </w:r>
              </w:p>
              <w:p w14:paraId="35AE3BF9" w14:textId="77777777" w:rsidR="00F43491" w:rsidRDefault="00F43491">
                <w:pPr>
                  <w:pStyle w:val="LineNumbers"/>
                  <w:rPr>
                    <w:sz w:val="20"/>
                  </w:rPr>
                </w:pPr>
                <w:r>
                  <w:rPr>
                    <w:sz w:val="20"/>
                  </w:rPr>
                  <w:t>10</w:t>
                </w:r>
              </w:p>
              <w:p w14:paraId="783F7F71" w14:textId="77777777" w:rsidR="00F43491" w:rsidRDefault="00F43491">
                <w:pPr>
                  <w:pStyle w:val="LineNumbers"/>
                  <w:rPr>
                    <w:sz w:val="20"/>
                  </w:rPr>
                </w:pPr>
                <w:r>
                  <w:rPr>
                    <w:sz w:val="20"/>
                  </w:rPr>
                  <w:t>11</w:t>
                </w:r>
              </w:p>
              <w:p w14:paraId="370916E6" w14:textId="77777777" w:rsidR="00F43491" w:rsidRDefault="00F43491">
                <w:pPr>
                  <w:pStyle w:val="LineNumbers"/>
                  <w:rPr>
                    <w:sz w:val="20"/>
                  </w:rPr>
                </w:pPr>
                <w:r>
                  <w:rPr>
                    <w:sz w:val="20"/>
                  </w:rPr>
                  <w:t>12</w:t>
                </w:r>
              </w:p>
              <w:p w14:paraId="72C05157" w14:textId="77777777" w:rsidR="00F43491" w:rsidRDefault="00F43491">
                <w:pPr>
                  <w:pStyle w:val="LineNumbers"/>
                  <w:rPr>
                    <w:sz w:val="20"/>
                  </w:rPr>
                </w:pPr>
                <w:r>
                  <w:rPr>
                    <w:sz w:val="20"/>
                  </w:rPr>
                  <w:t>13</w:t>
                </w:r>
              </w:p>
              <w:p w14:paraId="56FD6400" w14:textId="77777777" w:rsidR="00F43491" w:rsidRDefault="00F43491">
                <w:pPr>
                  <w:pStyle w:val="LineNumbers"/>
                  <w:rPr>
                    <w:sz w:val="20"/>
                  </w:rPr>
                </w:pPr>
                <w:r>
                  <w:rPr>
                    <w:sz w:val="20"/>
                  </w:rPr>
                  <w:t>14</w:t>
                </w:r>
              </w:p>
              <w:p w14:paraId="51F23555" w14:textId="77777777" w:rsidR="00F43491" w:rsidRDefault="00F43491">
                <w:pPr>
                  <w:pStyle w:val="LineNumbers"/>
                  <w:rPr>
                    <w:sz w:val="20"/>
                  </w:rPr>
                </w:pPr>
                <w:r>
                  <w:rPr>
                    <w:sz w:val="20"/>
                  </w:rPr>
                  <w:t>15</w:t>
                </w:r>
              </w:p>
              <w:p w14:paraId="53F4D5D8" w14:textId="77777777" w:rsidR="00F43491" w:rsidRDefault="00F43491">
                <w:pPr>
                  <w:pStyle w:val="LineNumbers"/>
                  <w:rPr>
                    <w:sz w:val="20"/>
                  </w:rPr>
                </w:pPr>
                <w:r>
                  <w:rPr>
                    <w:sz w:val="20"/>
                  </w:rPr>
                  <w:t>16</w:t>
                </w:r>
              </w:p>
              <w:p w14:paraId="72BCA2BF" w14:textId="77777777" w:rsidR="00F43491" w:rsidRDefault="00F43491">
                <w:pPr>
                  <w:pStyle w:val="LineNumbers"/>
                  <w:rPr>
                    <w:sz w:val="20"/>
                  </w:rPr>
                </w:pPr>
                <w:r>
                  <w:rPr>
                    <w:sz w:val="20"/>
                  </w:rPr>
                  <w:t>17</w:t>
                </w:r>
              </w:p>
              <w:p w14:paraId="49BC6D13" w14:textId="77777777" w:rsidR="00F43491" w:rsidRDefault="00F43491">
                <w:pPr>
                  <w:pStyle w:val="LineNumbers"/>
                  <w:rPr>
                    <w:sz w:val="20"/>
                  </w:rPr>
                </w:pPr>
                <w:r>
                  <w:rPr>
                    <w:sz w:val="20"/>
                  </w:rPr>
                  <w:t>18</w:t>
                </w:r>
              </w:p>
              <w:p w14:paraId="5CB15D20" w14:textId="77777777" w:rsidR="00F43491" w:rsidRDefault="00F43491">
                <w:pPr>
                  <w:pStyle w:val="LineNumbers"/>
                  <w:rPr>
                    <w:sz w:val="20"/>
                  </w:rPr>
                </w:pPr>
                <w:r>
                  <w:rPr>
                    <w:sz w:val="20"/>
                  </w:rPr>
                  <w:t>19</w:t>
                </w:r>
              </w:p>
              <w:p w14:paraId="1B4E6BB2" w14:textId="77777777" w:rsidR="00F43491" w:rsidRDefault="00F43491">
                <w:pPr>
                  <w:pStyle w:val="LineNumbers"/>
                  <w:rPr>
                    <w:sz w:val="20"/>
                  </w:rPr>
                </w:pPr>
                <w:r>
                  <w:rPr>
                    <w:sz w:val="20"/>
                  </w:rPr>
                  <w:t>20</w:t>
                </w:r>
              </w:p>
              <w:p w14:paraId="2A8641B0" w14:textId="77777777" w:rsidR="00F43491" w:rsidRDefault="00F43491">
                <w:pPr>
                  <w:pStyle w:val="LineNumbers"/>
                  <w:rPr>
                    <w:sz w:val="20"/>
                  </w:rPr>
                </w:pPr>
                <w:r>
                  <w:rPr>
                    <w:sz w:val="20"/>
                  </w:rPr>
                  <w:t>21</w:t>
                </w:r>
              </w:p>
              <w:p w14:paraId="7B92D559" w14:textId="77777777" w:rsidR="00F43491" w:rsidRDefault="00F43491">
                <w:pPr>
                  <w:pStyle w:val="LineNumbers"/>
                  <w:rPr>
                    <w:sz w:val="20"/>
                  </w:rPr>
                </w:pPr>
                <w:r>
                  <w:rPr>
                    <w:sz w:val="20"/>
                  </w:rPr>
                  <w:t>22</w:t>
                </w:r>
              </w:p>
              <w:p w14:paraId="4B0FC46C" w14:textId="77777777" w:rsidR="00F43491" w:rsidRDefault="00F43491">
                <w:pPr>
                  <w:pStyle w:val="LineNumbers"/>
                  <w:rPr>
                    <w:sz w:val="20"/>
                  </w:rPr>
                </w:pPr>
                <w:r>
                  <w:rPr>
                    <w:sz w:val="20"/>
                  </w:rPr>
                  <w:t>23</w:t>
                </w:r>
              </w:p>
              <w:p w14:paraId="36EF3E46" w14:textId="77777777" w:rsidR="00F43491" w:rsidRDefault="00F43491">
                <w:pPr>
                  <w:pStyle w:val="LineNumbers"/>
                  <w:rPr>
                    <w:sz w:val="20"/>
                  </w:rPr>
                </w:pPr>
                <w:r>
                  <w:rPr>
                    <w:sz w:val="20"/>
                  </w:rPr>
                  <w:t>24</w:t>
                </w:r>
              </w:p>
              <w:p w14:paraId="1334D182" w14:textId="77777777" w:rsidR="00F43491" w:rsidRDefault="00F43491">
                <w:pPr>
                  <w:pStyle w:val="LineNumbers"/>
                  <w:rPr>
                    <w:sz w:val="20"/>
                  </w:rPr>
                </w:pPr>
                <w:r>
                  <w:rPr>
                    <w:sz w:val="20"/>
                  </w:rPr>
                  <w:t>25</w:t>
                </w:r>
              </w:p>
              <w:p w14:paraId="6C56260A" w14:textId="77777777" w:rsidR="00F43491" w:rsidRDefault="00F43491">
                <w:pPr>
                  <w:pStyle w:val="LineNumbers"/>
                  <w:rPr>
                    <w:sz w:val="20"/>
                  </w:rPr>
                </w:pPr>
                <w:r>
                  <w:rPr>
                    <w:sz w:val="20"/>
                  </w:rPr>
                  <w:t>26</w:t>
                </w:r>
              </w:p>
              <w:p w14:paraId="3FFE4837" w14:textId="77777777" w:rsidR="00F43491" w:rsidRDefault="00F43491">
                <w:pPr>
                  <w:pStyle w:val="LineNumbers"/>
                  <w:rPr>
                    <w:sz w:val="20"/>
                  </w:rPr>
                </w:pPr>
                <w:r>
                  <w:rPr>
                    <w:sz w:val="20"/>
                  </w:rPr>
                  <w:t>27</w:t>
                </w:r>
              </w:p>
              <w:p w14:paraId="1925461E" w14:textId="77777777" w:rsidR="00F43491" w:rsidRDefault="00F43491">
                <w:pPr>
                  <w:pStyle w:val="LineNumbers"/>
                  <w:rPr>
                    <w:sz w:val="20"/>
                  </w:rPr>
                </w:pPr>
                <w:r>
                  <w:rPr>
                    <w:sz w:val="20"/>
                  </w:rPr>
                  <w:t>28</w:t>
                </w:r>
              </w:p>
              <w:p w14:paraId="45FFA219" w14:textId="77777777" w:rsidR="00F43491" w:rsidRDefault="00F43491">
                <w:pPr>
                  <w:pStyle w:val="LineNumbers"/>
                  <w:rPr>
                    <w:sz w:val="20"/>
                  </w:rPr>
                </w:pPr>
              </w:p>
            </w:txbxContent>
          </v:textbox>
          <w10:wrap anchorx="margin" anchory="margin"/>
          <w10:anchorlock/>
        </v:rect>
      </w:pict>
    </w:r>
    <w:r>
      <w:rPr>
        <w:noProof/>
      </w:rPr>
      <w:pict w14:anchorId="44058A70">
        <v:line id="_x0000_s1027" style="position:absolute;z-index:2;mso-position-horizontal-relative:margin;mso-position-vertical-relative:margin" from="-3.6pt,-1in" to="-3.55pt,10in" o:allowincell="f">
          <v:stroke startarrowwidth="narrow" startarrowlength="short" endarrowwidth="narrow" endarrowlength="short"/>
          <w10:wrap anchorx="margin" anchory="margin"/>
          <w10:anchorlock/>
        </v:line>
      </w:pict>
    </w:r>
    <w:r>
      <w:rPr>
        <w:noProof/>
      </w:rPr>
      <w:pict w14:anchorId="239CBEFC">
        <v:line id="_x0000_s1028" style="position:absolute;z-index:3;mso-position-horizontal-relative:margin;mso-position-vertical-relative:margin" from="-7.2pt,-1in" to="-7.15pt,10in" o:allowincell="f">
          <v:stroke startarrowwidth="narrow" startarrowlength="short" endarrowwidth="narrow" endarrowlength="short"/>
          <w10:wrap anchorx="margin" anchory="margin"/>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49EB"/>
    <w:rsid w:val="0014155E"/>
    <w:rsid w:val="001424DF"/>
    <w:rsid w:val="0029446F"/>
    <w:rsid w:val="002979D8"/>
    <w:rsid w:val="003E5B07"/>
    <w:rsid w:val="0048012E"/>
    <w:rsid w:val="004C1C11"/>
    <w:rsid w:val="005867FC"/>
    <w:rsid w:val="005A49EB"/>
    <w:rsid w:val="00654582"/>
    <w:rsid w:val="0066726F"/>
    <w:rsid w:val="006D4909"/>
    <w:rsid w:val="00777ACD"/>
    <w:rsid w:val="007C4D14"/>
    <w:rsid w:val="008E05D3"/>
    <w:rsid w:val="00925AAD"/>
    <w:rsid w:val="00947C0C"/>
    <w:rsid w:val="00AA5BB0"/>
    <w:rsid w:val="00AE161D"/>
    <w:rsid w:val="00B15EAF"/>
    <w:rsid w:val="00B76407"/>
    <w:rsid w:val="00D053BA"/>
    <w:rsid w:val="00D72B43"/>
    <w:rsid w:val="00E17854"/>
    <w:rsid w:val="00ED1087"/>
    <w:rsid w:val="00F43491"/>
    <w:rsid w:val="00F75B4A"/>
    <w:rsid w:val="00FB007D"/>
    <w:rsid w:val="00FB5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0036A2"/>
  <w14:defaultImageDpi w14:val="0"/>
  <w15:docId w15:val="{C00E56CB-2574-428A-B46D-97C2AE25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rPr>
  </w:style>
  <w:style w:type="paragraph" w:customStyle="1" w:styleId="LineNumbers">
    <w:name w:val="LineNumbers"/>
    <w:basedOn w:val="Normal"/>
    <w:pPr>
      <w:spacing w:line="463" w:lineRule="exact"/>
      <w:jc w:val="right"/>
    </w:pPr>
    <w:rPr>
      <w:rFonts w:ascii="Courier New" w:hAnsi="Courier New"/>
      <w:sz w:val="18"/>
    </w:rPr>
  </w:style>
  <w:style w:type="paragraph" w:customStyle="1" w:styleId="SingleSpacing">
    <w:name w:val="Single Spacing"/>
    <w:basedOn w:val="Normal"/>
    <w:rsid w:val="00D053BA"/>
    <w:pPr>
      <w:overflowPunct/>
      <w:autoSpaceDE/>
      <w:autoSpaceDN/>
      <w:adjustRightInd/>
      <w:spacing w:line="227" w:lineRule="exact"/>
      <w:textAlignment w:val="auto"/>
    </w:pPr>
    <w:rPr>
      <w:rFonts w:ascii="Courier New" w:hAnsi="Courier New"/>
      <w:sz w:val="18"/>
    </w:rPr>
  </w:style>
  <w:style w:type="paragraph" w:customStyle="1" w:styleId="AttorneyName">
    <w:name w:val="Attorney Name"/>
    <w:basedOn w:val="SingleSpacing"/>
    <w:rsid w:val="00D053BA"/>
  </w:style>
  <w:style w:type="paragraph" w:customStyle="1" w:styleId="SignatureBlock">
    <w:name w:val="Signature Block"/>
    <w:basedOn w:val="SingleSpacing"/>
    <w:rsid w:val="00D053BA"/>
    <w:pPr>
      <w:ind w:left="4680"/>
    </w:pPr>
  </w:style>
  <w:style w:type="paragraph" w:styleId="NormalWeb">
    <w:name w:val="Normal (Web)"/>
    <w:basedOn w:val="Normal"/>
    <w:uiPriority w:val="99"/>
    <w:rsid w:val="00654582"/>
    <w:pPr>
      <w:overflowPunct/>
      <w:autoSpaceDE/>
      <w:autoSpaceDN/>
      <w:adjustRightInd/>
      <w:spacing w:before="100" w:beforeAutospacing="1" w:after="100" w:afterAutospacing="1"/>
      <w:textAlignment w:val="auto"/>
    </w:pPr>
    <w:rPr>
      <w:rFonts w:ascii="Verdana" w:hAnsi="Verdana"/>
      <w:color w:val="333333"/>
    </w:rPr>
  </w:style>
  <w:style w:type="paragraph" w:customStyle="1" w:styleId="para2">
    <w:name w:val="para2"/>
    <w:rsid w:val="00654582"/>
    <w:pPr>
      <w:widowControl w:val="0"/>
      <w:autoSpaceDE w:val="0"/>
      <w:autoSpaceDN w:val="0"/>
      <w:adjustRightInd w:val="0"/>
      <w:ind w:firstLine="720"/>
    </w:pPr>
    <w:rPr>
      <w:rFonts w:ascii="Arial" w:hAnsi="Arial" w:cs="Arial"/>
      <w:sz w:val="24"/>
      <w:szCs w:val="24"/>
    </w:rPr>
  </w:style>
  <w:style w:type="paragraph" w:styleId="NoSpacing">
    <w:name w:val="No Spacing"/>
    <w:uiPriority w:val="1"/>
    <w:qFormat/>
    <w:rsid w:val="006545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2636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1196</Words>
  <Characters>5851</Characters>
  <Application>Microsoft Office Word</Application>
  <DocSecurity>0</DocSecurity>
  <Lines>292</Lines>
  <Paragraphs>88</Paragraphs>
  <ScaleCrop>false</ScaleCrop>
  <Company>Sacramento County Public Law Library</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to Compel - Production - Template</dc:title>
  <dc:subject/>
  <dc:creator>Todd Turnblom</dc:creator>
  <cp:keywords/>
  <dc:description/>
  <cp:lastModifiedBy>reference</cp:lastModifiedBy>
  <cp:revision>2</cp:revision>
  <cp:lastPrinted>2004-07-14T17:17:00Z</cp:lastPrinted>
  <dcterms:created xsi:type="dcterms:W3CDTF">2026-02-02T21:40:00Z</dcterms:created>
  <dcterms:modified xsi:type="dcterms:W3CDTF">2026-02-02T21:40:00Z</dcterms:modified>
</cp:coreProperties>
</file>