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0BF0C275" w14:textId="77777777" w:rsidR="009F7E56" w:rsidRPr="001D05B4" w:rsidRDefault="009F7E56" w:rsidP="0039645D">
      <w:pPr>
        <w:pStyle w:val="AttorneyName"/>
        <w:spacing w:line="240" w:lineRule="auto"/>
        <w:rPr>
          <w:rFonts w:ascii="Arial" w:hAnsi="Arial" w:cs="Arial"/>
          <w:sz w:val="24"/>
          <w:szCs w:val="24"/>
        </w:rPr>
      </w:pPr>
      <w:r w:rsidRPr="001D05B4">
        <w:rPr>
          <w:rFonts w:ascii="Arial" w:hAnsi="Arial" w:cs="Arial"/>
          <w:sz w:val="24"/>
          <w:szCs w:val="24"/>
        </w:rPr>
        <w:fldChar w:fldCharType="begin">
          <w:ffData>
            <w:name w:val="Text1"/>
            <w:enabled/>
            <w:calcOnExit w:val="0"/>
            <w:textInput>
              <w:default w:val="YOUR NAME"/>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YOUR NAME</w:t>
      </w:r>
      <w:r w:rsidRPr="001D05B4">
        <w:rPr>
          <w:rFonts w:ascii="Arial" w:hAnsi="Arial" w:cs="Arial"/>
          <w:sz w:val="24"/>
          <w:szCs w:val="24"/>
        </w:rPr>
        <w:fldChar w:fldCharType="end"/>
      </w:r>
      <w:bookmarkEnd w:id="0"/>
    </w:p>
    <w:bookmarkStart w:id="1" w:name="Text2"/>
    <w:p w14:paraId="2E60C9D7" w14:textId="77777777" w:rsidR="009F7E56" w:rsidRPr="001D05B4" w:rsidRDefault="009F7E56" w:rsidP="0039645D">
      <w:pPr>
        <w:pStyle w:val="AttorneyName"/>
        <w:spacing w:line="240" w:lineRule="auto"/>
        <w:rPr>
          <w:rFonts w:ascii="Arial" w:hAnsi="Arial" w:cs="Arial"/>
          <w:sz w:val="24"/>
          <w:szCs w:val="24"/>
        </w:rPr>
      </w:pPr>
      <w:r w:rsidRPr="001D05B4">
        <w:rPr>
          <w:rFonts w:ascii="Arial" w:hAnsi="Arial" w:cs="Arial"/>
          <w:sz w:val="24"/>
          <w:szCs w:val="24"/>
        </w:rPr>
        <w:fldChar w:fldCharType="begin">
          <w:ffData>
            <w:name w:val="Text2"/>
            <w:enabled/>
            <w:calcOnExit w:val="0"/>
            <w:textInput>
              <w:default w:val="Address"/>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Address</w:t>
      </w:r>
      <w:r w:rsidRPr="001D05B4">
        <w:rPr>
          <w:rFonts w:ascii="Arial" w:hAnsi="Arial" w:cs="Arial"/>
          <w:sz w:val="24"/>
          <w:szCs w:val="24"/>
        </w:rPr>
        <w:fldChar w:fldCharType="end"/>
      </w:r>
      <w:bookmarkEnd w:id="1"/>
    </w:p>
    <w:bookmarkStart w:id="2" w:name="Text3"/>
    <w:p w14:paraId="522C0494" w14:textId="77777777" w:rsidR="00D053BA" w:rsidRPr="001D05B4" w:rsidRDefault="009F7E56" w:rsidP="0039645D">
      <w:pPr>
        <w:pStyle w:val="AttorneyName"/>
        <w:spacing w:line="240" w:lineRule="auto"/>
        <w:rPr>
          <w:rFonts w:ascii="Arial" w:hAnsi="Arial" w:cs="Arial"/>
          <w:sz w:val="24"/>
          <w:szCs w:val="24"/>
        </w:rPr>
      </w:pPr>
      <w:r w:rsidRPr="001D05B4">
        <w:rPr>
          <w:rFonts w:ascii="Arial" w:hAnsi="Arial" w:cs="Arial"/>
          <w:sz w:val="24"/>
          <w:szCs w:val="24"/>
        </w:rPr>
        <w:fldChar w:fldCharType="begin">
          <w:ffData>
            <w:name w:val="Text3"/>
            <w:enabled/>
            <w:calcOnExit w:val="0"/>
            <w:textInput>
              <w:default w:val="City, State, ZIP"/>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City, State, ZIP</w:t>
      </w:r>
      <w:r w:rsidRPr="001D05B4">
        <w:rPr>
          <w:rFonts w:ascii="Arial" w:hAnsi="Arial" w:cs="Arial"/>
          <w:sz w:val="24"/>
          <w:szCs w:val="24"/>
        </w:rPr>
        <w:fldChar w:fldCharType="end"/>
      </w:r>
      <w:bookmarkEnd w:id="2"/>
      <w:r w:rsidRPr="001D05B4">
        <w:rPr>
          <w:rFonts w:ascii="Arial" w:hAnsi="Arial" w:cs="Arial"/>
          <w:sz w:val="24"/>
          <w:szCs w:val="24"/>
        </w:rPr>
        <w:br/>
      </w:r>
      <w:bookmarkStart w:id="3" w:name="Text4"/>
      <w:r w:rsidRPr="001D05B4">
        <w:rPr>
          <w:rFonts w:ascii="Arial" w:hAnsi="Arial" w:cs="Arial"/>
          <w:sz w:val="24"/>
          <w:szCs w:val="24"/>
        </w:rPr>
        <w:fldChar w:fldCharType="begin">
          <w:ffData>
            <w:name w:val="Text4"/>
            <w:enabled/>
            <w:calcOnExit w:val="0"/>
            <w:textInput>
              <w:default w:val="Phone Number"/>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Phone Number</w:t>
      </w:r>
      <w:r w:rsidRPr="001D05B4">
        <w:rPr>
          <w:rFonts w:ascii="Arial" w:hAnsi="Arial" w:cs="Arial"/>
          <w:sz w:val="24"/>
          <w:szCs w:val="24"/>
        </w:rPr>
        <w:fldChar w:fldCharType="end"/>
      </w:r>
      <w:bookmarkEnd w:id="3"/>
    </w:p>
    <w:p w14:paraId="7DB8774B" w14:textId="77777777" w:rsidR="00D053BA" w:rsidRPr="001D05B4" w:rsidRDefault="00D053BA" w:rsidP="0039645D">
      <w:pPr>
        <w:pStyle w:val="AttorneyName"/>
        <w:spacing w:line="240" w:lineRule="auto"/>
        <w:rPr>
          <w:rFonts w:ascii="Arial" w:hAnsi="Arial" w:cs="Arial"/>
          <w:sz w:val="24"/>
          <w:szCs w:val="24"/>
        </w:rPr>
      </w:pPr>
    </w:p>
    <w:p w14:paraId="28C57262" w14:textId="77777777" w:rsidR="00D053BA" w:rsidRPr="001D05B4" w:rsidRDefault="00D053BA" w:rsidP="0039645D">
      <w:pPr>
        <w:jc w:val="center"/>
        <w:rPr>
          <w:rFonts w:ascii="Arial" w:hAnsi="Arial" w:cs="Arial"/>
          <w:sz w:val="24"/>
          <w:szCs w:val="24"/>
        </w:rPr>
      </w:pPr>
    </w:p>
    <w:p w14:paraId="39C1D013" w14:textId="77777777" w:rsidR="00D053BA" w:rsidRPr="001D05B4" w:rsidRDefault="009F7E56" w:rsidP="0039645D">
      <w:pPr>
        <w:pStyle w:val="SingleSpacing"/>
        <w:spacing w:line="240" w:lineRule="auto"/>
        <w:rPr>
          <w:rFonts w:ascii="Arial" w:hAnsi="Arial" w:cs="Arial"/>
          <w:sz w:val="24"/>
          <w:szCs w:val="24"/>
        </w:rPr>
      </w:pPr>
      <w:r w:rsidRPr="001D05B4">
        <w:rPr>
          <w:rFonts w:ascii="Arial" w:hAnsi="Arial" w:cs="Arial"/>
          <w:sz w:val="24"/>
          <w:szCs w:val="24"/>
        </w:rPr>
        <w:fldChar w:fldCharType="begin">
          <w:ffData>
            <w:name w:val="Text1"/>
            <w:enabled/>
            <w:calcOnExit w:val="0"/>
            <w:textInput>
              <w:default w:val="YOUR NAME"/>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YOUR NAME</w:t>
      </w:r>
      <w:r w:rsidRPr="001D05B4">
        <w:rPr>
          <w:rFonts w:ascii="Arial" w:hAnsi="Arial" w:cs="Arial"/>
          <w:sz w:val="24"/>
          <w:szCs w:val="24"/>
        </w:rPr>
        <w:fldChar w:fldCharType="end"/>
      </w:r>
      <w:r w:rsidR="00D053BA" w:rsidRPr="001D05B4">
        <w:rPr>
          <w:rFonts w:ascii="Arial" w:hAnsi="Arial" w:cs="Arial"/>
          <w:sz w:val="24"/>
          <w:szCs w:val="24"/>
        </w:rPr>
        <w:t>, IN PRO PER</w:t>
      </w:r>
    </w:p>
    <w:p w14:paraId="5B5844C3" w14:textId="77777777" w:rsidR="00D053BA" w:rsidRPr="001D05B4" w:rsidRDefault="00D053BA" w:rsidP="0039645D">
      <w:pPr>
        <w:jc w:val="center"/>
        <w:rPr>
          <w:rFonts w:ascii="Arial" w:hAnsi="Arial" w:cs="Arial"/>
          <w:sz w:val="24"/>
          <w:szCs w:val="24"/>
        </w:rPr>
      </w:pPr>
    </w:p>
    <w:p w14:paraId="6452E134" w14:textId="77777777" w:rsidR="00D053BA" w:rsidRPr="001D05B4" w:rsidRDefault="00D053BA" w:rsidP="0039645D">
      <w:pPr>
        <w:jc w:val="center"/>
        <w:rPr>
          <w:rFonts w:ascii="Arial" w:hAnsi="Arial" w:cs="Arial"/>
          <w:sz w:val="24"/>
          <w:szCs w:val="24"/>
        </w:rPr>
      </w:pPr>
    </w:p>
    <w:p w14:paraId="5A96651A" w14:textId="77777777" w:rsidR="00D053BA" w:rsidRPr="001D05B4" w:rsidRDefault="00D053BA" w:rsidP="0039645D">
      <w:pPr>
        <w:jc w:val="center"/>
        <w:rPr>
          <w:rFonts w:ascii="Arial" w:hAnsi="Arial" w:cs="Arial"/>
          <w:sz w:val="24"/>
          <w:szCs w:val="24"/>
        </w:rPr>
      </w:pPr>
    </w:p>
    <w:p w14:paraId="56B16EC9" w14:textId="77777777" w:rsidR="00D053BA" w:rsidRPr="001D05B4" w:rsidRDefault="00D053BA" w:rsidP="0039645D">
      <w:pPr>
        <w:jc w:val="center"/>
        <w:rPr>
          <w:rFonts w:ascii="Arial" w:hAnsi="Arial" w:cs="Arial"/>
          <w:sz w:val="24"/>
          <w:szCs w:val="24"/>
        </w:rPr>
      </w:pPr>
    </w:p>
    <w:p w14:paraId="6FF3F4C6" w14:textId="77777777" w:rsidR="00D053BA" w:rsidRPr="001D05B4" w:rsidRDefault="00D053BA" w:rsidP="0039645D">
      <w:pPr>
        <w:jc w:val="center"/>
        <w:rPr>
          <w:rFonts w:ascii="Arial" w:hAnsi="Arial" w:cs="Arial"/>
          <w:sz w:val="24"/>
          <w:szCs w:val="24"/>
        </w:rPr>
      </w:pPr>
      <w:r w:rsidRPr="001D05B4">
        <w:rPr>
          <w:rFonts w:ascii="Arial" w:hAnsi="Arial" w:cs="Arial"/>
          <w:sz w:val="24"/>
          <w:szCs w:val="24"/>
        </w:rPr>
        <w:t>SUPERIOR COURT OF THE STATE OF CALIFORNIA</w:t>
      </w:r>
    </w:p>
    <w:p w14:paraId="7D025560" w14:textId="77777777" w:rsidR="00D053BA" w:rsidRPr="001D05B4" w:rsidRDefault="00D053BA" w:rsidP="0039645D">
      <w:pPr>
        <w:jc w:val="center"/>
        <w:rPr>
          <w:rFonts w:ascii="Arial" w:hAnsi="Arial" w:cs="Arial"/>
          <w:sz w:val="24"/>
          <w:szCs w:val="24"/>
        </w:rPr>
      </w:pPr>
      <w:r w:rsidRPr="001D05B4">
        <w:rPr>
          <w:rFonts w:ascii="Arial" w:hAnsi="Arial" w:cs="Arial"/>
          <w:sz w:val="24"/>
          <w:szCs w:val="24"/>
        </w:rPr>
        <w:t xml:space="preserve">FOR THE COUNTY OF </w:t>
      </w:r>
      <w:r w:rsidR="009F7E56" w:rsidRPr="001D05B4">
        <w:rPr>
          <w:rFonts w:ascii="Arial" w:hAnsi="Arial" w:cs="Arial"/>
          <w:sz w:val="24"/>
          <w:szCs w:val="24"/>
        </w:rPr>
        <w:fldChar w:fldCharType="begin">
          <w:ffData>
            <w:name w:val=""/>
            <w:enabled/>
            <w:calcOnExit w:val="0"/>
            <w:textInput>
              <w:default w:val="COUNTY"/>
            </w:textInput>
          </w:ffData>
        </w:fldChar>
      </w:r>
      <w:r w:rsidR="009F7E56" w:rsidRPr="001D05B4">
        <w:rPr>
          <w:rFonts w:ascii="Arial" w:hAnsi="Arial" w:cs="Arial"/>
          <w:sz w:val="24"/>
          <w:szCs w:val="24"/>
        </w:rPr>
        <w:instrText xml:space="preserve"> FORMTEXT </w:instrText>
      </w:r>
      <w:r w:rsidR="009F7E56" w:rsidRPr="001D05B4">
        <w:rPr>
          <w:rFonts w:ascii="Arial" w:hAnsi="Arial" w:cs="Arial"/>
          <w:sz w:val="24"/>
          <w:szCs w:val="24"/>
        </w:rPr>
      </w:r>
      <w:r w:rsidR="009F7E56" w:rsidRPr="001D05B4">
        <w:rPr>
          <w:rFonts w:ascii="Arial" w:hAnsi="Arial" w:cs="Arial"/>
          <w:sz w:val="24"/>
          <w:szCs w:val="24"/>
        </w:rPr>
        <w:fldChar w:fldCharType="separate"/>
      </w:r>
      <w:r w:rsidR="009F7E56" w:rsidRPr="001D05B4">
        <w:rPr>
          <w:rFonts w:ascii="Arial" w:hAnsi="Arial" w:cs="Arial"/>
          <w:noProof/>
          <w:sz w:val="24"/>
          <w:szCs w:val="24"/>
        </w:rPr>
        <w:t>COUNTY</w:t>
      </w:r>
      <w:r w:rsidR="009F7E56" w:rsidRPr="001D05B4">
        <w:rPr>
          <w:rFonts w:ascii="Arial" w:hAnsi="Arial" w:cs="Arial"/>
          <w:sz w:val="24"/>
          <w:szCs w:val="24"/>
        </w:rPr>
        <w:fldChar w:fldCharType="end"/>
      </w:r>
    </w:p>
    <w:p w14:paraId="5D92310B" w14:textId="77777777" w:rsidR="00D053BA" w:rsidRPr="001D05B4" w:rsidRDefault="00D053BA" w:rsidP="0039645D">
      <w:pPr>
        <w:jc w:val="center"/>
        <w:rPr>
          <w:rFonts w:ascii="Arial" w:hAnsi="Arial" w:cs="Arial"/>
          <w:sz w:val="24"/>
          <w:szCs w:val="24"/>
        </w:rPr>
      </w:pPr>
    </w:p>
    <w:p w14:paraId="4C7065DC" w14:textId="77777777" w:rsidR="0039645D" w:rsidRPr="001D05B4" w:rsidRDefault="0039645D" w:rsidP="0039645D">
      <w:pPr>
        <w:jc w:val="center"/>
        <w:rPr>
          <w:rFonts w:ascii="Arial" w:hAnsi="Arial" w:cs="Arial"/>
          <w:sz w:val="24"/>
          <w:szCs w:val="24"/>
        </w:rPr>
      </w:pPr>
    </w:p>
    <w:p w14:paraId="0F009439" w14:textId="77777777" w:rsidR="00D053BA" w:rsidRPr="001D05B4" w:rsidRDefault="00D053BA" w:rsidP="0039645D">
      <w:pPr>
        <w:jc w:val="center"/>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D053BA" w:rsidRPr="001D05B4" w14:paraId="7EEDDC1C" w14:textId="77777777">
        <w:tc>
          <w:tcPr>
            <w:tcW w:w="4542" w:type="dxa"/>
            <w:tcBorders>
              <w:top w:val="nil"/>
              <w:left w:val="nil"/>
              <w:bottom w:val="single" w:sz="4" w:space="0" w:color="auto"/>
              <w:right w:val="nil"/>
            </w:tcBorders>
          </w:tcPr>
          <w:bookmarkStart w:id="4" w:name="Parties"/>
          <w:bookmarkEnd w:id="4"/>
          <w:p w14:paraId="24430661" w14:textId="77777777" w:rsidR="00D053BA" w:rsidRPr="001D05B4" w:rsidRDefault="009F7E56" w:rsidP="0039645D">
            <w:pPr>
              <w:rPr>
                <w:rFonts w:ascii="Arial" w:hAnsi="Arial" w:cs="Arial"/>
                <w:sz w:val="24"/>
                <w:szCs w:val="24"/>
              </w:rPr>
            </w:pPr>
            <w:r w:rsidRPr="001D05B4">
              <w:rPr>
                <w:rFonts w:ascii="Arial" w:hAnsi="Arial" w:cs="Arial"/>
                <w:sz w:val="24"/>
                <w:szCs w:val="24"/>
              </w:rPr>
              <w:fldChar w:fldCharType="begin">
                <w:ffData>
                  <w:name w:val=""/>
                  <w:enabled/>
                  <w:calcOnExit w:val="0"/>
                  <w:textInput>
                    <w:default w:val="PLAINTIFF'S NAME"/>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PLAINTIFF'S NAME</w:t>
            </w:r>
            <w:r w:rsidRPr="001D05B4">
              <w:rPr>
                <w:rFonts w:ascii="Arial" w:hAnsi="Arial" w:cs="Arial"/>
                <w:sz w:val="24"/>
                <w:szCs w:val="24"/>
              </w:rPr>
              <w:fldChar w:fldCharType="end"/>
            </w:r>
            <w:r w:rsidR="00D053BA" w:rsidRPr="001D05B4">
              <w:rPr>
                <w:rFonts w:ascii="Arial" w:hAnsi="Arial" w:cs="Arial"/>
                <w:sz w:val="24"/>
                <w:szCs w:val="24"/>
              </w:rPr>
              <w:t>,</w:t>
            </w:r>
          </w:p>
          <w:p w14:paraId="3A588F81" w14:textId="77777777" w:rsidR="00D053BA" w:rsidRPr="001D05B4" w:rsidRDefault="00D053BA" w:rsidP="0039645D">
            <w:pPr>
              <w:rPr>
                <w:rFonts w:ascii="Arial" w:hAnsi="Arial" w:cs="Arial"/>
                <w:sz w:val="24"/>
                <w:szCs w:val="24"/>
              </w:rPr>
            </w:pPr>
            <w:r w:rsidRPr="001D05B4">
              <w:rPr>
                <w:rFonts w:ascii="Arial" w:hAnsi="Arial" w:cs="Arial"/>
                <w:sz w:val="24"/>
                <w:szCs w:val="24"/>
              </w:rPr>
              <w:tab/>
            </w:r>
            <w:r w:rsidRPr="001D05B4">
              <w:rPr>
                <w:rFonts w:ascii="Arial" w:hAnsi="Arial" w:cs="Arial"/>
                <w:sz w:val="24"/>
                <w:szCs w:val="24"/>
              </w:rPr>
              <w:tab/>
              <w:t>Plaintiff,</w:t>
            </w:r>
          </w:p>
          <w:p w14:paraId="728620A7" w14:textId="77777777" w:rsidR="006116EC" w:rsidRPr="001D05B4" w:rsidRDefault="00D053BA" w:rsidP="0039645D">
            <w:pPr>
              <w:rPr>
                <w:rFonts w:ascii="Arial" w:hAnsi="Arial" w:cs="Arial"/>
                <w:sz w:val="24"/>
                <w:szCs w:val="24"/>
              </w:rPr>
            </w:pPr>
            <w:r w:rsidRPr="001D05B4">
              <w:rPr>
                <w:rFonts w:ascii="Arial" w:hAnsi="Arial" w:cs="Arial"/>
                <w:sz w:val="24"/>
                <w:szCs w:val="24"/>
              </w:rPr>
              <w:tab/>
            </w:r>
          </w:p>
          <w:p w14:paraId="1E9F89E0" w14:textId="77777777" w:rsidR="00D053BA" w:rsidRPr="001D05B4" w:rsidRDefault="00D053BA" w:rsidP="0039645D">
            <w:pPr>
              <w:rPr>
                <w:rFonts w:ascii="Arial" w:hAnsi="Arial" w:cs="Arial"/>
                <w:sz w:val="24"/>
                <w:szCs w:val="24"/>
              </w:rPr>
            </w:pPr>
            <w:r w:rsidRPr="001D05B4">
              <w:rPr>
                <w:rFonts w:ascii="Arial" w:hAnsi="Arial" w:cs="Arial"/>
                <w:sz w:val="24"/>
                <w:szCs w:val="24"/>
              </w:rPr>
              <w:t>vs.</w:t>
            </w:r>
          </w:p>
          <w:p w14:paraId="69791CBB" w14:textId="77777777" w:rsidR="006116EC" w:rsidRPr="001D05B4" w:rsidRDefault="006116EC" w:rsidP="0039645D">
            <w:pPr>
              <w:rPr>
                <w:rFonts w:ascii="Arial" w:hAnsi="Arial" w:cs="Arial"/>
                <w:sz w:val="24"/>
                <w:szCs w:val="24"/>
              </w:rPr>
            </w:pPr>
          </w:p>
          <w:p w14:paraId="66502146" w14:textId="77777777" w:rsidR="006116EC" w:rsidRPr="001D05B4" w:rsidRDefault="006116EC" w:rsidP="0039645D">
            <w:pPr>
              <w:rPr>
                <w:rFonts w:ascii="Arial" w:hAnsi="Arial" w:cs="Arial"/>
                <w:sz w:val="24"/>
                <w:szCs w:val="24"/>
              </w:rPr>
            </w:pPr>
          </w:p>
          <w:p w14:paraId="2B19777D" w14:textId="77777777" w:rsidR="00D053BA" w:rsidRPr="001D05B4" w:rsidRDefault="009F7E56" w:rsidP="0039645D">
            <w:pPr>
              <w:rPr>
                <w:rFonts w:ascii="Arial" w:hAnsi="Arial" w:cs="Arial"/>
                <w:sz w:val="24"/>
                <w:szCs w:val="24"/>
              </w:rPr>
            </w:pPr>
            <w:r w:rsidRPr="001D05B4">
              <w:rPr>
                <w:rFonts w:ascii="Arial" w:hAnsi="Arial" w:cs="Arial"/>
                <w:sz w:val="24"/>
                <w:szCs w:val="24"/>
              </w:rPr>
              <w:fldChar w:fldCharType="begin">
                <w:ffData>
                  <w:name w:val=""/>
                  <w:enabled/>
                  <w:calcOnExit w:val="0"/>
                  <w:textInput>
                    <w:default w:val="DEFENDANT'S NAME"/>
                  </w:textInput>
                </w:ffData>
              </w:fldChar>
            </w:r>
            <w:r w:rsidRPr="001D05B4">
              <w:rPr>
                <w:rFonts w:ascii="Arial" w:hAnsi="Arial" w:cs="Arial"/>
                <w:sz w:val="24"/>
                <w:szCs w:val="24"/>
              </w:rPr>
              <w:instrText xml:space="preserve"> FORMTEXT </w:instrText>
            </w:r>
            <w:r w:rsidRPr="001D05B4">
              <w:rPr>
                <w:rFonts w:ascii="Arial" w:hAnsi="Arial" w:cs="Arial"/>
                <w:sz w:val="24"/>
                <w:szCs w:val="24"/>
              </w:rPr>
            </w:r>
            <w:r w:rsidRPr="001D05B4">
              <w:rPr>
                <w:rFonts w:ascii="Arial" w:hAnsi="Arial" w:cs="Arial"/>
                <w:sz w:val="24"/>
                <w:szCs w:val="24"/>
              </w:rPr>
              <w:fldChar w:fldCharType="separate"/>
            </w:r>
            <w:r w:rsidRPr="001D05B4">
              <w:rPr>
                <w:rFonts w:ascii="Arial" w:hAnsi="Arial" w:cs="Arial"/>
                <w:noProof/>
                <w:sz w:val="24"/>
                <w:szCs w:val="24"/>
              </w:rPr>
              <w:t>DEFENDANT'S NAME</w:t>
            </w:r>
            <w:r w:rsidRPr="001D05B4">
              <w:rPr>
                <w:rFonts w:ascii="Arial" w:hAnsi="Arial" w:cs="Arial"/>
                <w:sz w:val="24"/>
                <w:szCs w:val="24"/>
              </w:rPr>
              <w:fldChar w:fldCharType="end"/>
            </w:r>
            <w:r w:rsidR="00D053BA" w:rsidRPr="001D05B4">
              <w:rPr>
                <w:rFonts w:ascii="Arial" w:hAnsi="Arial" w:cs="Arial"/>
                <w:sz w:val="24"/>
                <w:szCs w:val="24"/>
              </w:rPr>
              <w:t>,</w:t>
            </w:r>
          </w:p>
          <w:p w14:paraId="0B09AFF5" w14:textId="77777777" w:rsidR="00D053BA" w:rsidRPr="001D05B4" w:rsidRDefault="00D053BA" w:rsidP="0039645D">
            <w:pPr>
              <w:rPr>
                <w:rFonts w:ascii="Arial" w:hAnsi="Arial" w:cs="Arial"/>
                <w:sz w:val="24"/>
                <w:szCs w:val="24"/>
              </w:rPr>
            </w:pPr>
            <w:r w:rsidRPr="001D05B4">
              <w:rPr>
                <w:rFonts w:ascii="Arial" w:hAnsi="Arial" w:cs="Arial"/>
                <w:sz w:val="24"/>
                <w:szCs w:val="24"/>
              </w:rPr>
              <w:tab/>
            </w:r>
            <w:r w:rsidRPr="001D05B4">
              <w:rPr>
                <w:rFonts w:ascii="Arial" w:hAnsi="Arial" w:cs="Arial"/>
                <w:sz w:val="24"/>
                <w:szCs w:val="24"/>
              </w:rPr>
              <w:tab/>
              <w:t>Defendant</w:t>
            </w:r>
          </w:p>
        </w:tc>
        <w:tc>
          <w:tcPr>
            <w:tcW w:w="276" w:type="dxa"/>
          </w:tcPr>
          <w:p w14:paraId="0DB010AA"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367C0840"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4F554575"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15567AEA"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31B61B94"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324CDBED"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499DE0CC"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48C5D9CF"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6941C306"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p w14:paraId="1AE39B71" w14:textId="77777777" w:rsidR="00D053BA" w:rsidRPr="001D05B4" w:rsidRDefault="00D053BA" w:rsidP="0039645D">
            <w:pPr>
              <w:pStyle w:val="SingleSpacing"/>
              <w:spacing w:line="240" w:lineRule="auto"/>
              <w:rPr>
                <w:rFonts w:ascii="Arial" w:hAnsi="Arial" w:cs="Arial"/>
                <w:sz w:val="24"/>
                <w:szCs w:val="24"/>
              </w:rPr>
            </w:pPr>
            <w:r w:rsidRPr="001D05B4">
              <w:rPr>
                <w:rFonts w:ascii="Arial" w:hAnsi="Arial" w:cs="Arial"/>
                <w:sz w:val="24"/>
                <w:szCs w:val="24"/>
              </w:rPr>
              <w:t>)</w:t>
            </w:r>
          </w:p>
        </w:tc>
        <w:tc>
          <w:tcPr>
            <w:tcW w:w="4542" w:type="dxa"/>
          </w:tcPr>
          <w:p w14:paraId="28CF04DC" w14:textId="77777777" w:rsidR="00D053BA" w:rsidRPr="001D05B4" w:rsidRDefault="00575F14" w:rsidP="0039645D">
            <w:pPr>
              <w:pStyle w:val="SingleSpacing"/>
              <w:spacing w:line="240" w:lineRule="auto"/>
              <w:rPr>
                <w:rFonts w:ascii="Arial" w:hAnsi="Arial" w:cs="Arial"/>
                <w:sz w:val="24"/>
                <w:szCs w:val="24"/>
              </w:rPr>
            </w:pPr>
            <w:bookmarkStart w:id="5" w:name="CaseNumber"/>
            <w:bookmarkEnd w:id="5"/>
            <w:r w:rsidRPr="001D05B4">
              <w:rPr>
                <w:rFonts w:ascii="Arial" w:hAnsi="Arial" w:cs="Arial"/>
                <w:sz w:val="24"/>
                <w:szCs w:val="24"/>
              </w:rPr>
              <w:t xml:space="preserve">Case No.: </w:t>
            </w:r>
            <w:bookmarkStart w:id="6" w:name="Text5"/>
            <w:r w:rsidR="00C33088" w:rsidRPr="001D05B4">
              <w:rPr>
                <w:rFonts w:ascii="Arial" w:hAnsi="Arial" w:cs="Arial"/>
                <w:sz w:val="24"/>
                <w:szCs w:val="24"/>
              </w:rPr>
              <w:fldChar w:fldCharType="begin">
                <w:ffData>
                  <w:name w:val="Text5"/>
                  <w:enabled/>
                  <w:calcOnExit w:val="0"/>
                  <w:textInput>
                    <w:default w:val="Case Number"/>
                  </w:textInput>
                </w:ffData>
              </w:fldChar>
            </w:r>
            <w:r w:rsidR="00C33088" w:rsidRPr="001D05B4">
              <w:rPr>
                <w:rFonts w:ascii="Arial" w:hAnsi="Arial" w:cs="Arial"/>
                <w:sz w:val="24"/>
                <w:szCs w:val="24"/>
              </w:rPr>
              <w:instrText xml:space="preserve"> FORMTEXT </w:instrText>
            </w:r>
            <w:r w:rsidR="00C33088" w:rsidRPr="001D05B4">
              <w:rPr>
                <w:rFonts w:ascii="Arial" w:hAnsi="Arial" w:cs="Arial"/>
                <w:sz w:val="24"/>
                <w:szCs w:val="24"/>
              </w:rPr>
            </w:r>
            <w:r w:rsidR="00C33088" w:rsidRPr="001D05B4">
              <w:rPr>
                <w:rFonts w:ascii="Arial" w:hAnsi="Arial" w:cs="Arial"/>
                <w:sz w:val="24"/>
                <w:szCs w:val="24"/>
              </w:rPr>
              <w:fldChar w:fldCharType="separate"/>
            </w:r>
            <w:r w:rsidR="00C33088" w:rsidRPr="001D05B4">
              <w:rPr>
                <w:rFonts w:ascii="Arial" w:hAnsi="Arial" w:cs="Arial"/>
                <w:noProof/>
                <w:sz w:val="24"/>
                <w:szCs w:val="24"/>
              </w:rPr>
              <w:t>Case Number</w:t>
            </w:r>
            <w:r w:rsidR="00C33088" w:rsidRPr="001D05B4">
              <w:rPr>
                <w:rFonts w:ascii="Arial" w:hAnsi="Arial" w:cs="Arial"/>
                <w:sz w:val="24"/>
                <w:szCs w:val="24"/>
              </w:rPr>
              <w:fldChar w:fldCharType="end"/>
            </w:r>
            <w:bookmarkEnd w:id="6"/>
          </w:p>
          <w:p w14:paraId="28FA385A" w14:textId="77777777" w:rsidR="00D053BA" w:rsidRPr="001D05B4" w:rsidRDefault="00D053BA" w:rsidP="0039645D">
            <w:pPr>
              <w:pStyle w:val="SingleSpacing"/>
              <w:spacing w:line="240" w:lineRule="auto"/>
              <w:rPr>
                <w:rFonts w:ascii="Arial" w:hAnsi="Arial" w:cs="Arial"/>
                <w:sz w:val="24"/>
                <w:szCs w:val="24"/>
              </w:rPr>
            </w:pPr>
          </w:p>
          <w:p w14:paraId="225092AA" w14:textId="77777777" w:rsidR="00C80258" w:rsidRPr="001D05B4" w:rsidRDefault="00C80258" w:rsidP="0039645D">
            <w:pPr>
              <w:rPr>
                <w:rFonts w:ascii="Arial" w:hAnsi="Arial" w:cs="Arial"/>
                <w:sz w:val="24"/>
                <w:szCs w:val="24"/>
              </w:rPr>
            </w:pPr>
            <w:r w:rsidRPr="001D05B4">
              <w:rPr>
                <w:rFonts w:ascii="Arial" w:hAnsi="Arial" w:cs="Arial"/>
                <w:sz w:val="24"/>
                <w:szCs w:val="24"/>
              </w:rPr>
              <w:t>WRITTEN EXCHANGE OF REQUIRED EXPERT WITNESS INFORMATION (CCP §2034.260)</w:t>
            </w:r>
            <w:r w:rsidR="00BB46A9" w:rsidRPr="001D05B4">
              <w:rPr>
                <w:rFonts w:ascii="Arial" w:hAnsi="Arial" w:cs="Arial"/>
                <w:sz w:val="24"/>
                <w:szCs w:val="24"/>
              </w:rPr>
              <w:t xml:space="preserve"> </w:t>
            </w:r>
            <w:r w:rsidRPr="001D05B4">
              <w:rPr>
                <w:rFonts w:ascii="Arial" w:hAnsi="Arial" w:cs="Arial"/>
                <w:sz w:val="24"/>
                <w:szCs w:val="24"/>
              </w:rPr>
              <w:t>AND EXPERT WITNESS DECLARATION (CCP §2034.260(c))</w:t>
            </w:r>
          </w:p>
          <w:p w14:paraId="08173F8E" w14:textId="77777777" w:rsidR="00D053BA" w:rsidRPr="001D05B4" w:rsidRDefault="00D053BA" w:rsidP="0039645D">
            <w:pPr>
              <w:pStyle w:val="SingleSpacing"/>
              <w:spacing w:line="240" w:lineRule="auto"/>
              <w:rPr>
                <w:rFonts w:ascii="Arial" w:hAnsi="Arial" w:cs="Arial"/>
                <w:sz w:val="24"/>
                <w:szCs w:val="24"/>
              </w:rPr>
            </w:pPr>
          </w:p>
        </w:tc>
      </w:tr>
    </w:tbl>
    <w:p w14:paraId="062220DA" w14:textId="77777777" w:rsidR="00D053BA" w:rsidRPr="001D05B4" w:rsidRDefault="00575F14" w:rsidP="0039645D">
      <w:pPr>
        <w:rPr>
          <w:rFonts w:ascii="Arial" w:hAnsi="Arial" w:cs="Arial"/>
          <w:sz w:val="24"/>
          <w:szCs w:val="24"/>
        </w:rPr>
      </w:pPr>
      <w:r w:rsidRPr="001D05B4">
        <w:rPr>
          <w:rFonts w:ascii="Arial" w:hAnsi="Arial" w:cs="Arial"/>
          <w:sz w:val="24"/>
          <w:szCs w:val="24"/>
        </w:rPr>
        <w:t xml:space="preserve">PARTY MAKING THIS DEMAND: </w:t>
      </w:r>
      <w:bookmarkStart w:id="7" w:name="Text6"/>
      <w:r w:rsidR="00C33088" w:rsidRPr="001D05B4">
        <w:rPr>
          <w:rFonts w:ascii="Arial" w:hAnsi="Arial" w:cs="Arial"/>
          <w:sz w:val="24"/>
          <w:szCs w:val="24"/>
        </w:rPr>
        <w:fldChar w:fldCharType="begin">
          <w:ffData>
            <w:name w:val="Text6"/>
            <w:enabled/>
            <w:calcOnExit w:val="0"/>
            <w:textInput>
              <w:default w:val="Demanding Party's Name"/>
            </w:textInput>
          </w:ffData>
        </w:fldChar>
      </w:r>
      <w:r w:rsidR="00C33088" w:rsidRPr="001D05B4">
        <w:rPr>
          <w:rFonts w:ascii="Arial" w:hAnsi="Arial" w:cs="Arial"/>
          <w:sz w:val="24"/>
          <w:szCs w:val="24"/>
        </w:rPr>
        <w:instrText xml:space="preserve"> FORMTEXT </w:instrText>
      </w:r>
      <w:r w:rsidR="00C33088" w:rsidRPr="001D05B4">
        <w:rPr>
          <w:rFonts w:ascii="Arial" w:hAnsi="Arial" w:cs="Arial"/>
          <w:sz w:val="24"/>
          <w:szCs w:val="24"/>
        </w:rPr>
      </w:r>
      <w:r w:rsidR="00C33088" w:rsidRPr="001D05B4">
        <w:rPr>
          <w:rFonts w:ascii="Arial" w:hAnsi="Arial" w:cs="Arial"/>
          <w:sz w:val="24"/>
          <w:szCs w:val="24"/>
        </w:rPr>
        <w:fldChar w:fldCharType="separate"/>
      </w:r>
      <w:r w:rsidR="00C33088" w:rsidRPr="001D05B4">
        <w:rPr>
          <w:rFonts w:ascii="Arial" w:hAnsi="Arial" w:cs="Arial"/>
          <w:noProof/>
          <w:sz w:val="24"/>
          <w:szCs w:val="24"/>
        </w:rPr>
        <w:t>Demanding Party's Name</w:t>
      </w:r>
      <w:r w:rsidR="00C33088" w:rsidRPr="001D05B4">
        <w:rPr>
          <w:rFonts w:ascii="Arial" w:hAnsi="Arial" w:cs="Arial"/>
          <w:sz w:val="24"/>
          <w:szCs w:val="24"/>
        </w:rPr>
        <w:fldChar w:fldCharType="end"/>
      </w:r>
      <w:bookmarkEnd w:id="7"/>
    </w:p>
    <w:p w14:paraId="6652F647" w14:textId="77777777" w:rsidR="00575F14" w:rsidRPr="001D05B4" w:rsidRDefault="00575F14" w:rsidP="0039645D">
      <w:pPr>
        <w:rPr>
          <w:rFonts w:ascii="Arial" w:hAnsi="Arial" w:cs="Arial"/>
          <w:sz w:val="24"/>
          <w:szCs w:val="24"/>
        </w:rPr>
      </w:pPr>
      <w:r w:rsidRPr="001D05B4">
        <w:rPr>
          <w:rFonts w:ascii="Arial" w:hAnsi="Arial" w:cs="Arial"/>
          <w:sz w:val="24"/>
          <w:szCs w:val="24"/>
        </w:rPr>
        <w:t xml:space="preserve">DATE AND TIME OF EXCHANGE: </w:t>
      </w:r>
      <w:bookmarkStart w:id="8" w:name="Text7"/>
      <w:r w:rsidR="00C33088" w:rsidRPr="001D05B4">
        <w:rPr>
          <w:rFonts w:ascii="Arial" w:hAnsi="Arial" w:cs="Arial"/>
          <w:sz w:val="24"/>
          <w:szCs w:val="24"/>
        </w:rPr>
        <w:fldChar w:fldCharType="begin">
          <w:ffData>
            <w:name w:val="Text7"/>
            <w:enabled/>
            <w:calcOnExit w:val="0"/>
            <w:textInput>
              <w:default w:val="Date and time of exchange"/>
            </w:textInput>
          </w:ffData>
        </w:fldChar>
      </w:r>
      <w:r w:rsidR="00C33088" w:rsidRPr="001D05B4">
        <w:rPr>
          <w:rFonts w:ascii="Arial" w:hAnsi="Arial" w:cs="Arial"/>
          <w:sz w:val="24"/>
          <w:szCs w:val="24"/>
        </w:rPr>
        <w:instrText xml:space="preserve"> FORMTEXT </w:instrText>
      </w:r>
      <w:r w:rsidR="00C33088" w:rsidRPr="001D05B4">
        <w:rPr>
          <w:rFonts w:ascii="Arial" w:hAnsi="Arial" w:cs="Arial"/>
          <w:sz w:val="24"/>
          <w:szCs w:val="24"/>
        </w:rPr>
      </w:r>
      <w:r w:rsidR="00C33088" w:rsidRPr="001D05B4">
        <w:rPr>
          <w:rFonts w:ascii="Arial" w:hAnsi="Arial" w:cs="Arial"/>
          <w:sz w:val="24"/>
          <w:szCs w:val="24"/>
        </w:rPr>
        <w:fldChar w:fldCharType="separate"/>
      </w:r>
      <w:r w:rsidR="00C33088" w:rsidRPr="001D05B4">
        <w:rPr>
          <w:rFonts w:ascii="Arial" w:hAnsi="Arial" w:cs="Arial"/>
          <w:noProof/>
          <w:sz w:val="24"/>
          <w:szCs w:val="24"/>
        </w:rPr>
        <w:t>Date and time of exchange</w:t>
      </w:r>
      <w:r w:rsidR="00C33088" w:rsidRPr="001D05B4">
        <w:rPr>
          <w:rFonts w:ascii="Arial" w:hAnsi="Arial" w:cs="Arial"/>
          <w:sz w:val="24"/>
          <w:szCs w:val="24"/>
        </w:rPr>
        <w:fldChar w:fldCharType="end"/>
      </w:r>
      <w:bookmarkEnd w:id="8"/>
    </w:p>
    <w:p w14:paraId="17BEECA5" w14:textId="77777777" w:rsidR="00575F14" w:rsidRPr="001D05B4" w:rsidRDefault="00575F14" w:rsidP="0039645D">
      <w:pPr>
        <w:rPr>
          <w:rFonts w:ascii="Arial" w:hAnsi="Arial" w:cs="Arial"/>
          <w:sz w:val="24"/>
          <w:szCs w:val="24"/>
        </w:rPr>
      </w:pPr>
      <w:r w:rsidRPr="001D05B4">
        <w:rPr>
          <w:rFonts w:ascii="Arial" w:hAnsi="Arial" w:cs="Arial"/>
          <w:sz w:val="24"/>
          <w:szCs w:val="24"/>
        </w:rPr>
        <w:t>PLACE OF EXCHANGE:</w:t>
      </w:r>
      <w:r w:rsidR="00937690" w:rsidRPr="001D05B4">
        <w:rPr>
          <w:rFonts w:ascii="Arial" w:hAnsi="Arial" w:cs="Arial"/>
          <w:sz w:val="24"/>
          <w:szCs w:val="24"/>
        </w:rPr>
        <w:t xml:space="preserve"> </w:t>
      </w:r>
      <w:bookmarkStart w:id="9" w:name="Text8"/>
      <w:r w:rsidR="00C33088" w:rsidRPr="001D05B4">
        <w:rPr>
          <w:rFonts w:ascii="Arial" w:hAnsi="Arial" w:cs="Arial"/>
          <w:sz w:val="24"/>
          <w:szCs w:val="24"/>
        </w:rPr>
        <w:fldChar w:fldCharType="begin">
          <w:ffData>
            <w:name w:val="Text8"/>
            <w:enabled/>
            <w:calcOnExit w:val="0"/>
            <w:textInput>
              <w:default w:val="Location of exchange"/>
            </w:textInput>
          </w:ffData>
        </w:fldChar>
      </w:r>
      <w:r w:rsidR="00C33088" w:rsidRPr="001D05B4">
        <w:rPr>
          <w:rFonts w:ascii="Arial" w:hAnsi="Arial" w:cs="Arial"/>
          <w:sz w:val="24"/>
          <w:szCs w:val="24"/>
        </w:rPr>
        <w:instrText xml:space="preserve"> FORMTEXT </w:instrText>
      </w:r>
      <w:r w:rsidR="00C33088" w:rsidRPr="001D05B4">
        <w:rPr>
          <w:rFonts w:ascii="Arial" w:hAnsi="Arial" w:cs="Arial"/>
          <w:sz w:val="24"/>
          <w:szCs w:val="24"/>
        </w:rPr>
      </w:r>
      <w:r w:rsidR="00C33088" w:rsidRPr="001D05B4">
        <w:rPr>
          <w:rFonts w:ascii="Arial" w:hAnsi="Arial" w:cs="Arial"/>
          <w:sz w:val="24"/>
          <w:szCs w:val="24"/>
        </w:rPr>
        <w:fldChar w:fldCharType="separate"/>
      </w:r>
      <w:r w:rsidR="00C33088" w:rsidRPr="001D05B4">
        <w:rPr>
          <w:rFonts w:ascii="Arial" w:hAnsi="Arial" w:cs="Arial"/>
          <w:noProof/>
          <w:sz w:val="24"/>
          <w:szCs w:val="24"/>
        </w:rPr>
        <w:t>Location of exchange</w:t>
      </w:r>
      <w:r w:rsidR="00C33088" w:rsidRPr="001D05B4">
        <w:rPr>
          <w:rFonts w:ascii="Arial" w:hAnsi="Arial" w:cs="Arial"/>
          <w:sz w:val="24"/>
          <w:szCs w:val="24"/>
        </w:rPr>
        <w:fldChar w:fldCharType="end"/>
      </w:r>
      <w:bookmarkEnd w:id="9"/>
    </w:p>
    <w:p w14:paraId="12892A2B" w14:textId="77777777" w:rsidR="00575F14" w:rsidRPr="001D05B4" w:rsidRDefault="00575F14" w:rsidP="0039645D">
      <w:pPr>
        <w:rPr>
          <w:rFonts w:ascii="Arial" w:hAnsi="Arial" w:cs="Arial"/>
          <w:sz w:val="24"/>
          <w:szCs w:val="24"/>
        </w:rPr>
      </w:pPr>
    </w:p>
    <w:p w14:paraId="33237E40" w14:textId="77777777" w:rsidR="00C80258" w:rsidRPr="001D05B4" w:rsidRDefault="00C80258" w:rsidP="0039645D">
      <w:pPr>
        <w:pStyle w:val="Form"/>
        <w:ind w:firstLine="0"/>
        <w:rPr>
          <w:bCs/>
        </w:rPr>
      </w:pPr>
      <w:r w:rsidRPr="001D05B4">
        <w:t xml:space="preserve">The name and address of each person whose expert opinion </w:t>
      </w:r>
      <w:bookmarkStart w:id="10" w:name="Text9"/>
      <w:r w:rsidR="00C33088" w:rsidRPr="001D05B4">
        <w:rPr>
          <w:bCs/>
        </w:rPr>
        <w:fldChar w:fldCharType="begin">
          <w:ffData>
            <w:name w:val="Text9"/>
            <w:enabled/>
            <w:calcOnExit w:val="0"/>
            <w:textInput>
              <w:default w:val="Your Name"/>
            </w:textInput>
          </w:ffData>
        </w:fldChar>
      </w:r>
      <w:r w:rsidR="00C33088" w:rsidRPr="001D05B4">
        <w:rPr>
          <w:bCs/>
        </w:rPr>
        <w:instrText xml:space="preserve"> FORMTEXT </w:instrText>
      </w:r>
      <w:r w:rsidR="00C33088" w:rsidRPr="001D05B4">
        <w:rPr>
          <w:bCs/>
        </w:rPr>
      </w:r>
      <w:r w:rsidR="00C33088" w:rsidRPr="001D05B4">
        <w:rPr>
          <w:bCs/>
        </w:rPr>
        <w:fldChar w:fldCharType="separate"/>
      </w:r>
      <w:r w:rsidR="00C33088" w:rsidRPr="001D05B4">
        <w:rPr>
          <w:bCs/>
          <w:noProof/>
        </w:rPr>
        <w:t>Your Name</w:t>
      </w:r>
      <w:r w:rsidR="00C33088" w:rsidRPr="001D05B4">
        <w:rPr>
          <w:bCs/>
        </w:rPr>
        <w:fldChar w:fldCharType="end"/>
      </w:r>
      <w:bookmarkEnd w:id="10"/>
      <w:r w:rsidR="00C33088" w:rsidRPr="001D05B4">
        <w:rPr>
          <w:bCs/>
        </w:rPr>
        <w:t xml:space="preserve"> </w:t>
      </w:r>
      <w:r w:rsidRPr="001D05B4">
        <w:t xml:space="preserve">expects to offer in evidence at the trial are: </w:t>
      </w:r>
    </w:p>
    <w:p w14:paraId="73AF33CA" w14:textId="77777777" w:rsidR="00C80258" w:rsidRPr="001D05B4" w:rsidRDefault="00C80258" w:rsidP="0039645D">
      <w:pPr>
        <w:pStyle w:val="Form"/>
        <w:ind w:firstLine="0"/>
        <w:rPr>
          <w:bCs/>
        </w:rPr>
      </w:pPr>
    </w:p>
    <w:bookmarkStart w:id="11" w:name="Text10"/>
    <w:p w14:paraId="2362C4B8" w14:textId="77777777" w:rsidR="00D053BA" w:rsidRPr="001D05B4" w:rsidRDefault="00C33088" w:rsidP="0039645D">
      <w:pPr>
        <w:pStyle w:val="SignatureBlock"/>
        <w:spacing w:line="240" w:lineRule="auto"/>
        <w:ind w:left="0"/>
        <w:rPr>
          <w:rFonts w:ascii="Arial" w:hAnsi="Arial" w:cs="Arial"/>
          <w:sz w:val="24"/>
          <w:szCs w:val="24"/>
        </w:rPr>
      </w:pPr>
      <w:r w:rsidRPr="001D05B4">
        <w:rPr>
          <w:rFonts w:ascii="Arial" w:hAnsi="Arial"/>
          <w:bCs/>
          <w:sz w:val="24"/>
        </w:rPr>
        <w:fldChar w:fldCharType="begin">
          <w:ffData>
            <w:name w:val="Text10"/>
            <w:enabled/>
            <w:calcOnExit w:val="0"/>
            <w:textInput>
              <w:default w:val="Name, Address and Phone number for each expert"/>
            </w:textInput>
          </w:ffData>
        </w:fldChar>
      </w:r>
      <w:r w:rsidRPr="001D05B4">
        <w:rPr>
          <w:rFonts w:ascii="Arial" w:hAnsi="Arial"/>
          <w:bCs/>
          <w:sz w:val="24"/>
        </w:rPr>
        <w:instrText xml:space="preserve"> FORMTEXT </w:instrText>
      </w:r>
      <w:r w:rsidRPr="001D05B4">
        <w:rPr>
          <w:rFonts w:ascii="Arial" w:hAnsi="Arial"/>
          <w:bCs/>
          <w:sz w:val="24"/>
        </w:rPr>
      </w:r>
      <w:r w:rsidRPr="001D05B4">
        <w:rPr>
          <w:rFonts w:ascii="Arial" w:hAnsi="Arial"/>
          <w:bCs/>
          <w:sz w:val="24"/>
        </w:rPr>
        <w:fldChar w:fldCharType="separate"/>
      </w:r>
      <w:r w:rsidRPr="001D05B4">
        <w:rPr>
          <w:rFonts w:ascii="Arial" w:hAnsi="Arial"/>
          <w:bCs/>
          <w:noProof/>
          <w:sz w:val="24"/>
        </w:rPr>
        <w:t>Name, Address and Phone number for each expert</w:t>
      </w:r>
      <w:r w:rsidRPr="001D05B4">
        <w:rPr>
          <w:rFonts w:ascii="Arial" w:hAnsi="Arial"/>
          <w:bCs/>
          <w:sz w:val="24"/>
        </w:rPr>
        <w:fldChar w:fldCharType="end"/>
      </w:r>
      <w:bookmarkEnd w:id="11"/>
    </w:p>
    <w:p w14:paraId="1F2195E5" w14:textId="77777777" w:rsidR="0039645D" w:rsidRPr="001D05B4" w:rsidRDefault="0039645D" w:rsidP="0039645D">
      <w:pPr>
        <w:pStyle w:val="FormCen"/>
      </w:pPr>
    </w:p>
    <w:p w14:paraId="66803DDE" w14:textId="77777777" w:rsidR="0039645D" w:rsidRPr="001D05B4" w:rsidRDefault="0039645D" w:rsidP="0039645D">
      <w:pPr>
        <w:pStyle w:val="FormCen"/>
      </w:pPr>
    </w:p>
    <w:p w14:paraId="60D25905" w14:textId="77777777" w:rsidR="0039645D" w:rsidRPr="001D05B4" w:rsidRDefault="0039645D" w:rsidP="0039645D">
      <w:pPr>
        <w:pStyle w:val="FormCen"/>
      </w:pPr>
    </w:p>
    <w:p w14:paraId="00ADF9D3" w14:textId="77777777" w:rsidR="0039645D" w:rsidRPr="001D05B4" w:rsidRDefault="0039645D" w:rsidP="0039645D">
      <w:pPr>
        <w:pStyle w:val="FormCen"/>
      </w:pPr>
    </w:p>
    <w:p w14:paraId="2D55C16F" w14:textId="77777777" w:rsidR="0039645D" w:rsidRPr="001D05B4" w:rsidRDefault="0039645D" w:rsidP="0039645D">
      <w:pPr>
        <w:pStyle w:val="FormCen"/>
      </w:pPr>
    </w:p>
    <w:p w14:paraId="4DEA987D" w14:textId="77777777" w:rsidR="0039645D" w:rsidRPr="001D05B4" w:rsidRDefault="0039645D" w:rsidP="0039645D">
      <w:pPr>
        <w:pStyle w:val="FormCen"/>
      </w:pPr>
    </w:p>
    <w:p w14:paraId="3BE8DE98" w14:textId="77777777" w:rsidR="0039645D" w:rsidRDefault="0039645D" w:rsidP="0039645D">
      <w:pPr>
        <w:pStyle w:val="FormCen"/>
      </w:pPr>
    </w:p>
    <w:p w14:paraId="6FB05405" w14:textId="77777777" w:rsidR="00295E8E" w:rsidRDefault="00295E8E" w:rsidP="00295E8E">
      <w:pPr>
        <w:pStyle w:val="Form"/>
      </w:pPr>
    </w:p>
    <w:p w14:paraId="5A9425BF" w14:textId="77777777" w:rsidR="00295E8E" w:rsidRDefault="00295E8E" w:rsidP="00295E8E">
      <w:pPr>
        <w:pStyle w:val="Form"/>
      </w:pPr>
    </w:p>
    <w:p w14:paraId="0078F9D1" w14:textId="77777777" w:rsidR="00295E8E" w:rsidRPr="00295E8E" w:rsidRDefault="00295E8E" w:rsidP="00295E8E">
      <w:pPr>
        <w:pStyle w:val="Form"/>
      </w:pPr>
    </w:p>
    <w:p w14:paraId="3C1469D8" w14:textId="77777777" w:rsidR="0039645D" w:rsidRPr="001D05B4" w:rsidRDefault="0039645D" w:rsidP="0039645D">
      <w:pPr>
        <w:pStyle w:val="FormCen"/>
      </w:pPr>
    </w:p>
    <w:p w14:paraId="762D4FAB" w14:textId="77777777" w:rsidR="0039645D" w:rsidRPr="001D05B4" w:rsidRDefault="0039645D" w:rsidP="0039645D">
      <w:pPr>
        <w:pStyle w:val="FormCen"/>
      </w:pPr>
    </w:p>
    <w:p w14:paraId="4356545F" w14:textId="77777777" w:rsidR="0039645D" w:rsidRPr="001D05B4" w:rsidRDefault="0039645D" w:rsidP="0039645D">
      <w:pPr>
        <w:pStyle w:val="FormCen"/>
      </w:pPr>
    </w:p>
    <w:p w14:paraId="61EFA716" w14:textId="77777777" w:rsidR="00C80258" w:rsidRPr="001D05B4" w:rsidRDefault="00C80258" w:rsidP="0039645D">
      <w:pPr>
        <w:pStyle w:val="FormCen"/>
      </w:pPr>
      <w:r w:rsidRPr="001D05B4">
        <w:t>EXPERT WITNESS DECLARATION</w:t>
      </w:r>
    </w:p>
    <w:p w14:paraId="41E9EA62" w14:textId="77777777" w:rsidR="00C80258" w:rsidRPr="001D05B4" w:rsidRDefault="00C80258" w:rsidP="0039645D">
      <w:pPr>
        <w:pStyle w:val="FormCen"/>
      </w:pPr>
    </w:p>
    <w:bookmarkStart w:id="12" w:name="Text11"/>
    <w:p w14:paraId="45D180F3" w14:textId="77777777" w:rsidR="00C80258" w:rsidRPr="001D05B4" w:rsidRDefault="00C33088" w:rsidP="0039645D">
      <w:pPr>
        <w:pStyle w:val="Formflush"/>
      </w:pPr>
      <w:r w:rsidRPr="001D05B4">
        <w:rPr>
          <w:bCs/>
        </w:rPr>
        <w:fldChar w:fldCharType="begin">
          <w:ffData>
            <w:name w:val="Text11"/>
            <w:enabled/>
            <w:calcOnExit w:val="0"/>
            <w:textInput>
              <w:default w:val="Your Name"/>
            </w:textInput>
          </w:ffData>
        </w:fldChar>
      </w:r>
      <w:r w:rsidRPr="001D05B4">
        <w:rPr>
          <w:bCs/>
        </w:rPr>
        <w:instrText xml:space="preserve"> FORMTEXT </w:instrText>
      </w:r>
      <w:r w:rsidRPr="001D05B4">
        <w:rPr>
          <w:bCs/>
        </w:rPr>
      </w:r>
      <w:r w:rsidRPr="001D05B4">
        <w:rPr>
          <w:bCs/>
        </w:rPr>
        <w:fldChar w:fldCharType="separate"/>
      </w:r>
      <w:r w:rsidRPr="001D05B4">
        <w:rPr>
          <w:bCs/>
          <w:noProof/>
        </w:rPr>
        <w:t>Your Name</w:t>
      </w:r>
      <w:r w:rsidRPr="001D05B4">
        <w:rPr>
          <w:bCs/>
        </w:rPr>
        <w:fldChar w:fldCharType="end"/>
      </w:r>
      <w:bookmarkEnd w:id="12"/>
      <w:r w:rsidRPr="001D05B4">
        <w:rPr>
          <w:bCs/>
        </w:rPr>
        <w:t xml:space="preserve"> </w:t>
      </w:r>
      <w:r w:rsidR="00C80258" w:rsidRPr="001D05B4">
        <w:t>declares:</w:t>
      </w:r>
    </w:p>
    <w:p w14:paraId="114CD1D5" w14:textId="77777777" w:rsidR="00C80258" w:rsidRPr="001D05B4" w:rsidRDefault="00C80258" w:rsidP="0039645D">
      <w:pPr>
        <w:pStyle w:val="Formflush"/>
      </w:pPr>
    </w:p>
    <w:p w14:paraId="4B1A8CE7" w14:textId="77777777" w:rsidR="00C80258" w:rsidRPr="001D05B4" w:rsidRDefault="00C80258" w:rsidP="0039645D">
      <w:pPr>
        <w:pStyle w:val="Form"/>
        <w:ind w:firstLine="0"/>
      </w:pPr>
      <w:r w:rsidRPr="001D05B4">
        <w:t xml:space="preserve">1. I am </w:t>
      </w:r>
      <w:r w:rsidR="00295E8E">
        <w:t xml:space="preserve">the </w:t>
      </w:r>
      <w:bookmarkStart w:id="13" w:name="Text12"/>
      <w:r w:rsidR="00C33088" w:rsidRPr="001D05B4">
        <w:fldChar w:fldCharType="begin">
          <w:ffData>
            <w:name w:val="Text12"/>
            <w:enabled/>
            <w:calcOnExit w:val="0"/>
            <w:textInput>
              <w:default w:val="your party designation"/>
            </w:textInput>
          </w:ffData>
        </w:fldChar>
      </w:r>
      <w:r w:rsidR="00C33088" w:rsidRPr="001D05B4">
        <w:instrText xml:space="preserve"> FORMTEXT </w:instrText>
      </w:r>
      <w:r w:rsidR="00C33088" w:rsidRPr="001D05B4">
        <w:fldChar w:fldCharType="separate"/>
      </w:r>
      <w:r w:rsidR="00C33088" w:rsidRPr="001D05B4">
        <w:rPr>
          <w:noProof/>
        </w:rPr>
        <w:t>your party designation</w:t>
      </w:r>
      <w:r w:rsidR="00C33088" w:rsidRPr="001D05B4">
        <w:fldChar w:fldCharType="end"/>
      </w:r>
      <w:bookmarkEnd w:id="13"/>
      <w:r w:rsidRPr="001D05B4">
        <w:t>, in this action.</w:t>
      </w:r>
    </w:p>
    <w:p w14:paraId="549C606B" w14:textId="77777777" w:rsidR="00C80258" w:rsidRPr="001D05B4" w:rsidRDefault="00C80258" w:rsidP="0039645D">
      <w:pPr>
        <w:pStyle w:val="Form"/>
      </w:pPr>
    </w:p>
    <w:p w14:paraId="0E2BD54C" w14:textId="77777777" w:rsidR="00C80258" w:rsidRPr="001D05B4" w:rsidRDefault="00C80258" w:rsidP="0039645D">
      <w:pPr>
        <w:pStyle w:val="Form"/>
        <w:ind w:firstLine="0"/>
      </w:pPr>
      <w:r w:rsidRPr="001D05B4">
        <w:t>2. I make this expert witness declaration as required by Code of Civil Procedure §2034.260(c).</w:t>
      </w:r>
    </w:p>
    <w:p w14:paraId="42A271B7" w14:textId="77777777" w:rsidR="00C80258" w:rsidRPr="001D05B4" w:rsidRDefault="00C80258" w:rsidP="0039645D">
      <w:pPr>
        <w:pStyle w:val="Form"/>
      </w:pPr>
    </w:p>
    <w:p w14:paraId="6CF160A8" w14:textId="77777777" w:rsidR="00C80258" w:rsidRPr="001D05B4" w:rsidRDefault="00C80258" w:rsidP="0039645D">
      <w:pPr>
        <w:pStyle w:val="Form"/>
        <w:ind w:firstLine="0"/>
      </w:pPr>
      <w:r w:rsidRPr="001D05B4">
        <w:t xml:space="preserve">3. I am informed and believe that the following facts are true about </w:t>
      </w:r>
      <w:bookmarkStart w:id="14" w:name="Text13"/>
      <w:r w:rsidR="00C33088" w:rsidRPr="001D05B4">
        <w:rPr>
          <w:bCs/>
        </w:rPr>
        <w:fldChar w:fldCharType="begin">
          <w:ffData>
            <w:name w:val="Text13"/>
            <w:enabled/>
            <w:calcOnExit w:val="0"/>
            <w:textInput>
              <w:default w:val="Expert's Name"/>
            </w:textInput>
          </w:ffData>
        </w:fldChar>
      </w:r>
      <w:r w:rsidR="00C33088" w:rsidRPr="001D05B4">
        <w:rPr>
          <w:bCs/>
        </w:rPr>
        <w:instrText xml:space="preserve"> FORMTEXT </w:instrText>
      </w:r>
      <w:r w:rsidR="00C33088" w:rsidRPr="001D05B4">
        <w:rPr>
          <w:bCs/>
        </w:rPr>
      </w:r>
      <w:r w:rsidR="00C33088" w:rsidRPr="001D05B4">
        <w:rPr>
          <w:bCs/>
        </w:rPr>
        <w:fldChar w:fldCharType="separate"/>
      </w:r>
      <w:r w:rsidR="00C33088" w:rsidRPr="001D05B4">
        <w:rPr>
          <w:bCs/>
          <w:noProof/>
        </w:rPr>
        <w:t>Expert's Name</w:t>
      </w:r>
      <w:r w:rsidR="00C33088" w:rsidRPr="001D05B4">
        <w:rPr>
          <w:bCs/>
        </w:rPr>
        <w:fldChar w:fldCharType="end"/>
      </w:r>
      <w:bookmarkEnd w:id="14"/>
      <w:r w:rsidRPr="001D05B4">
        <w:t>:</w:t>
      </w:r>
    </w:p>
    <w:p w14:paraId="0315EB72" w14:textId="77777777" w:rsidR="00C80258" w:rsidRPr="001D05B4" w:rsidRDefault="00C80258" w:rsidP="0039645D">
      <w:pPr>
        <w:pStyle w:val="Form"/>
      </w:pPr>
    </w:p>
    <w:p w14:paraId="7AF622CB" w14:textId="77777777" w:rsidR="00C80258" w:rsidRPr="001D05B4" w:rsidRDefault="00C80258" w:rsidP="0039645D">
      <w:pPr>
        <w:pStyle w:val="Form"/>
        <w:ind w:firstLine="0"/>
      </w:pPr>
      <w:r w:rsidRPr="001D05B4">
        <w:t>(a) Qualifications:</w:t>
      </w:r>
    </w:p>
    <w:bookmarkStart w:id="15" w:name="Text14"/>
    <w:p w14:paraId="4FA1B04C" w14:textId="77777777" w:rsidR="00C80258" w:rsidRPr="001D05B4" w:rsidRDefault="00C33088" w:rsidP="0039645D">
      <w:pPr>
        <w:pStyle w:val="Form"/>
        <w:rPr>
          <w:bCs/>
          <w:iCs/>
        </w:rPr>
      </w:pPr>
      <w:r w:rsidRPr="001D05B4">
        <w:rPr>
          <w:bCs/>
          <w:iCs/>
        </w:rPr>
        <w:fldChar w:fldCharType="begin">
          <w:ffData>
            <w:name w:val="Text14"/>
            <w:enabled/>
            <w:calcOnExit w:val="0"/>
            <w:textInput/>
          </w:ffData>
        </w:fldChar>
      </w:r>
      <w:r w:rsidRPr="001D05B4">
        <w:rPr>
          <w:bCs/>
          <w:iCs/>
        </w:rPr>
        <w:instrText xml:space="preserve"> FORMTEXT </w:instrText>
      </w:r>
      <w:r w:rsidRPr="001D05B4">
        <w:rPr>
          <w:bCs/>
          <w:iCs/>
        </w:rPr>
      </w:r>
      <w:r w:rsidRPr="001D05B4">
        <w:rPr>
          <w:bCs/>
          <w:iCs/>
        </w:rPr>
        <w:fldChar w:fldCharType="separate"/>
      </w:r>
      <w:r w:rsidRPr="001D05B4">
        <w:rPr>
          <w:bCs/>
          <w:iCs/>
          <w:noProof/>
        </w:rPr>
        <w:t> </w:t>
      </w:r>
      <w:r w:rsidRPr="001D05B4">
        <w:rPr>
          <w:bCs/>
          <w:iCs/>
          <w:noProof/>
        </w:rPr>
        <w:t> </w:t>
      </w:r>
      <w:r w:rsidRPr="001D05B4">
        <w:rPr>
          <w:bCs/>
          <w:iCs/>
          <w:noProof/>
        </w:rPr>
        <w:t> </w:t>
      </w:r>
      <w:r w:rsidRPr="001D05B4">
        <w:rPr>
          <w:bCs/>
          <w:iCs/>
          <w:noProof/>
        </w:rPr>
        <w:t> </w:t>
      </w:r>
      <w:r w:rsidRPr="001D05B4">
        <w:rPr>
          <w:bCs/>
          <w:iCs/>
          <w:noProof/>
        </w:rPr>
        <w:t> </w:t>
      </w:r>
      <w:r w:rsidRPr="001D05B4">
        <w:rPr>
          <w:bCs/>
          <w:iCs/>
        </w:rPr>
        <w:fldChar w:fldCharType="end"/>
      </w:r>
      <w:bookmarkEnd w:id="15"/>
    </w:p>
    <w:p w14:paraId="08F52968" w14:textId="77777777" w:rsidR="00C33088" w:rsidRPr="001D05B4" w:rsidRDefault="00C33088" w:rsidP="0039645D">
      <w:pPr>
        <w:pStyle w:val="Form"/>
      </w:pPr>
    </w:p>
    <w:p w14:paraId="40422D6F" w14:textId="77777777" w:rsidR="00C80258" w:rsidRPr="001D05B4" w:rsidRDefault="00C80258" w:rsidP="0039645D">
      <w:pPr>
        <w:pStyle w:val="Form"/>
        <w:ind w:firstLine="0"/>
      </w:pPr>
      <w:r w:rsidRPr="001D05B4">
        <w:t>(b) General substance of testimony this expert is expected to give:</w:t>
      </w:r>
    </w:p>
    <w:p w14:paraId="45D5CD12" w14:textId="77777777" w:rsidR="00C33088" w:rsidRPr="001D05B4" w:rsidRDefault="00C33088" w:rsidP="0039645D">
      <w:pPr>
        <w:pStyle w:val="Form"/>
        <w:ind w:firstLine="0"/>
      </w:pPr>
      <w:r w:rsidRPr="001D05B4">
        <w:rPr>
          <w:bCs/>
          <w:iCs/>
        </w:rPr>
        <w:fldChar w:fldCharType="begin">
          <w:ffData>
            <w:name w:val="Text14"/>
            <w:enabled/>
            <w:calcOnExit w:val="0"/>
            <w:textInput/>
          </w:ffData>
        </w:fldChar>
      </w:r>
      <w:r w:rsidRPr="001D05B4">
        <w:rPr>
          <w:bCs/>
          <w:iCs/>
        </w:rPr>
        <w:instrText xml:space="preserve"> FORMTEXT </w:instrText>
      </w:r>
      <w:r w:rsidRPr="001D05B4">
        <w:rPr>
          <w:bCs/>
          <w:iCs/>
        </w:rPr>
      </w:r>
      <w:r w:rsidRPr="001D05B4">
        <w:rPr>
          <w:bCs/>
          <w:iCs/>
        </w:rPr>
        <w:fldChar w:fldCharType="separate"/>
      </w:r>
      <w:r w:rsidRPr="001D05B4">
        <w:rPr>
          <w:bCs/>
          <w:iCs/>
          <w:noProof/>
        </w:rPr>
        <w:t> </w:t>
      </w:r>
      <w:r w:rsidRPr="001D05B4">
        <w:rPr>
          <w:bCs/>
          <w:iCs/>
          <w:noProof/>
        </w:rPr>
        <w:t> </w:t>
      </w:r>
      <w:r w:rsidRPr="001D05B4">
        <w:rPr>
          <w:bCs/>
          <w:iCs/>
          <w:noProof/>
        </w:rPr>
        <w:t> </w:t>
      </w:r>
      <w:r w:rsidRPr="001D05B4">
        <w:rPr>
          <w:bCs/>
          <w:iCs/>
          <w:noProof/>
        </w:rPr>
        <w:t> </w:t>
      </w:r>
      <w:r w:rsidRPr="001D05B4">
        <w:rPr>
          <w:bCs/>
          <w:iCs/>
          <w:noProof/>
        </w:rPr>
        <w:t> </w:t>
      </w:r>
      <w:r w:rsidRPr="001D05B4">
        <w:rPr>
          <w:bCs/>
          <w:iCs/>
        </w:rPr>
        <w:fldChar w:fldCharType="end"/>
      </w:r>
      <w:r w:rsidRPr="001D05B4">
        <w:t xml:space="preserve"> </w:t>
      </w:r>
    </w:p>
    <w:p w14:paraId="36290BE6" w14:textId="77777777" w:rsidR="00C33088" w:rsidRPr="001D05B4" w:rsidRDefault="00C33088" w:rsidP="0039645D">
      <w:pPr>
        <w:pStyle w:val="Form"/>
        <w:ind w:firstLine="0"/>
      </w:pPr>
    </w:p>
    <w:p w14:paraId="5FBA40A8" w14:textId="77777777" w:rsidR="00C80258" w:rsidRPr="001D05B4" w:rsidRDefault="00C80258" w:rsidP="0039645D">
      <w:pPr>
        <w:pStyle w:val="Form"/>
        <w:ind w:firstLine="0"/>
      </w:pPr>
      <w:r w:rsidRPr="001D05B4">
        <w:t xml:space="preserve">(c) This expert’s hourly fee for providing deposition testimony is </w:t>
      </w:r>
      <w:r w:rsidR="00090388" w:rsidRPr="001D05B4">
        <w:t>$</w:t>
      </w:r>
      <w:r w:rsidR="00C33088" w:rsidRPr="001D05B4">
        <w:rPr>
          <w:bCs/>
          <w:iCs/>
        </w:rPr>
        <w:fldChar w:fldCharType="begin">
          <w:ffData>
            <w:name w:val="Text14"/>
            <w:enabled/>
            <w:calcOnExit w:val="0"/>
            <w:textInput/>
          </w:ffData>
        </w:fldChar>
      </w:r>
      <w:r w:rsidR="00C33088" w:rsidRPr="001D05B4">
        <w:rPr>
          <w:bCs/>
          <w:iCs/>
        </w:rPr>
        <w:instrText xml:space="preserve"> FORMTEXT </w:instrText>
      </w:r>
      <w:r w:rsidR="00C33088" w:rsidRPr="001D05B4">
        <w:rPr>
          <w:bCs/>
          <w:iCs/>
        </w:rPr>
      </w:r>
      <w:r w:rsidR="00C33088" w:rsidRPr="001D05B4">
        <w:rPr>
          <w:bCs/>
          <w:iCs/>
        </w:rPr>
        <w:fldChar w:fldCharType="separate"/>
      </w:r>
      <w:r w:rsidR="00C33088" w:rsidRPr="001D05B4">
        <w:rPr>
          <w:bCs/>
          <w:iCs/>
          <w:noProof/>
        </w:rPr>
        <w:t> </w:t>
      </w:r>
      <w:r w:rsidR="00C33088" w:rsidRPr="001D05B4">
        <w:rPr>
          <w:bCs/>
          <w:iCs/>
          <w:noProof/>
        </w:rPr>
        <w:t> </w:t>
      </w:r>
      <w:r w:rsidR="00C33088" w:rsidRPr="001D05B4">
        <w:rPr>
          <w:bCs/>
          <w:iCs/>
          <w:noProof/>
        </w:rPr>
        <w:t> </w:t>
      </w:r>
      <w:r w:rsidR="00C33088" w:rsidRPr="001D05B4">
        <w:rPr>
          <w:bCs/>
          <w:iCs/>
          <w:noProof/>
        </w:rPr>
        <w:t> </w:t>
      </w:r>
      <w:r w:rsidR="00C33088" w:rsidRPr="001D05B4">
        <w:rPr>
          <w:bCs/>
          <w:iCs/>
          <w:noProof/>
        </w:rPr>
        <w:t> </w:t>
      </w:r>
      <w:r w:rsidR="00C33088" w:rsidRPr="001D05B4">
        <w:rPr>
          <w:bCs/>
          <w:iCs/>
        </w:rPr>
        <w:fldChar w:fldCharType="end"/>
      </w:r>
      <w:r w:rsidR="00090388" w:rsidRPr="001D05B4">
        <w:t xml:space="preserve"> per hour</w:t>
      </w:r>
      <w:r w:rsidRPr="001D05B4">
        <w:t xml:space="preserve">. This expert’s daily fee for providing deposition testimony is </w:t>
      </w:r>
      <w:r w:rsidR="00090388" w:rsidRPr="001D05B4">
        <w:t>$</w:t>
      </w:r>
      <w:r w:rsidR="00C33088" w:rsidRPr="001D05B4">
        <w:rPr>
          <w:bCs/>
          <w:iCs/>
        </w:rPr>
        <w:fldChar w:fldCharType="begin">
          <w:ffData>
            <w:name w:val="Text14"/>
            <w:enabled/>
            <w:calcOnExit w:val="0"/>
            <w:textInput/>
          </w:ffData>
        </w:fldChar>
      </w:r>
      <w:r w:rsidR="00C33088" w:rsidRPr="001D05B4">
        <w:rPr>
          <w:bCs/>
          <w:iCs/>
        </w:rPr>
        <w:instrText xml:space="preserve"> FORMTEXT </w:instrText>
      </w:r>
      <w:r w:rsidR="00C33088" w:rsidRPr="001D05B4">
        <w:rPr>
          <w:bCs/>
          <w:iCs/>
        </w:rPr>
      </w:r>
      <w:r w:rsidR="00C33088" w:rsidRPr="001D05B4">
        <w:rPr>
          <w:bCs/>
          <w:iCs/>
        </w:rPr>
        <w:fldChar w:fldCharType="separate"/>
      </w:r>
      <w:r w:rsidR="00C33088" w:rsidRPr="001D05B4">
        <w:rPr>
          <w:bCs/>
          <w:iCs/>
          <w:noProof/>
        </w:rPr>
        <w:t> </w:t>
      </w:r>
      <w:r w:rsidR="00C33088" w:rsidRPr="001D05B4">
        <w:rPr>
          <w:bCs/>
          <w:iCs/>
          <w:noProof/>
        </w:rPr>
        <w:t> </w:t>
      </w:r>
      <w:r w:rsidR="00C33088" w:rsidRPr="001D05B4">
        <w:rPr>
          <w:bCs/>
          <w:iCs/>
          <w:noProof/>
        </w:rPr>
        <w:t> </w:t>
      </w:r>
      <w:r w:rsidR="00C33088" w:rsidRPr="001D05B4">
        <w:rPr>
          <w:bCs/>
          <w:iCs/>
          <w:noProof/>
        </w:rPr>
        <w:t> </w:t>
      </w:r>
      <w:r w:rsidR="00C33088" w:rsidRPr="001D05B4">
        <w:rPr>
          <w:bCs/>
          <w:iCs/>
          <w:noProof/>
        </w:rPr>
        <w:t> </w:t>
      </w:r>
      <w:r w:rsidR="00C33088" w:rsidRPr="001D05B4">
        <w:rPr>
          <w:bCs/>
          <w:iCs/>
        </w:rPr>
        <w:fldChar w:fldCharType="end"/>
      </w:r>
      <w:r w:rsidR="00090388" w:rsidRPr="001D05B4">
        <w:t>.</w:t>
      </w:r>
    </w:p>
    <w:p w14:paraId="074F5F87" w14:textId="77777777" w:rsidR="00C80258" w:rsidRPr="001D05B4" w:rsidRDefault="00C80258" w:rsidP="0039645D">
      <w:pPr>
        <w:pStyle w:val="FormCenInstr"/>
        <w:rPr>
          <w:sz w:val="8"/>
        </w:rPr>
      </w:pPr>
    </w:p>
    <w:p w14:paraId="0B106024" w14:textId="77777777" w:rsidR="00C80258" w:rsidRPr="001D05B4" w:rsidRDefault="00C80258" w:rsidP="0039645D">
      <w:pPr>
        <w:pStyle w:val="Form"/>
        <w:ind w:firstLine="0"/>
      </w:pPr>
      <w:r w:rsidRPr="001D05B4">
        <w:t xml:space="preserve">4. Each expert identified in this declaration has agreed to testify at </w:t>
      </w:r>
      <w:proofErr w:type="gramStart"/>
      <w:r w:rsidRPr="001D05B4">
        <w:t>the trial</w:t>
      </w:r>
      <w:proofErr w:type="gramEnd"/>
      <w:r w:rsidRPr="001D05B4">
        <w:t xml:space="preserve"> and will be sufficiently familiar with the pending action to submit to a meaningful oral deposition concerning any opinion and its basis.</w:t>
      </w:r>
    </w:p>
    <w:p w14:paraId="0E44EAFF" w14:textId="77777777" w:rsidR="00C80258" w:rsidRPr="001D05B4" w:rsidRDefault="00C80258" w:rsidP="0039645D">
      <w:pPr>
        <w:pStyle w:val="Form"/>
      </w:pPr>
    </w:p>
    <w:p w14:paraId="04F7E8AB" w14:textId="77777777" w:rsidR="00C80258" w:rsidRPr="001D05B4" w:rsidRDefault="00C80258" w:rsidP="0039645D">
      <w:pPr>
        <w:pStyle w:val="Form"/>
        <w:ind w:firstLine="0"/>
      </w:pPr>
      <w:r w:rsidRPr="001D05B4">
        <w:t xml:space="preserve">I declare under penalty of perjury under the laws of the State of California that the foregoing is true and correct except for matters stated on my information and belief, and as to those </w:t>
      </w:r>
      <w:proofErr w:type="gramStart"/>
      <w:r w:rsidRPr="001D05B4">
        <w:t>matters</w:t>
      </w:r>
      <w:proofErr w:type="gramEnd"/>
      <w:r w:rsidRPr="001D05B4">
        <w:t xml:space="preserve"> I believe it to be true.</w:t>
      </w:r>
    </w:p>
    <w:p w14:paraId="35A5AC28" w14:textId="77777777" w:rsidR="00C80258" w:rsidRPr="001D05B4" w:rsidRDefault="00C80258" w:rsidP="0039645D">
      <w:pPr>
        <w:pStyle w:val="Form"/>
      </w:pPr>
    </w:p>
    <w:p w14:paraId="2FCA51AD" w14:textId="77777777" w:rsidR="00D053BA" w:rsidRPr="001D05B4" w:rsidRDefault="00D053BA" w:rsidP="0039645D">
      <w:pPr>
        <w:pStyle w:val="FormSig"/>
        <w:rPr>
          <w:rFonts w:cs="Arial"/>
          <w:szCs w:val="24"/>
        </w:rPr>
      </w:pPr>
      <w:r w:rsidRPr="001D05B4">
        <w:rPr>
          <w:rFonts w:cs="Arial"/>
          <w:szCs w:val="24"/>
        </w:rPr>
        <w:t xml:space="preserve">DATED: </w:t>
      </w:r>
      <w:r w:rsidR="00C33088" w:rsidRPr="001D05B4">
        <w:rPr>
          <w:bCs/>
          <w:iCs/>
        </w:rPr>
        <w:fldChar w:fldCharType="begin">
          <w:ffData>
            <w:name w:val="Text14"/>
            <w:enabled/>
            <w:calcOnExit w:val="0"/>
            <w:textInput/>
          </w:ffData>
        </w:fldChar>
      </w:r>
      <w:r w:rsidR="00C33088" w:rsidRPr="001D05B4">
        <w:rPr>
          <w:bCs/>
          <w:iCs/>
        </w:rPr>
        <w:instrText xml:space="preserve"> FORMTEXT </w:instrText>
      </w:r>
      <w:r w:rsidR="00C33088" w:rsidRPr="001D05B4">
        <w:rPr>
          <w:bCs/>
          <w:iCs/>
        </w:rPr>
      </w:r>
      <w:r w:rsidR="00C33088" w:rsidRPr="001D05B4">
        <w:rPr>
          <w:bCs/>
          <w:iCs/>
        </w:rPr>
        <w:fldChar w:fldCharType="separate"/>
      </w:r>
      <w:r w:rsidR="00C33088" w:rsidRPr="001D05B4">
        <w:rPr>
          <w:bCs/>
          <w:iCs/>
          <w:noProof/>
        </w:rPr>
        <w:t> </w:t>
      </w:r>
      <w:r w:rsidR="00C33088" w:rsidRPr="001D05B4">
        <w:rPr>
          <w:bCs/>
          <w:iCs/>
          <w:noProof/>
        </w:rPr>
        <w:t> </w:t>
      </w:r>
      <w:r w:rsidR="00C33088" w:rsidRPr="001D05B4">
        <w:rPr>
          <w:bCs/>
          <w:iCs/>
          <w:noProof/>
        </w:rPr>
        <w:t> </w:t>
      </w:r>
      <w:r w:rsidR="00C33088" w:rsidRPr="001D05B4">
        <w:rPr>
          <w:bCs/>
          <w:iCs/>
          <w:noProof/>
        </w:rPr>
        <w:t> </w:t>
      </w:r>
      <w:r w:rsidR="00C33088" w:rsidRPr="001D05B4">
        <w:rPr>
          <w:bCs/>
          <w:iCs/>
          <w:noProof/>
        </w:rPr>
        <w:t> </w:t>
      </w:r>
      <w:r w:rsidR="00C33088" w:rsidRPr="001D05B4">
        <w:rPr>
          <w:bCs/>
          <w:iCs/>
        </w:rPr>
        <w:fldChar w:fldCharType="end"/>
      </w:r>
    </w:p>
    <w:p w14:paraId="7FAC16D6" w14:textId="77777777" w:rsidR="00D053BA" w:rsidRPr="001D05B4" w:rsidRDefault="009B1F49" w:rsidP="0039645D">
      <w:pPr>
        <w:pStyle w:val="SignatureBlock"/>
        <w:spacing w:line="240" w:lineRule="auto"/>
        <w:ind w:left="5400" w:firstLine="360"/>
        <w:rPr>
          <w:rFonts w:ascii="Arial" w:hAnsi="Arial" w:cs="Arial"/>
          <w:sz w:val="24"/>
          <w:szCs w:val="24"/>
        </w:rPr>
      </w:pPr>
      <w:r w:rsidRPr="001D05B4">
        <w:rPr>
          <w:rFonts w:ascii="Arial" w:hAnsi="Arial" w:cs="Arial"/>
          <w:sz w:val="24"/>
          <w:szCs w:val="24"/>
        </w:rPr>
        <w:t>____________________________</w:t>
      </w:r>
    </w:p>
    <w:p w14:paraId="07F50A67" w14:textId="77777777" w:rsidR="00F43491" w:rsidRPr="001D05B4" w:rsidRDefault="00C33088" w:rsidP="00C33088">
      <w:pPr>
        <w:pStyle w:val="SignatureBlock"/>
        <w:spacing w:line="240" w:lineRule="auto"/>
        <w:ind w:left="5040" w:firstLine="720"/>
        <w:rPr>
          <w:rFonts w:ascii="Arial" w:hAnsi="Arial" w:cs="Arial"/>
          <w:sz w:val="24"/>
          <w:szCs w:val="24"/>
        </w:rPr>
      </w:pPr>
      <w:r w:rsidRPr="001D05B4">
        <w:rPr>
          <w:rFonts w:ascii="Arial" w:hAnsi="Arial" w:cs="Arial"/>
          <w:bCs/>
          <w:iCs/>
          <w:sz w:val="24"/>
          <w:szCs w:val="24"/>
        </w:rPr>
        <w:fldChar w:fldCharType="begin">
          <w:ffData>
            <w:name w:val=""/>
            <w:enabled/>
            <w:calcOnExit w:val="0"/>
            <w:textInput>
              <w:default w:val="Your Name and party designation"/>
            </w:textInput>
          </w:ffData>
        </w:fldChar>
      </w:r>
      <w:r w:rsidRPr="001D05B4">
        <w:rPr>
          <w:rFonts w:ascii="Arial" w:hAnsi="Arial" w:cs="Arial"/>
          <w:bCs/>
          <w:iCs/>
          <w:sz w:val="24"/>
          <w:szCs w:val="24"/>
        </w:rPr>
        <w:instrText xml:space="preserve"> FORMTEXT </w:instrText>
      </w:r>
      <w:r w:rsidRPr="001D05B4">
        <w:rPr>
          <w:rFonts w:ascii="Arial" w:hAnsi="Arial" w:cs="Arial"/>
          <w:bCs/>
          <w:iCs/>
          <w:sz w:val="24"/>
          <w:szCs w:val="24"/>
        </w:rPr>
      </w:r>
      <w:r w:rsidRPr="001D05B4">
        <w:rPr>
          <w:rFonts w:ascii="Arial" w:hAnsi="Arial" w:cs="Arial"/>
          <w:bCs/>
          <w:iCs/>
          <w:sz w:val="24"/>
          <w:szCs w:val="24"/>
        </w:rPr>
        <w:fldChar w:fldCharType="separate"/>
      </w:r>
      <w:r w:rsidRPr="001D05B4">
        <w:rPr>
          <w:rFonts w:ascii="Arial" w:hAnsi="Arial" w:cs="Arial"/>
          <w:bCs/>
          <w:iCs/>
          <w:noProof/>
          <w:sz w:val="24"/>
          <w:szCs w:val="24"/>
        </w:rPr>
        <w:t>Your Name and party designation</w:t>
      </w:r>
      <w:r w:rsidRPr="001D05B4">
        <w:rPr>
          <w:rFonts w:ascii="Arial" w:hAnsi="Arial" w:cs="Arial"/>
          <w:bCs/>
          <w:iCs/>
          <w:sz w:val="24"/>
          <w:szCs w:val="24"/>
        </w:rPr>
        <w:fldChar w:fldCharType="end"/>
      </w:r>
    </w:p>
    <w:sectPr w:rsidR="00F43491" w:rsidRPr="001D05B4" w:rsidSect="0029446F">
      <w:headerReference w:type="default" r:id="rId7"/>
      <w:footerReference w:type="default" r:id="rId8"/>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88C4" w14:textId="77777777" w:rsidR="009F4366" w:rsidRDefault="009F4366">
      <w:r>
        <w:separator/>
      </w:r>
    </w:p>
  </w:endnote>
  <w:endnote w:type="continuationSeparator" w:id="0">
    <w:p w14:paraId="4B226187" w14:textId="77777777" w:rsidR="009F4366" w:rsidRDefault="009F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214" w14:textId="77777777" w:rsidR="00D053BA" w:rsidRPr="00575F14" w:rsidRDefault="00000000" w:rsidP="00D053BA">
    <w:pPr>
      <w:pStyle w:val="Footer"/>
      <w:jc w:val="center"/>
      <w:rPr>
        <w:rFonts w:ascii="Arial" w:hAnsi="Arial" w:cs="Arial"/>
      </w:rPr>
    </w:pPr>
    <w:r>
      <w:rPr>
        <w:noProof/>
      </w:rPr>
      <w:pict w14:anchorId="62173638">
        <v:line id="_x0000_s1029" style="position:absolute;left:0;text-align:left;z-index:5" from="19.35pt,-6.15pt" to="482.85pt,-6.15pt"/>
      </w:pict>
    </w:r>
    <w:r w:rsidR="00D053BA" w:rsidRPr="00575F14">
      <w:rPr>
        <w:rFonts w:ascii="Arial" w:hAnsi="Arial" w:cs="Arial"/>
      </w:rPr>
      <w:t xml:space="preserve">- </w:t>
    </w:r>
    <w:r w:rsidR="00D053BA" w:rsidRPr="00575F14">
      <w:rPr>
        <w:rFonts w:ascii="Arial" w:hAnsi="Arial" w:cs="Arial"/>
      </w:rPr>
      <w:fldChar w:fldCharType="begin"/>
    </w:r>
    <w:r w:rsidR="00D053BA" w:rsidRPr="00575F14">
      <w:rPr>
        <w:rFonts w:ascii="Arial" w:hAnsi="Arial" w:cs="Arial"/>
      </w:rPr>
      <w:instrText xml:space="preserve"> PAGE </w:instrText>
    </w:r>
    <w:r w:rsidR="00D053BA" w:rsidRPr="00575F14">
      <w:rPr>
        <w:rFonts w:ascii="Arial" w:hAnsi="Arial" w:cs="Arial"/>
      </w:rPr>
      <w:fldChar w:fldCharType="separate"/>
    </w:r>
    <w:r w:rsidR="0092774E">
      <w:rPr>
        <w:rFonts w:ascii="Arial" w:hAnsi="Arial" w:cs="Arial"/>
        <w:noProof/>
      </w:rPr>
      <w:t>1</w:t>
    </w:r>
    <w:r w:rsidR="00D053BA" w:rsidRPr="00575F14">
      <w:rPr>
        <w:rFonts w:ascii="Arial" w:hAnsi="Arial" w:cs="Arial"/>
      </w:rPr>
      <w:fldChar w:fldCharType="end"/>
    </w:r>
    <w:r w:rsidR="00D053BA" w:rsidRPr="00575F14">
      <w:rPr>
        <w:rFonts w:ascii="Arial" w:hAnsi="Arial" w:cs="Arial"/>
      </w:rPr>
      <w:t xml:space="preserve"> -</w:t>
    </w:r>
    <w:r w:rsidR="00D053BA" w:rsidRPr="00575F14">
      <w:rPr>
        <w:rFonts w:ascii="Arial" w:hAnsi="Arial" w:cs="Arial"/>
      </w:rPr>
      <w:br/>
    </w:r>
    <w:r w:rsidR="00C80258">
      <w:rPr>
        <w:rFonts w:ascii="Arial" w:hAnsi="Arial" w:cs="Arial"/>
      </w:rPr>
      <w:t xml:space="preserve">WRITTEN </w:t>
    </w:r>
    <w:r w:rsidR="00575F14" w:rsidRPr="00575F14">
      <w:rPr>
        <w:rFonts w:ascii="Arial" w:hAnsi="Arial" w:cs="Arial"/>
      </w:rPr>
      <w:t>EXCHANGE OF EXPERT WITNESS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233E" w14:textId="77777777" w:rsidR="009F4366" w:rsidRDefault="009F4366">
      <w:r>
        <w:separator/>
      </w:r>
    </w:p>
  </w:footnote>
  <w:footnote w:type="continuationSeparator" w:id="0">
    <w:p w14:paraId="291092C9" w14:textId="77777777" w:rsidR="009F4366" w:rsidRDefault="009F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747D" w14:textId="77777777" w:rsidR="00F43491" w:rsidRDefault="00000000">
    <w:pPr>
      <w:pStyle w:val="Header"/>
    </w:pPr>
    <w:r>
      <w:rPr>
        <w:noProof/>
      </w:rPr>
      <w:pict w14:anchorId="39EFF07D">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44E9B98F">
        <v:rect id="_x0000_s1026" style="position:absolute;margin-left:-50.4pt;margin-top:-7.2pt;width:36pt;height:662.4pt;z-index:1;mso-position-horizontal-relative:margin;mso-position-vertical-relative:margin" o:allowincell="f" filled="f" stroked="f">
          <v:textbox inset="1pt,1pt,1pt,1pt">
            <w:txbxContent>
              <w:p w14:paraId="50863366" w14:textId="77777777" w:rsidR="00F43491" w:rsidRDefault="00F43491">
                <w:pPr>
                  <w:pStyle w:val="LineNumbers"/>
                  <w:rPr>
                    <w:sz w:val="20"/>
                  </w:rPr>
                </w:pPr>
                <w:r>
                  <w:rPr>
                    <w:sz w:val="20"/>
                  </w:rPr>
                  <w:t>1</w:t>
                </w:r>
              </w:p>
              <w:p w14:paraId="476EBBA7" w14:textId="77777777" w:rsidR="00F43491" w:rsidRDefault="00F43491">
                <w:pPr>
                  <w:pStyle w:val="LineNumbers"/>
                  <w:rPr>
                    <w:sz w:val="20"/>
                  </w:rPr>
                </w:pPr>
                <w:r>
                  <w:rPr>
                    <w:sz w:val="20"/>
                  </w:rPr>
                  <w:t>2</w:t>
                </w:r>
              </w:p>
              <w:p w14:paraId="7E21C936" w14:textId="77777777" w:rsidR="00F43491" w:rsidRDefault="00F43491">
                <w:pPr>
                  <w:pStyle w:val="LineNumbers"/>
                  <w:rPr>
                    <w:sz w:val="20"/>
                  </w:rPr>
                </w:pPr>
                <w:r>
                  <w:rPr>
                    <w:sz w:val="20"/>
                  </w:rPr>
                  <w:t>3</w:t>
                </w:r>
              </w:p>
              <w:p w14:paraId="71310AC2" w14:textId="77777777" w:rsidR="00F43491" w:rsidRDefault="00F43491">
                <w:pPr>
                  <w:pStyle w:val="LineNumbers"/>
                  <w:rPr>
                    <w:sz w:val="20"/>
                  </w:rPr>
                </w:pPr>
                <w:r>
                  <w:rPr>
                    <w:sz w:val="20"/>
                  </w:rPr>
                  <w:t>4</w:t>
                </w:r>
              </w:p>
              <w:p w14:paraId="0176B548" w14:textId="77777777" w:rsidR="00F43491" w:rsidRDefault="00F43491">
                <w:pPr>
                  <w:pStyle w:val="LineNumbers"/>
                  <w:rPr>
                    <w:sz w:val="20"/>
                  </w:rPr>
                </w:pPr>
                <w:r>
                  <w:rPr>
                    <w:sz w:val="20"/>
                  </w:rPr>
                  <w:t>5</w:t>
                </w:r>
              </w:p>
              <w:p w14:paraId="421547EC" w14:textId="77777777" w:rsidR="00F43491" w:rsidRDefault="00F43491">
                <w:pPr>
                  <w:pStyle w:val="LineNumbers"/>
                  <w:rPr>
                    <w:sz w:val="20"/>
                  </w:rPr>
                </w:pPr>
                <w:r>
                  <w:rPr>
                    <w:sz w:val="20"/>
                  </w:rPr>
                  <w:t>6</w:t>
                </w:r>
              </w:p>
              <w:p w14:paraId="45750E7D" w14:textId="77777777" w:rsidR="00F43491" w:rsidRDefault="00F43491">
                <w:pPr>
                  <w:pStyle w:val="LineNumbers"/>
                  <w:rPr>
                    <w:sz w:val="20"/>
                  </w:rPr>
                </w:pPr>
                <w:r>
                  <w:rPr>
                    <w:sz w:val="20"/>
                  </w:rPr>
                  <w:t>7</w:t>
                </w:r>
              </w:p>
              <w:p w14:paraId="36B9A9FA" w14:textId="77777777" w:rsidR="00F43491" w:rsidRDefault="00F43491">
                <w:pPr>
                  <w:pStyle w:val="LineNumbers"/>
                  <w:rPr>
                    <w:sz w:val="20"/>
                  </w:rPr>
                </w:pPr>
                <w:r>
                  <w:rPr>
                    <w:sz w:val="20"/>
                  </w:rPr>
                  <w:t>8</w:t>
                </w:r>
              </w:p>
              <w:p w14:paraId="0BBAAA20" w14:textId="77777777" w:rsidR="00F43491" w:rsidRDefault="00F43491">
                <w:pPr>
                  <w:pStyle w:val="LineNumbers"/>
                  <w:rPr>
                    <w:sz w:val="20"/>
                  </w:rPr>
                </w:pPr>
                <w:r>
                  <w:rPr>
                    <w:sz w:val="20"/>
                  </w:rPr>
                  <w:t>9</w:t>
                </w:r>
              </w:p>
              <w:p w14:paraId="131D39FC" w14:textId="77777777" w:rsidR="00F43491" w:rsidRDefault="00F43491">
                <w:pPr>
                  <w:pStyle w:val="LineNumbers"/>
                  <w:rPr>
                    <w:sz w:val="20"/>
                  </w:rPr>
                </w:pPr>
                <w:r>
                  <w:rPr>
                    <w:sz w:val="20"/>
                  </w:rPr>
                  <w:t>10</w:t>
                </w:r>
              </w:p>
              <w:p w14:paraId="63464067" w14:textId="77777777" w:rsidR="00F43491" w:rsidRDefault="00F43491">
                <w:pPr>
                  <w:pStyle w:val="LineNumbers"/>
                  <w:rPr>
                    <w:sz w:val="20"/>
                  </w:rPr>
                </w:pPr>
                <w:r>
                  <w:rPr>
                    <w:sz w:val="20"/>
                  </w:rPr>
                  <w:t>11</w:t>
                </w:r>
              </w:p>
              <w:p w14:paraId="192190AD" w14:textId="77777777" w:rsidR="00F43491" w:rsidRDefault="00F43491">
                <w:pPr>
                  <w:pStyle w:val="LineNumbers"/>
                  <w:rPr>
                    <w:sz w:val="20"/>
                  </w:rPr>
                </w:pPr>
                <w:r>
                  <w:rPr>
                    <w:sz w:val="20"/>
                  </w:rPr>
                  <w:t>12</w:t>
                </w:r>
              </w:p>
              <w:p w14:paraId="37B80DD9" w14:textId="77777777" w:rsidR="00F43491" w:rsidRDefault="00F43491">
                <w:pPr>
                  <w:pStyle w:val="LineNumbers"/>
                  <w:rPr>
                    <w:sz w:val="20"/>
                  </w:rPr>
                </w:pPr>
                <w:r>
                  <w:rPr>
                    <w:sz w:val="20"/>
                  </w:rPr>
                  <w:t>13</w:t>
                </w:r>
              </w:p>
              <w:p w14:paraId="2AF7FEDF" w14:textId="77777777" w:rsidR="00F43491" w:rsidRDefault="00F43491">
                <w:pPr>
                  <w:pStyle w:val="LineNumbers"/>
                  <w:rPr>
                    <w:sz w:val="20"/>
                  </w:rPr>
                </w:pPr>
                <w:r>
                  <w:rPr>
                    <w:sz w:val="20"/>
                  </w:rPr>
                  <w:t>14</w:t>
                </w:r>
              </w:p>
              <w:p w14:paraId="06F97DF8" w14:textId="77777777" w:rsidR="00F43491" w:rsidRDefault="00F43491">
                <w:pPr>
                  <w:pStyle w:val="LineNumbers"/>
                  <w:rPr>
                    <w:sz w:val="20"/>
                  </w:rPr>
                </w:pPr>
                <w:r>
                  <w:rPr>
                    <w:sz w:val="20"/>
                  </w:rPr>
                  <w:t>15</w:t>
                </w:r>
              </w:p>
              <w:p w14:paraId="2C62351D" w14:textId="77777777" w:rsidR="00F43491" w:rsidRDefault="00F43491">
                <w:pPr>
                  <w:pStyle w:val="LineNumbers"/>
                  <w:rPr>
                    <w:sz w:val="20"/>
                  </w:rPr>
                </w:pPr>
                <w:r>
                  <w:rPr>
                    <w:sz w:val="20"/>
                  </w:rPr>
                  <w:t>16</w:t>
                </w:r>
              </w:p>
              <w:p w14:paraId="4E9C5ED8" w14:textId="77777777" w:rsidR="00F43491" w:rsidRDefault="00F43491">
                <w:pPr>
                  <w:pStyle w:val="LineNumbers"/>
                  <w:rPr>
                    <w:sz w:val="20"/>
                  </w:rPr>
                </w:pPr>
                <w:r>
                  <w:rPr>
                    <w:sz w:val="20"/>
                  </w:rPr>
                  <w:t>17</w:t>
                </w:r>
              </w:p>
              <w:p w14:paraId="5FEF5EFB" w14:textId="77777777" w:rsidR="00F43491" w:rsidRDefault="00F43491">
                <w:pPr>
                  <w:pStyle w:val="LineNumbers"/>
                  <w:rPr>
                    <w:sz w:val="20"/>
                  </w:rPr>
                </w:pPr>
                <w:r>
                  <w:rPr>
                    <w:sz w:val="20"/>
                  </w:rPr>
                  <w:t>18</w:t>
                </w:r>
              </w:p>
              <w:p w14:paraId="7D1BAD34" w14:textId="77777777" w:rsidR="00F43491" w:rsidRDefault="00F43491">
                <w:pPr>
                  <w:pStyle w:val="LineNumbers"/>
                  <w:rPr>
                    <w:sz w:val="20"/>
                  </w:rPr>
                </w:pPr>
                <w:r>
                  <w:rPr>
                    <w:sz w:val="20"/>
                  </w:rPr>
                  <w:t>19</w:t>
                </w:r>
              </w:p>
              <w:p w14:paraId="29D0A4EB" w14:textId="77777777" w:rsidR="00F43491" w:rsidRDefault="00F43491">
                <w:pPr>
                  <w:pStyle w:val="LineNumbers"/>
                  <w:rPr>
                    <w:sz w:val="20"/>
                  </w:rPr>
                </w:pPr>
                <w:r>
                  <w:rPr>
                    <w:sz w:val="20"/>
                  </w:rPr>
                  <w:t>20</w:t>
                </w:r>
              </w:p>
              <w:p w14:paraId="44539D1E" w14:textId="77777777" w:rsidR="00F43491" w:rsidRDefault="00F43491">
                <w:pPr>
                  <w:pStyle w:val="LineNumbers"/>
                  <w:rPr>
                    <w:sz w:val="20"/>
                  </w:rPr>
                </w:pPr>
                <w:r>
                  <w:rPr>
                    <w:sz w:val="20"/>
                  </w:rPr>
                  <w:t>21</w:t>
                </w:r>
              </w:p>
              <w:p w14:paraId="56BF6841" w14:textId="77777777" w:rsidR="00F43491" w:rsidRDefault="00F43491">
                <w:pPr>
                  <w:pStyle w:val="LineNumbers"/>
                  <w:rPr>
                    <w:sz w:val="20"/>
                  </w:rPr>
                </w:pPr>
                <w:r>
                  <w:rPr>
                    <w:sz w:val="20"/>
                  </w:rPr>
                  <w:t>22</w:t>
                </w:r>
              </w:p>
              <w:p w14:paraId="080F7616" w14:textId="77777777" w:rsidR="00F43491" w:rsidRDefault="00F43491">
                <w:pPr>
                  <w:pStyle w:val="LineNumbers"/>
                  <w:rPr>
                    <w:sz w:val="20"/>
                  </w:rPr>
                </w:pPr>
                <w:r>
                  <w:rPr>
                    <w:sz w:val="20"/>
                  </w:rPr>
                  <w:t>23</w:t>
                </w:r>
              </w:p>
              <w:p w14:paraId="5431CFC1" w14:textId="77777777" w:rsidR="00F43491" w:rsidRDefault="00F43491">
                <w:pPr>
                  <w:pStyle w:val="LineNumbers"/>
                  <w:rPr>
                    <w:sz w:val="20"/>
                  </w:rPr>
                </w:pPr>
                <w:r>
                  <w:rPr>
                    <w:sz w:val="20"/>
                  </w:rPr>
                  <w:t>24</w:t>
                </w:r>
              </w:p>
              <w:p w14:paraId="15FC0DEF" w14:textId="77777777" w:rsidR="00F43491" w:rsidRDefault="00F43491">
                <w:pPr>
                  <w:pStyle w:val="LineNumbers"/>
                  <w:rPr>
                    <w:sz w:val="20"/>
                  </w:rPr>
                </w:pPr>
                <w:r>
                  <w:rPr>
                    <w:sz w:val="20"/>
                  </w:rPr>
                  <w:t>25</w:t>
                </w:r>
              </w:p>
              <w:p w14:paraId="01AF561B" w14:textId="77777777" w:rsidR="00F43491" w:rsidRDefault="00F43491">
                <w:pPr>
                  <w:pStyle w:val="LineNumbers"/>
                  <w:rPr>
                    <w:sz w:val="20"/>
                  </w:rPr>
                </w:pPr>
                <w:r>
                  <w:rPr>
                    <w:sz w:val="20"/>
                  </w:rPr>
                  <w:t>26</w:t>
                </w:r>
              </w:p>
              <w:p w14:paraId="3E86F9D7" w14:textId="77777777" w:rsidR="00F43491" w:rsidRDefault="00F43491">
                <w:pPr>
                  <w:pStyle w:val="LineNumbers"/>
                  <w:rPr>
                    <w:sz w:val="20"/>
                  </w:rPr>
                </w:pPr>
                <w:r>
                  <w:rPr>
                    <w:sz w:val="20"/>
                  </w:rPr>
                  <w:t>27</w:t>
                </w:r>
              </w:p>
              <w:p w14:paraId="5B2B7124" w14:textId="77777777" w:rsidR="00F43491" w:rsidRDefault="00F43491">
                <w:pPr>
                  <w:pStyle w:val="LineNumbers"/>
                  <w:rPr>
                    <w:sz w:val="20"/>
                  </w:rPr>
                </w:pPr>
                <w:r>
                  <w:rPr>
                    <w:sz w:val="20"/>
                  </w:rPr>
                  <w:t>28</w:t>
                </w:r>
              </w:p>
              <w:p w14:paraId="2CA06039" w14:textId="77777777" w:rsidR="00F43491" w:rsidRDefault="00F43491">
                <w:pPr>
                  <w:pStyle w:val="LineNumbers"/>
                  <w:rPr>
                    <w:sz w:val="20"/>
                  </w:rPr>
                </w:pPr>
              </w:p>
            </w:txbxContent>
          </v:textbox>
          <w10:wrap anchorx="margin" anchory="margin"/>
          <w10:anchorlock/>
        </v:rect>
      </w:pict>
    </w:r>
    <w:r>
      <w:rPr>
        <w:noProof/>
      </w:rPr>
      <w:pict w14:anchorId="55808E18">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3FD8252E">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E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5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117FE"/>
    <w:rsid w:val="000301AA"/>
    <w:rsid w:val="00051C91"/>
    <w:rsid w:val="00090388"/>
    <w:rsid w:val="00093B97"/>
    <w:rsid w:val="000F4100"/>
    <w:rsid w:val="0016312D"/>
    <w:rsid w:val="001A1B0F"/>
    <w:rsid w:val="001D05B4"/>
    <w:rsid w:val="0021651D"/>
    <w:rsid w:val="00272BA6"/>
    <w:rsid w:val="0028738E"/>
    <w:rsid w:val="0029446F"/>
    <w:rsid w:val="00295E8E"/>
    <w:rsid w:val="002E1E19"/>
    <w:rsid w:val="00346E6A"/>
    <w:rsid w:val="0039645D"/>
    <w:rsid w:val="003D69BE"/>
    <w:rsid w:val="003E08EF"/>
    <w:rsid w:val="00420010"/>
    <w:rsid w:val="004C1C11"/>
    <w:rsid w:val="00575F14"/>
    <w:rsid w:val="0058261F"/>
    <w:rsid w:val="005926D0"/>
    <w:rsid w:val="005A49EB"/>
    <w:rsid w:val="005A7FDE"/>
    <w:rsid w:val="006116EC"/>
    <w:rsid w:val="00636833"/>
    <w:rsid w:val="00681823"/>
    <w:rsid w:val="006D4909"/>
    <w:rsid w:val="007B38CF"/>
    <w:rsid w:val="007C4D14"/>
    <w:rsid w:val="008F4B86"/>
    <w:rsid w:val="0092774E"/>
    <w:rsid w:val="00937690"/>
    <w:rsid w:val="00947C0C"/>
    <w:rsid w:val="0097208A"/>
    <w:rsid w:val="009B1F49"/>
    <w:rsid w:val="009F4366"/>
    <w:rsid w:val="009F7E56"/>
    <w:rsid w:val="00AF1E95"/>
    <w:rsid w:val="00B15EAF"/>
    <w:rsid w:val="00B76407"/>
    <w:rsid w:val="00BB46A9"/>
    <w:rsid w:val="00C33088"/>
    <w:rsid w:val="00C80258"/>
    <w:rsid w:val="00CC518A"/>
    <w:rsid w:val="00D053BA"/>
    <w:rsid w:val="00D765F5"/>
    <w:rsid w:val="00DB598A"/>
    <w:rsid w:val="00E13D08"/>
    <w:rsid w:val="00E532E1"/>
    <w:rsid w:val="00EC75D8"/>
    <w:rsid w:val="00ED6ED9"/>
    <w:rsid w:val="00EF3F79"/>
    <w:rsid w:val="00F4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1D38E"/>
  <w14:defaultImageDpi w14:val="0"/>
  <w15:docId w15:val="{41C0BA34-1E70-4279-A961-A6C3A5AF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customStyle="1" w:styleId="Form">
    <w:name w:val="Form:"/>
    <w:rsid w:val="00575F14"/>
    <w:pPr>
      <w:ind w:firstLine="240"/>
    </w:pPr>
    <w:rPr>
      <w:rFonts w:ascii="Arial" w:hAnsi="Arial"/>
      <w:sz w:val="24"/>
    </w:rPr>
  </w:style>
  <w:style w:type="paragraph" w:customStyle="1" w:styleId="FormCenInstr">
    <w:name w:val="Form:Cen:Instr"/>
    <w:next w:val="Form"/>
    <w:rsid w:val="00575F14"/>
    <w:pPr>
      <w:spacing w:before="60" w:after="120"/>
      <w:jc w:val="center"/>
    </w:pPr>
    <w:rPr>
      <w:rFonts w:ascii="Arial" w:hAnsi="Arial"/>
    </w:rPr>
  </w:style>
  <w:style w:type="paragraph" w:customStyle="1" w:styleId="FormSig">
    <w:name w:val="Form:Sig"/>
    <w:basedOn w:val="Form"/>
    <w:rsid w:val="00C80258"/>
    <w:pPr>
      <w:tabs>
        <w:tab w:val="left" w:pos="4320"/>
        <w:tab w:val="left" w:pos="4800"/>
      </w:tabs>
      <w:ind w:left="4320" w:hanging="4320"/>
    </w:pPr>
  </w:style>
  <w:style w:type="paragraph" w:customStyle="1" w:styleId="FormCen">
    <w:name w:val="Form:Cen"/>
    <w:basedOn w:val="Form"/>
    <w:next w:val="Form"/>
    <w:rsid w:val="00C80258"/>
    <w:pPr>
      <w:suppressAutoHyphens/>
      <w:ind w:left="720" w:right="720" w:firstLine="0"/>
      <w:jc w:val="center"/>
    </w:pPr>
  </w:style>
  <w:style w:type="paragraph" w:customStyle="1" w:styleId="Formflush">
    <w:name w:val="Form:flush"/>
    <w:basedOn w:val="Form"/>
    <w:next w:val="Form"/>
    <w:rsid w:val="00C80258"/>
    <w:pPr>
      <w:ind w:firstLine="0"/>
    </w:pPr>
  </w:style>
  <w:style w:type="paragraph" w:styleId="NoSpacing">
    <w:name w:val="No Spacing"/>
    <w:uiPriority w:val="1"/>
    <w:qFormat/>
    <w:rsid w:val="00AF1E95"/>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7457">
      <w:marLeft w:val="0"/>
      <w:marRight w:val="0"/>
      <w:marTop w:val="0"/>
      <w:marBottom w:val="0"/>
      <w:divBdr>
        <w:top w:val="none" w:sz="0" w:space="0" w:color="auto"/>
        <w:left w:val="none" w:sz="0" w:space="0" w:color="auto"/>
        <w:bottom w:val="none" w:sz="0" w:space="0" w:color="auto"/>
        <w:right w:val="none" w:sz="0" w:space="0" w:color="auto"/>
      </w:divBdr>
      <w:divsChild>
        <w:div w:id="696127464">
          <w:marLeft w:val="0"/>
          <w:marRight w:val="0"/>
          <w:marTop w:val="0"/>
          <w:marBottom w:val="0"/>
          <w:divBdr>
            <w:top w:val="none" w:sz="0" w:space="0" w:color="auto"/>
            <w:left w:val="none" w:sz="0" w:space="0" w:color="auto"/>
            <w:bottom w:val="none" w:sz="0" w:space="0" w:color="auto"/>
            <w:right w:val="none" w:sz="0" w:space="0" w:color="auto"/>
          </w:divBdr>
          <w:divsChild>
            <w:div w:id="696127455">
              <w:marLeft w:val="0"/>
              <w:marRight w:val="0"/>
              <w:marTop w:val="0"/>
              <w:marBottom w:val="0"/>
              <w:divBdr>
                <w:top w:val="none" w:sz="0" w:space="0" w:color="auto"/>
                <w:left w:val="none" w:sz="0" w:space="0" w:color="auto"/>
                <w:bottom w:val="none" w:sz="0" w:space="0" w:color="auto"/>
                <w:right w:val="none" w:sz="0" w:space="0" w:color="auto"/>
              </w:divBdr>
              <w:divsChild>
                <w:div w:id="696127493">
                  <w:marLeft w:val="0"/>
                  <w:marRight w:val="0"/>
                  <w:marTop w:val="0"/>
                  <w:marBottom w:val="0"/>
                  <w:divBdr>
                    <w:top w:val="none" w:sz="0" w:space="0" w:color="auto"/>
                    <w:left w:val="none" w:sz="0" w:space="0" w:color="auto"/>
                    <w:bottom w:val="none" w:sz="0" w:space="0" w:color="auto"/>
                    <w:right w:val="none" w:sz="0" w:space="0" w:color="auto"/>
                  </w:divBdr>
                  <w:divsChild>
                    <w:div w:id="696127458">
                      <w:marLeft w:val="0"/>
                      <w:marRight w:val="0"/>
                      <w:marTop w:val="0"/>
                      <w:marBottom w:val="0"/>
                      <w:divBdr>
                        <w:top w:val="none" w:sz="0" w:space="0" w:color="auto"/>
                        <w:left w:val="none" w:sz="0" w:space="0" w:color="auto"/>
                        <w:bottom w:val="none" w:sz="0" w:space="0" w:color="auto"/>
                        <w:right w:val="none" w:sz="0" w:space="0" w:color="auto"/>
                      </w:divBdr>
                      <w:divsChild>
                        <w:div w:id="696127470">
                          <w:marLeft w:val="0"/>
                          <w:marRight w:val="0"/>
                          <w:marTop w:val="0"/>
                          <w:marBottom w:val="0"/>
                          <w:divBdr>
                            <w:top w:val="none" w:sz="0" w:space="0" w:color="auto"/>
                            <w:left w:val="none" w:sz="0" w:space="0" w:color="auto"/>
                            <w:bottom w:val="none" w:sz="0" w:space="0" w:color="auto"/>
                            <w:right w:val="none" w:sz="0" w:space="0" w:color="auto"/>
                          </w:divBdr>
                          <w:divsChild>
                            <w:div w:id="696127459">
                              <w:marLeft w:val="0"/>
                              <w:marRight w:val="0"/>
                              <w:marTop w:val="0"/>
                              <w:marBottom w:val="0"/>
                              <w:divBdr>
                                <w:top w:val="none" w:sz="0" w:space="0" w:color="auto"/>
                                <w:left w:val="none" w:sz="0" w:space="0" w:color="auto"/>
                                <w:bottom w:val="none" w:sz="0" w:space="0" w:color="auto"/>
                                <w:right w:val="none" w:sz="0" w:space="0" w:color="auto"/>
                              </w:divBdr>
                              <w:divsChild>
                                <w:div w:id="696127483">
                                  <w:marLeft w:val="0"/>
                                  <w:marRight w:val="0"/>
                                  <w:marTop w:val="0"/>
                                  <w:marBottom w:val="0"/>
                                  <w:divBdr>
                                    <w:top w:val="none" w:sz="0" w:space="0" w:color="auto"/>
                                    <w:left w:val="none" w:sz="0" w:space="0" w:color="auto"/>
                                    <w:bottom w:val="none" w:sz="0" w:space="0" w:color="auto"/>
                                    <w:right w:val="none" w:sz="0" w:space="0" w:color="auto"/>
                                  </w:divBdr>
                                  <w:divsChild>
                                    <w:div w:id="696127460">
                                      <w:marLeft w:val="0"/>
                                      <w:marRight w:val="0"/>
                                      <w:marTop w:val="0"/>
                                      <w:marBottom w:val="0"/>
                                      <w:divBdr>
                                        <w:top w:val="none" w:sz="0" w:space="0" w:color="auto"/>
                                        <w:left w:val="none" w:sz="0" w:space="0" w:color="auto"/>
                                        <w:bottom w:val="none" w:sz="0" w:space="0" w:color="auto"/>
                                        <w:right w:val="none" w:sz="0" w:space="0" w:color="auto"/>
                                      </w:divBdr>
                                      <w:divsChild>
                                        <w:div w:id="696127456">
                                          <w:marLeft w:val="0"/>
                                          <w:marRight w:val="0"/>
                                          <w:marTop w:val="0"/>
                                          <w:marBottom w:val="0"/>
                                          <w:divBdr>
                                            <w:top w:val="none" w:sz="0" w:space="0" w:color="auto"/>
                                            <w:left w:val="none" w:sz="0" w:space="0" w:color="auto"/>
                                            <w:bottom w:val="none" w:sz="0" w:space="0" w:color="auto"/>
                                            <w:right w:val="none" w:sz="0" w:space="0" w:color="auto"/>
                                          </w:divBdr>
                                          <w:divsChild>
                                            <w:div w:id="696127477">
                                              <w:marLeft w:val="0"/>
                                              <w:marRight w:val="0"/>
                                              <w:marTop w:val="0"/>
                                              <w:marBottom w:val="0"/>
                                              <w:divBdr>
                                                <w:top w:val="none" w:sz="0" w:space="0" w:color="auto"/>
                                                <w:left w:val="none" w:sz="0" w:space="0" w:color="auto"/>
                                                <w:bottom w:val="none" w:sz="0" w:space="0" w:color="auto"/>
                                                <w:right w:val="none" w:sz="0" w:space="0" w:color="auto"/>
                                              </w:divBdr>
                                              <w:divsChild>
                                                <w:div w:id="696127469">
                                                  <w:marLeft w:val="0"/>
                                                  <w:marRight w:val="0"/>
                                                  <w:marTop w:val="0"/>
                                                  <w:marBottom w:val="0"/>
                                                  <w:divBdr>
                                                    <w:top w:val="none" w:sz="0" w:space="0" w:color="auto"/>
                                                    <w:left w:val="none" w:sz="0" w:space="0" w:color="auto"/>
                                                    <w:bottom w:val="none" w:sz="0" w:space="0" w:color="auto"/>
                                                    <w:right w:val="none" w:sz="0" w:space="0" w:color="auto"/>
                                                  </w:divBdr>
                                                  <w:divsChild>
                                                    <w:div w:id="696127495">
                                                      <w:marLeft w:val="0"/>
                                                      <w:marRight w:val="0"/>
                                                      <w:marTop w:val="0"/>
                                                      <w:marBottom w:val="0"/>
                                                      <w:divBdr>
                                                        <w:top w:val="none" w:sz="0" w:space="0" w:color="auto"/>
                                                        <w:left w:val="none" w:sz="0" w:space="0" w:color="auto"/>
                                                        <w:bottom w:val="none" w:sz="0" w:space="0" w:color="auto"/>
                                                        <w:right w:val="none" w:sz="0" w:space="0" w:color="auto"/>
                                                      </w:divBdr>
                                                      <w:divsChild>
                                                        <w:div w:id="696127462">
                                                          <w:marLeft w:val="0"/>
                                                          <w:marRight w:val="0"/>
                                                          <w:marTop w:val="0"/>
                                                          <w:marBottom w:val="0"/>
                                                          <w:divBdr>
                                                            <w:top w:val="none" w:sz="0" w:space="0" w:color="auto"/>
                                                            <w:left w:val="none" w:sz="0" w:space="0" w:color="auto"/>
                                                            <w:bottom w:val="none" w:sz="0" w:space="0" w:color="auto"/>
                                                            <w:right w:val="none" w:sz="0" w:space="0" w:color="auto"/>
                                                          </w:divBdr>
                                                          <w:divsChild>
                                                            <w:div w:id="696127486">
                                                              <w:marLeft w:val="0"/>
                                                              <w:marRight w:val="0"/>
                                                              <w:marTop w:val="0"/>
                                                              <w:marBottom w:val="0"/>
                                                              <w:divBdr>
                                                                <w:top w:val="none" w:sz="0" w:space="0" w:color="auto"/>
                                                                <w:left w:val="none" w:sz="0" w:space="0" w:color="auto"/>
                                                                <w:bottom w:val="none" w:sz="0" w:space="0" w:color="auto"/>
                                                                <w:right w:val="none" w:sz="0" w:space="0" w:color="auto"/>
                                                              </w:divBdr>
                                                              <w:divsChild>
                                                                <w:div w:id="696127465">
                                                                  <w:marLeft w:val="0"/>
                                                                  <w:marRight w:val="0"/>
                                                                  <w:marTop w:val="0"/>
                                                                  <w:marBottom w:val="0"/>
                                                                  <w:divBdr>
                                                                    <w:top w:val="none" w:sz="0" w:space="0" w:color="auto"/>
                                                                    <w:left w:val="none" w:sz="0" w:space="0" w:color="auto"/>
                                                                    <w:bottom w:val="none" w:sz="0" w:space="0" w:color="auto"/>
                                                                    <w:right w:val="none" w:sz="0" w:space="0" w:color="auto"/>
                                                                  </w:divBdr>
                                                                  <w:divsChild>
                                                                    <w:div w:id="696127474">
                                                                      <w:marLeft w:val="0"/>
                                                                      <w:marRight w:val="0"/>
                                                                      <w:marTop w:val="0"/>
                                                                      <w:marBottom w:val="0"/>
                                                                      <w:divBdr>
                                                                        <w:top w:val="none" w:sz="0" w:space="0" w:color="auto"/>
                                                                        <w:left w:val="none" w:sz="0" w:space="0" w:color="auto"/>
                                                                        <w:bottom w:val="none" w:sz="0" w:space="0" w:color="auto"/>
                                                                        <w:right w:val="none" w:sz="0" w:space="0" w:color="auto"/>
                                                                      </w:divBdr>
                                                                      <w:divsChild>
                                                                        <w:div w:id="696127453">
                                                                          <w:marLeft w:val="0"/>
                                                                          <w:marRight w:val="0"/>
                                                                          <w:marTop w:val="0"/>
                                                                          <w:marBottom w:val="0"/>
                                                                          <w:divBdr>
                                                                            <w:top w:val="none" w:sz="0" w:space="0" w:color="auto"/>
                                                                            <w:left w:val="none" w:sz="0" w:space="0" w:color="auto"/>
                                                                            <w:bottom w:val="none" w:sz="0" w:space="0" w:color="auto"/>
                                                                            <w:right w:val="none" w:sz="0" w:space="0" w:color="auto"/>
                                                                          </w:divBdr>
                                                                          <w:divsChild>
                                                                            <w:div w:id="6961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127461">
      <w:marLeft w:val="0"/>
      <w:marRight w:val="0"/>
      <w:marTop w:val="0"/>
      <w:marBottom w:val="0"/>
      <w:divBdr>
        <w:top w:val="none" w:sz="0" w:space="0" w:color="auto"/>
        <w:left w:val="none" w:sz="0" w:space="0" w:color="auto"/>
        <w:bottom w:val="none" w:sz="0" w:space="0" w:color="auto"/>
        <w:right w:val="none" w:sz="0" w:space="0" w:color="auto"/>
      </w:divBdr>
    </w:div>
    <w:div w:id="696127471">
      <w:marLeft w:val="0"/>
      <w:marRight w:val="0"/>
      <w:marTop w:val="0"/>
      <w:marBottom w:val="0"/>
      <w:divBdr>
        <w:top w:val="none" w:sz="0" w:space="0" w:color="auto"/>
        <w:left w:val="none" w:sz="0" w:space="0" w:color="auto"/>
        <w:bottom w:val="none" w:sz="0" w:space="0" w:color="auto"/>
        <w:right w:val="none" w:sz="0" w:space="0" w:color="auto"/>
      </w:divBdr>
      <w:divsChild>
        <w:div w:id="696127480">
          <w:marLeft w:val="0"/>
          <w:marRight w:val="0"/>
          <w:marTop w:val="0"/>
          <w:marBottom w:val="0"/>
          <w:divBdr>
            <w:top w:val="none" w:sz="0" w:space="0" w:color="auto"/>
            <w:left w:val="none" w:sz="0" w:space="0" w:color="auto"/>
            <w:bottom w:val="none" w:sz="0" w:space="0" w:color="auto"/>
            <w:right w:val="none" w:sz="0" w:space="0" w:color="auto"/>
          </w:divBdr>
          <w:divsChild>
            <w:div w:id="696127454">
              <w:marLeft w:val="0"/>
              <w:marRight w:val="0"/>
              <w:marTop w:val="0"/>
              <w:marBottom w:val="0"/>
              <w:divBdr>
                <w:top w:val="none" w:sz="0" w:space="0" w:color="auto"/>
                <w:left w:val="none" w:sz="0" w:space="0" w:color="auto"/>
                <w:bottom w:val="none" w:sz="0" w:space="0" w:color="auto"/>
                <w:right w:val="none" w:sz="0" w:space="0" w:color="auto"/>
              </w:divBdr>
              <w:divsChild>
                <w:div w:id="696127478">
                  <w:marLeft w:val="0"/>
                  <w:marRight w:val="0"/>
                  <w:marTop w:val="0"/>
                  <w:marBottom w:val="0"/>
                  <w:divBdr>
                    <w:top w:val="none" w:sz="0" w:space="0" w:color="auto"/>
                    <w:left w:val="none" w:sz="0" w:space="0" w:color="auto"/>
                    <w:bottom w:val="none" w:sz="0" w:space="0" w:color="auto"/>
                    <w:right w:val="none" w:sz="0" w:space="0" w:color="auto"/>
                  </w:divBdr>
                  <w:divsChild>
                    <w:div w:id="696127488">
                      <w:marLeft w:val="0"/>
                      <w:marRight w:val="0"/>
                      <w:marTop w:val="0"/>
                      <w:marBottom w:val="0"/>
                      <w:divBdr>
                        <w:top w:val="none" w:sz="0" w:space="0" w:color="auto"/>
                        <w:left w:val="none" w:sz="0" w:space="0" w:color="auto"/>
                        <w:bottom w:val="none" w:sz="0" w:space="0" w:color="auto"/>
                        <w:right w:val="none" w:sz="0" w:space="0" w:color="auto"/>
                      </w:divBdr>
                      <w:divsChild>
                        <w:div w:id="696127485">
                          <w:marLeft w:val="0"/>
                          <w:marRight w:val="0"/>
                          <w:marTop w:val="0"/>
                          <w:marBottom w:val="0"/>
                          <w:divBdr>
                            <w:top w:val="none" w:sz="0" w:space="0" w:color="auto"/>
                            <w:left w:val="none" w:sz="0" w:space="0" w:color="auto"/>
                            <w:bottom w:val="none" w:sz="0" w:space="0" w:color="auto"/>
                            <w:right w:val="none" w:sz="0" w:space="0" w:color="auto"/>
                          </w:divBdr>
                          <w:divsChild>
                            <w:div w:id="696127463">
                              <w:marLeft w:val="0"/>
                              <w:marRight w:val="0"/>
                              <w:marTop w:val="0"/>
                              <w:marBottom w:val="0"/>
                              <w:divBdr>
                                <w:top w:val="none" w:sz="0" w:space="0" w:color="auto"/>
                                <w:left w:val="none" w:sz="0" w:space="0" w:color="auto"/>
                                <w:bottom w:val="none" w:sz="0" w:space="0" w:color="auto"/>
                                <w:right w:val="none" w:sz="0" w:space="0" w:color="auto"/>
                              </w:divBdr>
                              <w:divsChild>
                                <w:div w:id="696127484">
                                  <w:marLeft w:val="0"/>
                                  <w:marRight w:val="0"/>
                                  <w:marTop w:val="0"/>
                                  <w:marBottom w:val="0"/>
                                  <w:divBdr>
                                    <w:top w:val="none" w:sz="0" w:space="0" w:color="auto"/>
                                    <w:left w:val="none" w:sz="0" w:space="0" w:color="auto"/>
                                    <w:bottom w:val="none" w:sz="0" w:space="0" w:color="auto"/>
                                    <w:right w:val="none" w:sz="0" w:space="0" w:color="auto"/>
                                  </w:divBdr>
                                  <w:divsChild>
                                    <w:div w:id="696127475">
                                      <w:marLeft w:val="0"/>
                                      <w:marRight w:val="0"/>
                                      <w:marTop w:val="0"/>
                                      <w:marBottom w:val="0"/>
                                      <w:divBdr>
                                        <w:top w:val="none" w:sz="0" w:space="0" w:color="auto"/>
                                        <w:left w:val="none" w:sz="0" w:space="0" w:color="auto"/>
                                        <w:bottom w:val="none" w:sz="0" w:space="0" w:color="auto"/>
                                        <w:right w:val="none" w:sz="0" w:space="0" w:color="auto"/>
                                      </w:divBdr>
                                      <w:divsChild>
                                        <w:div w:id="696127479">
                                          <w:marLeft w:val="0"/>
                                          <w:marRight w:val="0"/>
                                          <w:marTop w:val="0"/>
                                          <w:marBottom w:val="0"/>
                                          <w:divBdr>
                                            <w:top w:val="none" w:sz="0" w:space="0" w:color="auto"/>
                                            <w:left w:val="none" w:sz="0" w:space="0" w:color="auto"/>
                                            <w:bottom w:val="none" w:sz="0" w:space="0" w:color="auto"/>
                                            <w:right w:val="none" w:sz="0" w:space="0" w:color="auto"/>
                                          </w:divBdr>
                                          <w:divsChild>
                                            <w:div w:id="696127492">
                                              <w:marLeft w:val="0"/>
                                              <w:marRight w:val="0"/>
                                              <w:marTop w:val="0"/>
                                              <w:marBottom w:val="0"/>
                                              <w:divBdr>
                                                <w:top w:val="none" w:sz="0" w:space="0" w:color="auto"/>
                                                <w:left w:val="none" w:sz="0" w:space="0" w:color="auto"/>
                                                <w:bottom w:val="none" w:sz="0" w:space="0" w:color="auto"/>
                                                <w:right w:val="none" w:sz="0" w:space="0" w:color="auto"/>
                                              </w:divBdr>
                                              <w:divsChild>
                                                <w:div w:id="696127490">
                                                  <w:marLeft w:val="0"/>
                                                  <w:marRight w:val="0"/>
                                                  <w:marTop w:val="0"/>
                                                  <w:marBottom w:val="0"/>
                                                  <w:divBdr>
                                                    <w:top w:val="none" w:sz="0" w:space="0" w:color="auto"/>
                                                    <w:left w:val="none" w:sz="0" w:space="0" w:color="auto"/>
                                                    <w:bottom w:val="none" w:sz="0" w:space="0" w:color="auto"/>
                                                    <w:right w:val="none" w:sz="0" w:space="0" w:color="auto"/>
                                                  </w:divBdr>
                                                  <w:divsChild>
                                                    <w:div w:id="696127468">
                                                      <w:marLeft w:val="0"/>
                                                      <w:marRight w:val="0"/>
                                                      <w:marTop w:val="0"/>
                                                      <w:marBottom w:val="0"/>
                                                      <w:divBdr>
                                                        <w:top w:val="none" w:sz="0" w:space="0" w:color="auto"/>
                                                        <w:left w:val="none" w:sz="0" w:space="0" w:color="auto"/>
                                                        <w:bottom w:val="none" w:sz="0" w:space="0" w:color="auto"/>
                                                        <w:right w:val="none" w:sz="0" w:space="0" w:color="auto"/>
                                                      </w:divBdr>
                                                      <w:divsChild>
                                                        <w:div w:id="696127491">
                                                          <w:marLeft w:val="0"/>
                                                          <w:marRight w:val="0"/>
                                                          <w:marTop w:val="0"/>
                                                          <w:marBottom w:val="0"/>
                                                          <w:divBdr>
                                                            <w:top w:val="none" w:sz="0" w:space="0" w:color="auto"/>
                                                            <w:left w:val="none" w:sz="0" w:space="0" w:color="auto"/>
                                                            <w:bottom w:val="none" w:sz="0" w:space="0" w:color="auto"/>
                                                            <w:right w:val="none" w:sz="0" w:space="0" w:color="auto"/>
                                                          </w:divBdr>
                                                          <w:divsChild>
                                                            <w:div w:id="696127487">
                                                              <w:marLeft w:val="0"/>
                                                              <w:marRight w:val="0"/>
                                                              <w:marTop w:val="0"/>
                                                              <w:marBottom w:val="0"/>
                                                              <w:divBdr>
                                                                <w:top w:val="none" w:sz="0" w:space="0" w:color="auto"/>
                                                                <w:left w:val="none" w:sz="0" w:space="0" w:color="auto"/>
                                                                <w:bottom w:val="none" w:sz="0" w:space="0" w:color="auto"/>
                                                                <w:right w:val="none" w:sz="0" w:space="0" w:color="auto"/>
                                                              </w:divBdr>
                                                              <w:divsChild>
                                                                <w:div w:id="696127467">
                                                                  <w:marLeft w:val="0"/>
                                                                  <w:marRight w:val="0"/>
                                                                  <w:marTop w:val="0"/>
                                                                  <w:marBottom w:val="0"/>
                                                                  <w:divBdr>
                                                                    <w:top w:val="none" w:sz="0" w:space="0" w:color="auto"/>
                                                                    <w:left w:val="none" w:sz="0" w:space="0" w:color="auto"/>
                                                                    <w:bottom w:val="none" w:sz="0" w:space="0" w:color="auto"/>
                                                                    <w:right w:val="none" w:sz="0" w:space="0" w:color="auto"/>
                                                                  </w:divBdr>
                                                                  <w:divsChild>
                                                                    <w:div w:id="696127472">
                                                                      <w:marLeft w:val="0"/>
                                                                      <w:marRight w:val="0"/>
                                                                      <w:marTop w:val="0"/>
                                                                      <w:marBottom w:val="0"/>
                                                                      <w:divBdr>
                                                                        <w:top w:val="none" w:sz="0" w:space="0" w:color="auto"/>
                                                                        <w:left w:val="none" w:sz="0" w:space="0" w:color="auto"/>
                                                                        <w:bottom w:val="none" w:sz="0" w:space="0" w:color="auto"/>
                                                                        <w:right w:val="none" w:sz="0" w:space="0" w:color="auto"/>
                                                                      </w:divBdr>
                                                                      <w:divsChild>
                                                                        <w:div w:id="696127489">
                                                                          <w:marLeft w:val="0"/>
                                                                          <w:marRight w:val="0"/>
                                                                          <w:marTop w:val="0"/>
                                                                          <w:marBottom w:val="0"/>
                                                                          <w:divBdr>
                                                                            <w:top w:val="none" w:sz="0" w:space="0" w:color="auto"/>
                                                                            <w:left w:val="none" w:sz="0" w:space="0" w:color="auto"/>
                                                                            <w:bottom w:val="none" w:sz="0" w:space="0" w:color="auto"/>
                                                                            <w:right w:val="none" w:sz="0" w:space="0" w:color="auto"/>
                                                                          </w:divBdr>
                                                                          <w:divsChild>
                                                                            <w:div w:id="696127452">
                                                                              <w:marLeft w:val="0"/>
                                                                              <w:marRight w:val="0"/>
                                                                              <w:marTop w:val="0"/>
                                                                              <w:marBottom w:val="0"/>
                                                                              <w:divBdr>
                                                                                <w:top w:val="none" w:sz="0" w:space="0" w:color="auto"/>
                                                                                <w:left w:val="none" w:sz="0" w:space="0" w:color="auto"/>
                                                                                <w:bottom w:val="none" w:sz="0" w:space="0" w:color="auto"/>
                                                                                <w:right w:val="none" w:sz="0" w:space="0" w:color="auto"/>
                                                                              </w:divBdr>
                                                                              <w:divsChild>
                                                                                <w:div w:id="696127466">
                                                                                  <w:marLeft w:val="0"/>
                                                                                  <w:marRight w:val="0"/>
                                                                                  <w:marTop w:val="0"/>
                                                                                  <w:marBottom w:val="0"/>
                                                                                  <w:divBdr>
                                                                                    <w:top w:val="none" w:sz="0" w:space="0" w:color="auto"/>
                                                                                    <w:left w:val="none" w:sz="0" w:space="0" w:color="auto"/>
                                                                                    <w:bottom w:val="none" w:sz="0" w:space="0" w:color="auto"/>
                                                                                    <w:right w:val="none" w:sz="0" w:space="0" w:color="auto"/>
                                                                                  </w:divBdr>
                                                                                  <w:divsChild>
                                                                                    <w:div w:id="6961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127473">
      <w:marLeft w:val="0"/>
      <w:marRight w:val="0"/>
      <w:marTop w:val="0"/>
      <w:marBottom w:val="0"/>
      <w:divBdr>
        <w:top w:val="none" w:sz="0" w:space="0" w:color="auto"/>
        <w:left w:val="none" w:sz="0" w:space="0" w:color="auto"/>
        <w:bottom w:val="none" w:sz="0" w:space="0" w:color="auto"/>
        <w:right w:val="none" w:sz="0" w:space="0" w:color="auto"/>
      </w:divBdr>
    </w:div>
    <w:div w:id="696127481">
      <w:marLeft w:val="0"/>
      <w:marRight w:val="0"/>
      <w:marTop w:val="0"/>
      <w:marBottom w:val="0"/>
      <w:divBdr>
        <w:top w:val="none" w:sz="0" w:space="0" w:color="auto"/>
        <w:left w:val="none" w:sz="0" w:space="0" w:color="auto"/>
        <w:bottom w:val="none" w:sz="0" w:space="0" w:color="auto"/>
        <w:right w:val="none" w:sz="0" w:space="0" w:color="auto"/>
      </w:divBdr>
    </w:div>
    <w:div w:id="696127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Company>Sacramento County Public Law Library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 Witness Exchange - Disclosure - Template</dc:title>
  <dc:subject/>
  <dc:creator>Todd Turnblom;Sacramento County Public Law Library</dc:creator>
  <cp:keywords/>
  <dc:description/>
  <cp:lastModifiedBy>reference</cp:lastModifiedBy>
  <cp:revision>2</cp:revision>
  <cp:lastPrinted>2004-07-14T17:17:00Z</cp:lastPrinted>
  <dcterms:created xsi:type="dcterms:W3CDTF">2026-02-02T21:53:00Z</dcterms:created>
  <dcterms:modified xsi:type="dcterms:W3CDTF">2026-02-02T21:53:00Z</dcterms:modified>
</cp:coreProperties>
</file>