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your_name"/>
    <w:p w14:paraId="4746CA93" w14:textId="77777777" w:rsidR="00880ECD" w:rsidRDefault="00880ECD" w:rsidP="00880ECD">
      <w:pPr>
        <w:pStyle w:val="BodyTextContinued"/>
        <w:spacing w:line="240" w:lineRule="auto"/>
      </w:pPr>
      <w:r>
        <w:fldChar w:fldCharType="begin">
          <w:ffData>
            <w:name w:val="your_name"/>
            <w:enabled/>
            <w:calcOnExit w:val="0"/>
            <w:statusText w:type="text" w:val="Type your full name."/>
            <w:textInput>
              <w:default w:val="YOUR NAM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0"/>
    </w:p>
    <w:bookmarkStart w:id="1" w:name="street_address"/>
    <w:p w14:paraId="01D653CE" w14:textId="77777777" w:rsidR="00880ECD" w:rsidRDefault="00880ECD" w:rsidP="00880ECD">
      <w:pPr>
        <w:pStyle w:val="BodyTextContinued"/>
        <w:spacing w:line="240" w:lineRule="auto"/>
      </w:pPr>
      <w:r>
        <w:fldChar w:fldCharType="begin">
          <w:ffData>
            <w:name w:val="street_address"/>
            <w:enabled/>
            <w:calcOnExit w:val="0"/>
            <w:statusText w:type="text" w:val="Type your street address."/>
            <w:textInput>
              <w:default w:val="Street Addres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Street Address</w:t>
      </w:r>
      <w:r>
        <w:fldChar w:fldCharType="end"/>
      </w:r>
      <w:bookmarkEnd w:id="1"/>
    </w:p>
    <w:bookmarkStart w:id="2" w:name="city_state_zip"/>
    <w:p w14:paraId="1659B69E" w14:textId="77777777" w:rsidR="00880ECD" w:rsidRPr="00E729DB" w:rsidRDefault="00880ECD" w:rsidP="00880ECD">
      <w:pPr>
        <w:pStyle w:val="BodyTextContinued"/>
        <w:spacing w:line="240" w:lineRule="auto"/>
      </w:pPr>
      <w:r>
        <w:fldChar w:fldCharType="begin">
          <w:ffData>
            <w:name w:val="city_state_zip"/>
            <w:enabled/>
            <w:calcOnExit w:val="0"/>
            <w:textInput>
              <w:default w:val="City, State, ZIP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City, State, ZIP</w:t>
      </w:r>
      <w:r>
        <w:fldChar w:fldCharType="end"/>
      </w:r>
      <w:bookmarkEnd w:id="2"/>
    </w:p>
    <w:bookmarkStart w:id="3" w:name="telephone_number"/>
    <w:p w14:paraId="0ABF8865" w14:textId="77777777" w:rsidR="00880ECD" w:rsidRDefault="00880ECD" w:rsidP="00880ECD">
      <w:pPr>
        <w:pStyle w:val="BodyTextContinued"/>
        <w:spacing w:line="240" w:lineRule="auto"/>
      </w:pPr>
      <w:r>
        <w:fldChar w:fldCharType="begin">
          <w:ffData>
            <w:name w:val="telephone_number"/>
            <w:enabled/>
            <w:calcOnExit w:val="0"/>
            <w:textInput>
              <w:default w:val="Telephone 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Telephone Number</w:t>
      </w:r>
      <w:r>
        <w:fldChar w:fldCharType="end"/>
      </w:r>
      <w:bookmarkEnd w:id="3"/>
    </w:p>
    <w:p w14:paraId="70E04F9F" w14:textId="77777777" w:rsidR="00880ECD" w:rsidRDefault="00880ECD" w:rsidP="00880ECD">
      <w:pPr>
        <w:pStyle w:val="BodyText"/>
        <w:spacing w:line="240" w:lineRule="auto"/>
        <w:ind w:firstLine="0"/>
      </w:pPr>
    </w:p>
    <w:bookmarkStart w:id="4" w:name="your_name_2"/>
    <w:p w14:paraId="685B8B28" w14:textId="77777777" w:rsidR="00880ECD" w:rsidRPr="00362D41" w:rsidRDefault="00880ECD" w:rsidP="00880ECD">
      <w:pPr>
        <w:pStyle w:val="BodyText"/>
        <w:spacing w:line="240" w:lineRule="auto"/>
        <w:ind w:firstLine="0"/>
      </w:pPr>
      <w:r>
        <w:fldChar w:fldCharType="begin">
          <w:ffData>
            <w:name w:val="your_name_2"/>
            <w:enabled/>
            <w:calcOnExit w:val="0"/>
            <w:textInput>
              <w:default w:val="YOUR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4"/>
      <w:r>
        <w:t>, IN PRO PER</w:t>
      </w:r>
    </w:p>
    <w:p w14:paraId="1AF67C3D" w14:textId="77777777" w:rsidR="00880ECD" w:rsidRPr="00E729DB" w:rsidRDefault="00880ECD" w:rsidP="00880ECD">
      <w:pPr>
        <w:pStyle w:val="BodyTextContinued"/>
      </w:pPr>
    </w:p>
    <w:p w14:paraId="7D08E98D" w14:textId="77777777" w:rsidR="00880ECD" w:rsidRDefault="00880ECD" w:rsidP="00880ECD">
      <w:pPr>
        <w:pStyle w:val="BodyText"/>
        <w:ind w:firstLine="0"/>
        <w:rPr>
          <w:rFonts w:cs="Arial"/>
        </w:rPr>
      </w:pPr>
    </w:p>
    <w:p w14:paraId="59F4CBAB" w14:textId="77777777" w:rsidR="00880ECD" w:rsidRDefault="00880ECD" w:rsidP="00880ECD">
      <w:pPr>
        <w:pStyle w:val="BodyText"/>
        <w:ind w:firstLine="0"/>
        <w:rPr>
          <w:rFonts w:cs="Arial"/>
        </w:rPr>
      </w:pPr>
    </w:p>
    <w:p w14:paraId="1F364C4B" w14:textId="77777777" w:rsidR="00880ECD" w:rsidRPr="00E729DB" w:rsidRDefault="00880ECD" w:rsidP="00880ECD">
      <w:pPr>
        <w:pStyle w:val="Court"/>
        <w:spacing w:before="0" w:after="0" w:line="480" w:lineRule="auto"/>
        <w:rPr>
          <w:rFonts w:cs="Arial"/>
        </w:rPr>
      </w:pPr>
      <w:r>
        <w:rPr>
          <w:rFonts w:cs="Arial"/>
        </w:rPr>
        <w:t xml:space="preserve">SUPERIOR COURT OF THE STATE OF CALIFORNIA </w:t>
      </w:r>
      <w:r>
        <w:rPr>
          <w:rFonts w:cs="Arial"/>
        </w:rPr>
        <w:br/>
        <w:t xml:space="preserve">FOR THE COUNTY OF SACRAMENTO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5227"/>
      </w:tblGrid>
      <w:tr w:rsidR="00880ECD" w:rsidRPr="00E729DB" w14:paraId="3BC76F65" w14:textId="77777777" w:rsidTr="00CE599E"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bookmarkStart w:id="5" w:name="name_of_plaintiff"/>
          <w:bookmarkStart w:id="6" w:name="_zzmpFIXED_CaptionTable"/>
          <w:p w14:paraId="0119A5AD" w14:textId="77777777" w:rsidR="00880ECD" w:rsidRPr="00E729DB" w:rsidRDefault="00880ECD" w:rsidP="00CE599E">
            <w:pPr>
              <w:pStyle w:val="Caption"/>
              <w:spacing w:line="240" w:lineRule="auto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fldChar w:fldCharType="begin">
                <w:ffData>
                  <w:name w:val="name_of_plaintiff"/>
                  <w:enabled/>
                  <w:calcOnExit w:val="0"/>
                  <w:textInput>
                    <w:default w:val="NAME OF PLAINTIFF"/>
                  </w:textInput>
                </w:ffData>
              </w:fldChar>
            </w:r>
            <w:r>
              <w:rPr>
                <w:rFonts w:cs="Arial"/>
                <w:szCs w:val="28"/>
              </w:rPr>
              <w:instrText xml:space="preserve"> FORMTEXT </w:instrText>
            </w:r>
            <w:r>
              <w:rPr>
                <w:rFonts w:cs="Arial"/>
                <w:szCs w:val="28"/>
              </w:rPr>
            </w:r>
            <w:r>
              <w:rPr>
                <w:rFonts w:cs="Arial"/>
                <w:szCs w:val="28"/>
              </w:rPr>
              <w:fldChar w:fldCharType="separate"/>
            </w:r>
            <w:r>
              <w:rPr>
                <w:rFonts w:cs="Arial"/>
                <w:noProof/>
                <w:szCs w:val="28"/>
              </w:rPr>
              <w:t>NAME OF PLAINTIFF</w:t>
            </w:r>
            <w:r>
              <w:rPr>
                <w:rFonts w:cs="Arial"/>
                <w:szCs w:val="28"/>
              </w:rPr>
              <w:fldChar w:fldCharType="end"/>
            </w:r>
            <w:bookmarkEnd w:id="5"/>
            <w:r w:rsidRPr="00E729DB">
              <w:rPr>
                <w:rFonts w:cs="Arial"/>
                <w:szCs w:val="28"/>
              </w:rPr>
              <w:t>,</w:t>
            </w:r>
          </w:p>
          <w:p w14:paraId="4FF59BD0" w14:textId="77777777" w:rsidR="00880ECD" w:rsidRDefault="00880ECD" w:rsidP="00CE599E">
            <w:pPr>
              <w:pStyle w:val="Caption"/>
              <w:spacing w:line="240" w:lineRule="auto"/>
              <w:ind w:left="180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Plaintiff,</w:t>
            </w:r>
          </w:p>
          <w:p w14:paraId="1C675CB9" w14:textId="77777777" w:rsidR="00880ECD" w:rsidRPr="00DC0A91" w:rsidRDefault="00880ECD" w:rsidP="00CE599E"/>
          <w:p w14:paraId="445CE233" w14:textId="77777777" w:rsidR="00880ECD" w:rsidRDefault="00880ECD" w:rsidP="00CE599E">
            <w:pPr>
              <w:pStyle w:val="Caption"/>
              <w:spacing w:line="240" w:lineRule="auto"/>
              <w:ind w:left="72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v</w:t>
            </w:r>
            <w:r>
              <w:rPr>
                <w:rFonts w:cs="Arial"/>
                <w:szCs w:val="28"/>
              </w:rPr>
              <w:t>s</w:t>
            </w:r>
            <w:r w:rsidRPr="00E729DB">
              <w:rPr>
                <w:rFonts w:cs="Arial"/>
                <w:szCs w:val="28"/>
              </w:rPr>
              <w:t>.</w:t>
            </w:r>
          </w:p>
          <w:p w14:paraId="3A5E92D3" w14:textId="77777777" w:rsidR="00880ECD" w:rsidRPr="00DC0A91" w:rsidRDefault="00880ECD" w:rsidP="00CE599E"/>
          <w:bookmarkStart w:id="7" w:name="name_of_defendant"/>
          <w:p w14:paraId="59336964" w14:textId="77777777" w:rsidR="00880ECD" w:rsidRPr="00E729DB" w:rsidRDefault="00880ECD" w:rsidP="00CE599E">
            <w:pPr>
              <w:pStyle w:val="Caption"/>
              <w:spacing w:line="240" w:lineRule="auto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fldChar w:fldCharType="begin">
                <w:ffData>
                  <w:name w:val="name_of_defendant"/>
                  <w:enabled/>
                  <w:calcOnExit w:val="0"/>
                  <w:textInput>
                    <w:default w:val="NAME OF DEFENDANT"/>
                  </w:textInput>
                </w:ffData>
              </w:fldChar>
            </w:r>
            <w:r>
              <w:rPr>
                <w:rFonts w:cs="Arial"/>
                <w:szCs w:val="28"/>
              </w:rPr>
              <w:instrText xml:space="preserve"> FORMTEXT </w:instrText>
            </w:r>
            <w:r>
              <w:rPr>
                <w:rFonts w:cs="Arial"/>
                <w:szCs w:val="28"/>
              </w:rPr>
            </w:r>
            <w:r>
              <w:rPr>
                <w:rFonts w:cs="Arial"/>
                <w:szCs w:val="28"/>
              </w:rPr>
              <w:fldChar w:fldCharType="separate"/>
            </w:r>
            <w:r>
              <w:rPr>
                <w:rFonts w:cs="Arial"/>
                <w:noProof/>
                <w:szCs w:val="28"/>
              </w:rPr>
              <w:t>NAME OF DEFENDANT</w:t>
            </w:r>
            <w:r>
              <w:rPr>
                <w:rFonts w:cs="Arial"/>
                <w:szCs w:val="28"/>
              </w:rPr>
              <w:fldChar w:fldCharType="end"/>
            </w:r>
            <w:bookmarkEnd w:id="7"/>
            <w:r w:rsidRPr="00E729DB">
              <w:rPr>
                <w:rFonts w:cs="Arial"/>
                <w:szCs w:val="28"/>
              </w:rPr>
              <w:t>,</w:t>
            </w:r>
          </w:p>
          <w:p w14:paraId="245EF8C5" w14:textId="77777777" w:rsidR="00880ECD" w:rsidRPr="00E729DB" w:rsidRDefault="00880ECD" w:rsidP="00CE599E">
            <w:pPr>
              <w:pStyle w:val="Caption"/>
              <w:spacing w:line="240" w:lineRule="auto"/>
              <w:ind w:left="1800"/>
              <w:rPr>
                <w:rFonts w:cs="Arial"/>
              </w:rPr>
            </w:pPr>
            <w:r w:rsidRPr="00E729DB">
              <w:rPr>
                <w:rFonts w:cs="Arial"/>
                <w:szCs w:val="28"/>
              </w:rPr>
              <w:t>Defendant.</w:t>
            </w:r>
          </w:p>
        </w:tc>
        <w:tc>
          <w:tcPr>
            <w:tcW w:w="5227" w:type="dxa"/>
            <w:tcBorders>
              <w:top w:val="nil"/>
              <w:left w:val="single" w:sz="8" w:space="0" w:color="auto"/>
            </w:tcBorders>
          </w:tcPr>
          <w:p w14:paraId="6A7A766E" w14:textId="77777777" w:rsidR="00880ECD" w:rsidRPr="00E729DB" w:rsidRDefault="00880ECD" w:rsidP="00CE599E">
            <w:pPr>
              <w:pStyle w:val="Caption"/>
              <w:tabs>
                <w:tab w:val="left" w:pos="1238"/>
              </w:tabs>
              <w:spacing w:line="240" w:lineRule="auto"/>
              <w:ind w:left="259" w:right="115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No.  </w:t>
            </w:r>
            <w:bookmarkStart w:id="8" w:name="case_number"/>
            <w:r>
              <w:rPr>
                <w:rFonts w:cs="Arial"/>
                <w:szCs w:val="28"/>
              </w:rPr>
              <w:fldChar w:fldCharType="begin">
                <w:ffData>
                  <w:name w:val="case_number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>
              <w:rPr>
                <w:rFonts w:cs="Arial"/>
                <w:szCs w:val="28"/>
              </w:rPr>
              <w:instrText xml:space="preserve"> FORMTEXT </w:instrText>
            </w:r>
            <w:r>
              <w:rPr>
                <w:rFonts w:cs="Arial"/>
                <w:szCs w:val="28"/>
              </w:rPr>
            </w:r>
            <w:r>
              <w:rPr>
                <w:rFonts w:cs="Arial"/>
                <w:szCs w:val="28"/>
              </w:rPr>
              <w:fldChar w:fldCharType="separate"/>
            </w:r>
            <w:r>
              <w:rPr>
                <w:rFonts w:cs="Arial"/>
                <w:noProof/>
                <w:szCs w:val="28"/>
              </w:rPr>
              <w:t>Case Number</w:t>
            </w:r>
            <w:r>
              <w:rPr>
                <w:rFonts w:cs="Arial"/>
                <w:szCs w:val="28"/>
              </w:rPr>
              <w:fldChar w:fldCharType="end"/>
            </w:r>
            <w:bookmarkEnd w:id="8"/>
          </w:p>
          <w:p w14:paraId="771E4422" w14:textId="77777777" w:rsidR="00880ECD" w:rsidRDefault="00880ECD" w:rsidP="00CE599E">
            <w:pPr>
              <w:pStyle w:val="DocumentTitle"/>
              <w:spacing w:after="0" w:line="240" w:lineRule="auto"/>
              <w:rPr>
                <w:rFonts w:cs="Arial"/>
                <w:b w:val="0"/>
                <w:szCs w:val="24"/>
              </w:rPr>
            </w:pPr>
            <w:bookmarkStart w:id="9" w:name="doc_title"/>
          </w:p>
          <w:p w14:paraId="5F28B4F3" w14:textId="77777777" w:rsidR="00880ECD" w:rsidRDefault="00880ECD" w:rsidP="00CE599E">
            <w:pPr>
              <w:pStyle w:val="DocumentTitle"/>
              <w:spacing w:after="0" w:line="240" w:lineRule="auto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fldChar w:fldCharType="begin">
                <w:ffData>
                  <w:name w:val="doc_title"/>
                  <w:enabled/>
                  <w:calcOnExit w:val="0"/>
                  <w:textInput>
                    <w:default w:val="DOCUMENT TITLE (E.G., COMPLAINT FOR DAMAGES)"/>
                  </w:textInput>
                </w:ffData>
              </w:fldChar>
            </w:r>
            <w:r>
              <w:rPr>
                <w:rFonts w:cs="Arial"/>
                <w:b w:val="0"/>
                <w:szCs w:val="24"/>
              </w:rPr>
              <w:instrText xml:space="preserve"> FORMTEXT </w:instrText>
            </w:r>
            <w:r>
              <w:rPr>
                <w:rFonts w:cs="Arial"/>
                <w:b w:val="0"/>
                <w:szCs w:val="24"/>
              </w:rPr>
            </w:r>
            <w:r>
              <w:rPr>
                <w:rFonts w:cs="Arial"/>
                <w:b w:val="0"/>
                <w:szCs w:val="24"/>
              </w:rPr>
              <w:fldChar w:fldCharType="separate"/>
            </w:r>
            <w:r>
              <w:rPr>
                <w:rFonts w:cs="Arial"/>
                <w:b w:val="0"/>
                <w:noProof/>
                <w:szCs w:val="24"/>
              </w:rPr>
              <w:t>DOCUMENT TITLE (E.G., COMPLAINT FOR DAMAGES)</w:t>
            </w:r>
            <w:r>
              <w:rPr>
                <w:rFonts w:cs="Arial"/>
                <w:b w:val="0"/>
                <w:szCs w:val="24"/>
              </w:rPr>
              <w:fldChar w:fldCharType="end"/>
            </w:r>
            <w:bookmarkEnd w:id="9"/>
          </w:p>
          <w:p w14:paraId="37B2BDFF" w14:textId="77777777" w:rsidR="00880ECD" w:rsidRDefault="00880ECD" w:rsidP="00CE599E">
            <w:pPr>
              <w:pStyle w:val="DocumentTitle"/>
              <w:spacing w:after="0" w:line="240" w:lineRule="auto"/>
              <w:rPr>
                <w:rFonts w:cs="Arial"/>
                <w:b w:val="0"/>
                <w:szCs w:val="24"/>
              </w:rPr>
            </w:pPr>
          </w:p>
          <w:p w14:paraId="5F2FB2CE" w14:textId="77777777" w:rsidR="00880ECD" w:rsidRDefault="00880ECD" w:rsidP="00CE599E">
            <w:pPr>
              <w:pStyle w:val="DocumentTitle"/>
              <w:spacing w:after="0" w:line="240" w:lineRule="auto"/>
              <w:rPr>
                <w:rFonts w:cs="Arial"/>
                <w:szCs w:val="24"/>
              </w:rPr>
            </w:pPr>
          </w:p>
          <w:p w14:paraId="43EB7A81" w14:textId="77777777" w:rsidR="00880ECD" w:rsidRPr="00E729DB" w:rsidRDefault="00880ECD" w:rsidP="00CE599E">
            <w:pPr>
              <w:pStyle w:val="DocumentTitle"/>
              <w:spacing w:after="0" w:line="240" w:lineRule="auto"/>
              <w:rPr>
                <w:rFonts w:cs="Arial"/>
                <w:szCs w:val="24"/>
              </w:rPr>
            </w:pPr>
          </w:p>
        </w:tc>
      </w:tr>
      <w:bookmarkEnd w:id="6"/>
    </w:tbl>
    <w:p w14:paraId="6D0948EF" w14:textId="77777777" w:rsidR="00880ECD" w:rsidRPr="00E729DB" w:rsidRDefault="00880ECD" w:rsidP="00880ECD">
      <w:pPr>
        <w:rPr>
          <w:rFonts w:cs="Arial"/>
        </w:rPr>
      </w:pPr>
    </w:p>
    <w:p w14:paraId="183FF176" w14:textId="77777777" w:rsidR="00880ECD" w:rsidRDefault="00880ECD" w:rsidP="00880ECD">
      <w:pPr>
        <w:pStyle w:val="BodyText"/>
        <w:spacing w:line="450" w:lineRule="exact"/>
        <w:ind w:firstLine="0"/>
      </w:pPr>
    </w:p>
    <w:p w14:paraId="681F006D" w14:textId="77777777" w:rsidR="00880ECD" w:rsidRDefault="00880ECD" w:rsidP="00880ECD">
      <w:pPr>
        <w:pStyle w:val="BodyText"/>
        <w:spacing w:line="456" w:lineRule="exact"/>
        <w:ind w:firstLine="0"/>
      </w:pPr>
      <w:r>
        <w:t xml:space="preserve">The text of your document begins here. </w:t>
      </w:r>
    </w:p>
    <w:p w14:paraId="08603728" w14:textId="77777777" w:rsidR="00880ECD" w:rsidRDefault="00880ECD" w:rsidP="00880ECD">
      <w:pPr>
        <w:pStyle w:val="BodyText"/>
        <w:spacing w:line="450" w:lineRule="exact"/>
        <w:ind w:firstLine="0"/>
      </w:pPr>
      <w:r>
        <w:t xml:space="preserve">Date: </w:t>
      </w:r>
    </w:p>
    <w:p w14:paraId="6E30C009" w14:textId="28506AE8" w:rsidR="00880ECD" w:rsidRDefault="00587167" w:rsidP="00880ECD">
      <w:pPr>
        <w:pStyle w:val="BodyText"/>
        <w:ind w:firstLine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830B0F" wp14:editId="1862FB53">
                <wp:simplePos x="0" y="0"/>
                <wp:positionH relativeFrom="column">
                  <wp:posOffset>2757170</wp:posOffset>
                </wp:positionH>
                <wp:positionV relativeFrom="paragraph">
                  <wp:posOffset>105409</wp:posOffset>
                </wp:positionV>
                <wp:extent cx="293878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87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87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7.1pt;margin-top:8.3pt;width:231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" strokeweight="1pt"/>
            </w:pict>
          </mc:Fallback>
        </mc:AlternateContent>
      </w:r>
      <w:r w:rsidR="00880ECD">
        <w:tab/>
      </w:r>
      <w:r w:rsidR="00880ECD">
        <w:tab/>
      </w:r>
      <w:r w:rsidR="00880ECD">
        <w:tab/>
      </w:r>
      <w:r w:rsidR="00880ECD">
        <w:tab/>
      </w:r>
      <w:r w:rsidR="00880ECD">
        <w:tab/>
      </w:r>
      <w:r w:rsidR="00880ECD">
        <w:tab/>
        <w:t>Your signature</w:t>
      </w:r>
    </w:p>
    <w:p w14:paraId="5F44168C" w14:textId="77777777" w:rsidR="00880ECD" w:rsidRDefault="00880ECD" w:rsidP="00880ECD">
      <w:pPr>
        <w:pStyle w:val="BodyTextContinued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your_name"/>
            <w:enabled/>
            <w:calcOnExit w:val="0"/>
            <w:statusText w:type="text" w:val="Type your full name."/>
            <w:textInput>
              <w:default w:val="YOUR NAM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</w:p>
    <w:p w14:paraId="5221EDAC" w14:textId="77777777" w:rsidR="00880ECD" w:rsidRDefault="00880ECD" w:rsidP="00880ECD">
      <w:pPr>
        <w:pStyle w:val="BodyTex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IN PRO PER</w:t>
      </w:r>
    </w:p>
    <w:p w14:paraId="7AA7C023" w14:textId="77777777" w:rsidR="00F43491" w:rsidRPr="00AE161D" w:rsidRDefault="00F43491" w:rsidP="00880ECD">
      <w:pPr>
        <w:spacing w:line="480" w:lineRule="exact"/>
        <w:rPr>
          <w:sz w:val="24"/>
          <w:szCs w:val="24"/>
        </w:rPr>
      </w:pPr>
    </w:p>
    <w:sectPr w:rsidR="00F43491" w:rsidRPr="00AE161D" w:rsidSect="00880ECD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B920" w14:textId="77777777" w:rsidR="00171E99" w:rsidRDefault="00171E99">
      <w:r>
        <w:separator/>
      </w:r>
    </w:p>
  </w:endnote>
  <w:endnote w:type="continuationSeparator" w:id="0">
    <w:p w14:paraId="220F7664" w14:textId="77777777" w:rsidR="00171E99" w:rsidRDefault="0017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282" w14:textId="2C2855AC" w:rsidR="00880ECD" w:rsidRDefault="00880ECD">
    <w:pPr>
      <w:pStyle w:val="Footer"/>
      <w:jc w:val="center"/>
      <w:rPr>
        <w:noProof/>
      </w:rPr>
    </w:pPr>
    <w:r>
      <w:br/>
    </w:r>
    <w:r w:rsidR="00587167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9080EB" wp14:editId="7E5208CB">
              <wp:simplePos x="0" y="0"/>
              <wp:positionH relativeFrom="column">
                <wp:posOffset>-45085</wp:posOffset>
              </wp:positionH>
              <wp:positionV relativeFrom="paragraph">
                <wp:posOffset>26035</wp:posOffset>
              </wp:positionV>
              <wp:extent cx="6263005" cy="0"/>
              <wp:effectExtent l="0" t="0" r="0" b="0"/>
              <wp:wrapNone/>
              <wp:docPr id="62456713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0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EF7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.55pt;margin-top:2.05pt;width:493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HruAEAAFYDAAAOAAAAZHJzL2Uyb0RvYy54bWysU8Fu2zAMvQ/YPwi6L3YyJN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"/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D4EFE">
      <w:rPr>
        <w:noProof/>
      </w:rPr>
      <w:t>1</w:t>
    </w:r>
    <w:r>
      <w:fldChar w:fldCharType="end"/>
    </w:r>
  </w:p>
  <w:p w14:paraId="0BF1EAA7" w14:textId="77777777" w:rsidR="00880ECD" w:rsidRDefault="00880ECD">
    <w:pPr>
      <w:pStyle w:val="Footer"/>
      <w:jc w:val="center"/>
    </w:pPr>
    <w:r>
      <w:rPr>
        <w:noProof/>
      </w:rPr>
      <w:t>DOCUMENT TITLE (e.g., COMPLAINT FOR DAMAGES)</w:t>
    </w:r>
  </w:p>
  <w:p w14:paraId="5AC3CFB3" w14:textId="77777777" w:rsidR="00880ECD" w:rsidRDefault="0088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148C" w14:textId="77777777" w:rsidR="00171E99" w:rsidRDefault="00171E99">
      <w:r>
        <w:separator/>
      </w:r>
    </w:p>
  </w:footnote>
  <w:footnote w:type="continuationSeparator" w:id="0">
    <w:p w14:paraId="5FCB9388" w14:textId="77777777" w:rsidR="00171E99" w:rsidRDefault="0017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09B2" w14:textId="7021B30E" w:rsidR="00F43491" w:rsidRDefault="005871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594F1F10" wp14:editId="72382CF5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9221349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1BEB2" id="Line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4B679469" wp14:editId="2D871DFE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113548596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0F5F2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0AC2850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6376554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4DB268A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50666D31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0477E16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060F9FF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20777A6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229F8E72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5E287AC3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51FA726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1003413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67E9C17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0DB0781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45FC774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0178C5F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114F9982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35C0BE9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3E5D365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18FB34C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78236E9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02572DBE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65828832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5BAFCC8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0245D972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4CB396B2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20A911E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11213A6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42C9D5E3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79469" id="Rectangle 2" o:spid="_x0000_s1026" style="position:absolute;margin-left:-50.4pt;margin-top:-7.2pt;width:36pt;height:66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" o:allowincell="f" filled="f" stroked="f">
              <v:textbox inset="1pt,1pt,1pt,1pt">
                <w:txbxContent>
                  <w:p w14:paraId="0A0F5F2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0AC2850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6376554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4DB268A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50666D31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0477E16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060F9FF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20777A6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229F8E72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5E287AC3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51FA726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1003413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67E9C17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0DB0781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45FC774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0178C5F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114F9982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35C0BE9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3E5D365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18FB34C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78236E9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02572DBE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65828832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5BAFCC8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0245D972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4CB396B2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20A911E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11213A6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42C9D5E3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FB553B0" wp14:editId="45D1C4DC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6724514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08BC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B+LI/34AAAAAs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587515" wp14:editId="45F396FA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97642875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8F73E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CdMVDz4AAAAA0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171E99"/>
    <w:rsid w:val="0029446F"/>
    <w:rsid w:val="002D4EFE"/>
    <w:rsid w:val="00362D41"/>
    <w:rsid w:val="003E5B07"/>
    <w:rsid w:val="0048012E"/>
    <w:rsid w:val="004C1C11"/>
    <w:rsid w:val="00587167"/>
    <w:rsid w:val="005A49EB"/>
    <w:rsid w:val="0066726F"/>
    <w:rsid w:val="00667769"/>
    <w:rsid w:val="006D4909"/>
    <w:rsid w:val="007C4D14"/>
    <w:rsid w:val="00880ECD"/>
    <w:rsid w:val="008E05D3"/>
    <w:rsid w:val="00925AAD"/>
    <w:rsid w:val="00947C0C"/>
    <w:rsid w:val="009F0C0F"/>
    <w:rsid w:val="00AE161D"/>
    <w:rsid w:val="00B15EAF"/>
    <w:rsid w:val="00B76407"/>
    <w:rsid w:val="00CE599E"/>
    <w:rsid w:val="00D053BA"/>
    <w:rsid w:val="00D72B43"/>
    <w:rsid w:val="00DB0622"/>
    <w:rsid w:val="00DC0A91"/>
    <w:rsid w:val="00E17854"/>
    <w:rsid w:val="00E729DB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526E0C5"/>
  <w14:defaultImageDpi w14:val="0"/>
  <w15:docId w15:val="{1D8F31E3-862F-4C9E-A645-53C62EB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BodyText">
    <w:name w:val="Body Text"/>
    <w:basedOn w:val="Normal"/>
    <w:link w:val="BodyTextChar"/>
    <w:uiPriority w:val="99"/>
    <w:qFormat/>
    <w:rsid w:val="00880ECD"/>
    <w:pPr>
      <w:widowControl w:val="0"/>
      <w:overflowPunct/>
      <w:autoSpaceDE/>
      <w:autoSpaceDN/>
      <w:adjustRightInd/>
      <w:spacing w:line="480" w:lineRule="exact"/>
      <w:ind w:firstLine="720"/>
      <w:textAlignment w:val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ECD"/>
    <w:rPr>
      <w:rFonts w:cs="Times New Roman"/>
      <w:sz w:val="24"/>
    </w:rPr>
  </w:style>
  <w:style w:type="paragraph" w:customStyle="1" w:styleId="BodyTextContinued">
    <w:name w:val="Body Text Continued"/>
    <w:basedOn w:val="BodyText"/>
    <w:next w:val="BodyText"/>
    <w:qFormat/>
    <w:rsid w:val="00880ECD"/>
    <w:pPr>
      <w:ind w:firstLine="0"/>
    </w:pPr>
  </w:style>
  <w:style w:type="paragraph" w:styleId="Caption">
    <w:name w:val="caption"/>
    <w:basedOn w:val="Normal"/>
    <w:next w:val="Normal"/>
    <w:uiPriority w:val="35"/>
    <w:rsid w:val="00880ECD"/>
    <w:pPr>
      <w:widowControl w:val="0"/>
      <w:overflowPunct/>
      <w:autoSpaceDE/>
      <w:autoSpaceDN/>
      <w:adjustRightInd/>
      <w:spacing w:line="240" w:lineRule="exact"/>
      <w:textAlignment w:val="auto"/>
    </w:pPr>
    <w:rPr>
      <w:bCs/>
      <w:sz w:val="24"/>
    </w:rPr>
  </w:style>
  <w:style w:type="paragraph" w:customStyle="1" w:styleId="Court">
    <w:name w:val="Court"/>
    <w:basedOn w:val="Normal"/>
    <w:rsid w:val="00880ECD"/>
    <w:pPr>
      <w:widowControl w:val="0"/>
      <w:overflowPunct/>
      <w:autoSpaceDE/>
      <w:autoSpaceDN/>
      <w:adjustRightInd/>
      <w:spacing w:before="40" w:after="660" w:line="480" w:lineRule="exact"/>
      <w:jc w:val="center"/>
      <w:textAlignment w:val="auto"/>
    </w:pPr>
    <w:rPr>
      <w:sz w:val="24"/>
    </w:rPr>
  </w:style>
  <w:style w:type="paragraph" w:customStyle="1" w:styleId="DocumentTitle">
    <w:name w:val="Document Title"/>
    <w:basedOn w:val="Normal"/>
    <w:rsid w:val="00880ECD"/>
    <w:pPr>
      <w:widowControl w:val="0"/>
      <w:tabs>
        <w:tab w:val="left" w:pos="1238"/>
      </w:tabs>
      <w:overflowPunct/>
      <w:autoSpaceDE/>
      <w:autoSpaceDN/>
      <w:adjustRightInd/>
      <w:spacing w:after="240" w:line="240" w:lineRule="exact"/>
      <w:ind w:left="259" w:right="115"/>
      <w:textAlignment w:val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Sacramento County Public Law Library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Sacramento</dc:title>
  <dc:subject/>
  <dc:creator>SCPLL</dc:creator>
  <cp:keywords/>
  <dc:description/>
  <cp:lastModifiedBy>Kate Fitz</cp:lastModifiedBy>
  <cp:revision>2</cp:revision>
  <cp:lastPrinted>2016-04-13T16:48:00Z</cp:lastPrinted>
  <dcterms:created xsi:type="dcterms:W3CDTF">2025-12-30T18:43:00Z</dcterms:created>
  <dcterms:modified xsi:type="dcterms:W3CDTF">2025-12-30T18:43:00Z</dcterms:modified>
</cp:coreProperties>
</file>